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8E" w:rsidRPr="00FB7244" w:rsidRDefault="0045328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РАБОТЫ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 ЗСОШ МРМО РК по итогам 2024/25</w:t>
      </w: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года»</w:t>
      </w:r>
    </w:p>
    <w:p w:rsidR="0045328E" w:rsidRPr="00FB7244" w:rsidRDefault="004532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анализа: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проанализировать результаты деятельности МКОУ “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Зургановская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СОШ” за 2024/25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год, дать сравнительный анализ качества обучения, выявить основные проблемы деятельности, наметить пути их решения.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2024/25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образовательная деятельность была организована на уровне  основного общего образования.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основного общего образования осуществлялась реализация двух образовательных программ:</w:t>
      </w:r>
    </w:p>
    <w:p w:rsidR="0045328E" w:rsidRPr="00FB7244" w:rsidRDefault="00E13185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ООП ООО, 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разработанной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требованиями ФГОС ООО, утвержденного приказом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1897, и ФОП ООО. Нормативный срок освоения – пять лет. Целью реализации ООП ООО является – &lt;...&gt;.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ООП ООО: &lt;...&gt;</w:t>
      </w:r>
    </w:p>
    <w:p w:rsidR="0045328E" w:rsidRPr="00FB7244" w:rsidRDefault="00E13185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ООП ООО, 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разработанной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требованиями ФГОС ООО, утвержденного приказом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287, и ФОП ООО. Нормативный срок освоения – пять лет. Целью реализации ООП ООО является – &lt;...&gt;.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ООП ООО: &lt;...&gt;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среднего общего образования осуществлялась реализация ООП СОО, 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разработанной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требованиями ФГОС СОО, утвержденного приказом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413, и ФОП СОО. Нормативный срок освоения – два года. Целью реализации ООП СОО является – &lt;...&gt;.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ООП СОО: &lt;...&gt;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</w:rPr>
        <w:t>Основные образовательные программы:</w:t>
      </w:r>
    </w:p>
    <w:p w:rsidR="0045328E" w:rsidRPr="00FB7244" w:rsidRDefault="00E1318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реализуют требования к образованию, которые предъявляют ФГОС и ФОП соответствующего уровня;</w:t>
      </w:r>
    </w:p>
    <w:p w:rsidR="0045328E" w:rsidRPr="00FB7244" w:rsidRDefault="00E1318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МКОУ ЗСОШ;</w:t>
      </w:r>
    </w:p>
    <w:p w:rsidR="0045328E" w:rsidRPr="00FB7244" w:rsidRDefault="00E1318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 обязательную часть и часть, формируемую участниками образовательных отношений;</w:t>
      </w:r>
    </w:p>
    <w:p w:rsidR="0045328E" w:rsidRPr="00FB7244" w:rsidRDefault="00E13185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реализуются через организацию урочной и внеурочной деятельности.</w:t>
      </w:r>
    </w:p>
    <w:p w:rsidR="0045328E" w:rsidRPr="00FB7244" w:rsidRDefault="004532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Внеурочная деятельность организуется с учетом интересов обучающихся и возможностей МКОУ ЗСОШ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Внеурочная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328E" w:rsidRPr="00FB7244" w:rsidRDefault="00E1318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кружков, секций, проектной деятельности;</w:t>
      </w:r>
    </w:p>
    <w:p w:rsidR="0045328E" w:rsidRPr="00FB7244" w:rsidRDefault="00E13185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деятельности групп продленного дня;</w:t>
      </w:r>
    </w:p>
    <w:p w:rsidR="0045328E" w:rsidRPr="00FB7244" w:rsidRDefault="0045328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АНАЛИЗ ОБРАЗОВАТЕЛЬНОЙ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И ВОСПИТАТЕЛЬНОЙ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ДЕЯТЕЛЬНОСТИ</w:t>
      </w:r>
    </w:p>
    <w:p w:rsidR="0045328E" w:rsidRPr="00FB7244" w:rsidRDefault="00E1318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1.1. Реализация общего и дополнительного образования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реализации программ  основного общего образования проведен по двум направлениям:</w:t>
      </w:r>
    </w:p>
    <w:p w:rsidR="0045328E" w:rsidRPr="00FB7244" w:rsidRDefault="00E13185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фактическое выполнение учителями рабочих программ;</w:t>
      </w:r>
    </w:p>
    <w:p w:rsidR="0045328E" w:rsidRPr="00FB7244" w:rsidRDefault="00E13185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результативность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328E" w:rsidRPr="00FB7244" w:rsidRDefault="00E13185"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успеваемость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программ проводилась на основе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планов, рабочих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предметам, календарно-тематического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планирования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журналов успеваемости.</w:t>
      </w:r>
    </w:p>
    <w:p w:rsidR="0045328E" w:rsidRPr="00FB7244" w:rsidRDefault="00E1318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ОСНОВНОЕ ОБЩЕЕ ОБРАЗОВАНИЕ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45328E" w:rsidRPr="00FB7244" w:rsidRDefault="004532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2. Качество выполнения ООП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4"/>
        <w:gridCol w:w="10642"/>
      </w:tblGrid>
      <w:tr w:rsidR="0045328E" w:rsidRPr="00FB7244" w:rsidTr="00FB7244"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 рабочих программ  %</w:t>
            </w:r>
          </w:p>
        </w:tc>
      </w:tr>
      <w:tr w:rsidR="0045328E" w:rsidRPr="00FB7244" w:rsidTr="00FB7244"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на родном</w:t>
            </w:r>
            <w:r w:rsidRPr="00FB72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языке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r w:rsidRPr="00FB72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</w:t>
            </w:r>
            <w:r w:rsidRPr="00FB72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жизнедеятельности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5328E" w:rsidRPr="00FB7244" w:rsidTr="00FB7244">
        <w:tc>
          <w:tcPr>
            <w:tcW w:w="2474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2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выполнения рабочих программ на уровне основного общего образования – 100 процентов.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Контрольные работы выполнены в полном объеме по учебным предметам и учебным курсам: русский язык, литература, английский язык, второй иностранный язык, математика, алгебра, геометрия, вероятность и статистика, информатика, физика, биология, химия, обществознание, история, география, музыка, технология, физическая культура.</w:t>
      </w:r>
      <w:proofErr w:type="gramEnd"/>
    </w:p>
    <w:p w:rsidR="0045328E" w:rsidRPr="00FB7244" w:rsidRDefault="004532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45328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328E" w:rsidRPr="00FB7244" w:rsidRDefault="0045328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РЕЗУЛЬТАТЫ КОНТРОЛЯ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ВЫПОЛНЕНИЯ РАБОЧИХ ПРОГРАММ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уровне основного общего образования – 100 процентов. На уровне среднего общего образования – 100 процентов.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пропущенных уроков скорректировано в рабочих программах по датам за счет уплотнения учебного материала.</w:t>
      </w:r>
    </w:p>
    <w:p w:rsidR="0045328E" w:rsidRPr="00FB7244" w:rsidRDefault="00E1318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РЕЗУЛЬТАТЫ КОНТРОЛЯ РЕАЛИЗАЦИИ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ПРАКТИЧЕСКОЙ ЧАСТИ РАБОЧИХ ПРОГРАММ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о</w:t>
      </w:r>
      <w:r w:rsidR="00DB07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сновного общего образования – 100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</w:t>
      </w:r>
      <w:r w:rsidR="00DB071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328E" w:rsidRPr="00FB7244" w:rsidRDefault="00E1318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РЕЗУЛЬТАТЫ КОНТРОЛЯ РЕЗУЛЬТАТОВ РАБОТЫ УЧИТЕЛЕЙ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работы учителей проводилась по направлениям развития учеников:</w:t>
      </w:r>
    </w:p>
    <w:p w:rsidR="0045328E" w:rsidRPr="00FB7244" w:rsidRDefault="00E1318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познавательной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328E" w:rsidRPr="00FB7244" w:rsidRDefault="00E1318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</w:rPr>
        <w:t>уровень развития учебной мотивации;</w:t>
      </w:r>
    </w:p>
    <w:p w:rsidR="0045328E" w:rsidRPr="00FB7244" w:rsidRDefault="00E1318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</w:rPr>
        <w:t>уровень развития социальной компетентности;</w:t>
      </w:r>
    </w:p>
    <w:p w:rsidR="0045328E" w:rsidRPr="00FB7244" w:rsidRDefault="00E1318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ответственности и самостоятельности;</w:t>
      </w:r>
    </w:p>
    <w:p w:rsidR="0045328E" w:rsidRPr="00FB7244" w:rsidRDefault="00E13185"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proofErr w:type="spellEnd"/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нравственности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обобщены по результатам работы всех учителей за 2024/25 учебный год.</w:t>
      </w:r>
    </w:p>
    <w:p w:rsidR="0045328E" w:rsidRPr="00FB7244" w:rsidRDefault="004532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45328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45328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РЕЗУЛЬТАТЫ КОНТРОЛЯ УСПЕВАЕМОСТИ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Итоги ВПР -2025</w:t>
      </w:r>
    </w:p>
    <w:p w:rsidR="0045328E" w:rsidRPr="00FB7244" w:rsidRDefault="00E131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  период  с  10 апреля  по  26 апреля   2025  года в МКОУ «Зургановская СОШ»  были организованы и проведены всероссийские проверочные работы (далее ВПР) в-8 -ом  классе </w:t>
      </w:r>
    </w:p>
    <w:p w:rsidR="0045328E" w:rsidRPr="00FB7244" w:rsidRDefault="00E1318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 w:eastAsia="ru-RU"/>
        </w:rPr>
        <w:t>Назначение ВПР в 8-ом классе по русскому языку, математике,</w:t>
      </w:r>
      <w:r w:rsidR="00DB07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обществознанию, хими</w:t>
      </w:r>
      <w:proofErr w:type="gramStart"/>
      <w:r w:rsidR="00DB0716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FB7244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оценить уровень общеобразовательной подготовки обучающихся в соответствии с требованиями ФГОС ООО. ВПР позволяют осуществить </w:t>
      </w:r>
      <w:r w:rsidRPr="00FB7244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45328E" w:rsidRPr="00FB7244" w:rsidRDefault="00E1318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 w:eastAsia="ru-RU"/>
        </w:rPr>
        <w:t>Проведение ВПР осуществлялось в соответствии с методическими рекомендациями и инструкциями Рособрнадзора по проведению ВПР и плано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 w:eastAsia="ru-RU"/>
        </w:rPr>
        <w:t>м-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графиком проведения ВПР , размещенным в личном кабинете ФИС ОКО:</w:t>
      </w:r>
    </w:p>
    <w:p w:rsidR="0045328E" w:rsidRPr="00FB7244" w:rsidRDefault="0045328E" w:rsidP="00FB7244">
      <w:pPr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5276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826"/>
        <w:gridCol w:w="2427"/>
        <w:gridCol w:w="1134"/>
        <w:gridCol w:w="1276"/>
        <w:gridCol w:w="1648"/>
        <w:gridCol w:w="1559"/>
        <w:gridCol w:w="992"/>
        <w:gridCol w:w="709"/>
        <w:gridCol w:w="709"/>
        <w:gridCol w:w="709"/>
        <w:gridCol w:w="620"/>
        <w:gridCol w:w="31"/>
        <w:gridCol w:w="1103"/>
        <w:gridCol w:w="1081"/>
      </w:tblGrid>
      <w:tr w:rsidR="0045328E" w:rsidRPr="00FB7244">
        <w:trPr>
          <w:trHeight w:val="1622"/>
        </w:trPr>
        <w:tc>
          <w:tcPr>
            <w:tcW w:w="452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6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427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1276" w:type="dxa"/>
            <w:shd w:val="clear" w:color="auto" w:fill="auto"/>
          </w:tcPr>
          <w:p w:rsidR="0045328E" w:rsidRPr="00FB7244" w:rsidRDefault="00E13185">
            <w:pPr>
              <w:pStyle w:val="TableParagraph"/>
              <w:spacing w:line="240" w:lineRule="auto"/>
              <w:ind w:left="0"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</w:t>
            </w:r>
          </w:p>
          <w:p w:rsidR="0045328E" w:rsidRPr="00FB7244" w:rsidRDefault="00E131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выполнявших ВПР</w:t>
            </w:r>
          </w:p>
        </w:tc>
        <w:tc>
          <w:tcPr>
            <w:tcW w:w="1648" w:type="dxa"/>
            <w:shd w:val="clear" w:color="auto" w:fill="auto"/>
          </w:tcPr>
          <w:p w:rsidR="0045328E" w:rsidRPr="00FB7244" w:rsidRDefault="00E131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максимальный балл</w:t>
            </w:r>
          </w:p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5328E" w:rsidRPr="00FB7244" w:rsidRDefault="00E131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сумма набранных баллов</w:t>
            </w:r>
          </w:p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E131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</w:t>
            </w:r>
          </w:p>
        </w:tc>
        <w:tc>
          <w:tcPr>
            <w:tcW w:w="1103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  <w:p w:rsidR="0045328E" w:rsidRPr="00FB7244" w:rsidRDefault="00E13185">
            <w:pPr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1081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успеваемости</w:t>
            </w:r>
          </w:p>
        </w:tc>
      </w:tr>
      <w:tr w:rsidR="0045328E" w:rsidRPr="00FB7244">
        <w:trPr>
          <w:trHeight w:val="237"/>
        </w:trPr>
        <w:tc>
          <w:tcPr>
            <w:tcW w:w="452" w:type="dxa"/>
            <w:vMerge w:val="restart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усский язык</w:t>
            </w:r>
          </w:p>
        </w:tc>
        <w:tc>
          <w:tcPr>
            <w:tcW w:w="1134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328E" w:rsidRPr="00FB7244" w:rsidRDefault="00E13185">
            <w:pPr>
              <w:ind w:lef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45328E" w:rsidRPr="00FB7244">
        <w:trPr>
          <w:trHeight w:val="255"/>
        </w:trPr>
        <w:tc>
          <w:tcPr>
            <w:tcW w:w="452" w:type="dxa"/>
            <w:vMerge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атематика</w:t>
            </w:r>
          </w:p>
        </w:tc>
        <w:tc>
          <w:tcPr>
            <w:tcW w:w="1134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328E" w:rsidRPr="00FB7244" w:rsidRDefault="00E13185">
            <w:pPr>
              <w:ind w:lef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45328E" w:rsidRPr="00FB7244">
        <w:trPr>
          <w:trHeight w:val="210"/>
        </w:trPr>
        <w:tc>
          <w:tcPr>
            <w:tcW w:w="452" w:type="dxa"/>
            <w:vMerge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328E" w:rsidRPr="00FB7244" w:rsidRDefault="00E13185">
            <w:pPr>
              <w:ind w:lef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45328E" w:rsidRPr="00FB7244">
        <w:trPr>
          <w:trHeight w:val="313"/>
        </w:trPr>
        <w:tc>
          <w:tcPr>
            <w:tcW w:w="452" w:type="dxa"/>
            <w:vMerge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10</w:t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081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45328E" w:rsidRPr="00FB7244">
        <w:trPr>
          <w:trHeight w:val="451"/>
        </w:trPr>
        <w:tc>
          <w:tcPr>
            <w:tcW w:w="1278" w:type="dxa"/>
            <w:gridSpan w:val="2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427" w:type="dxa"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5328E" w:rsidRPr="00FB7244" w:rsidRDefault="004532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20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328E" w:rsidRPr="00FB7244" w:rsidRDefault="00E13185">
            <w:pPr>
              <w:ind w:left="2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081" w:type="dxa"/>
            <w:shd w:val="clear" w:color="auto" w:fill="auto"/>
          </w:tcPr>
          <w:p w:rsidR="0045328E" w:rsidRPr="00FB7244" w:rsidRDefault="00E131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</w:tbl>
    <w:p w:rsidR="0045328E" w:rsidRPr="00FB7244" w:rsidRDefault="0045328E">
      <w:pPr>
        <w:pStyle w:val="a5"/>
        <w:spacing w:before="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328E" w:rsidRPr="00FB7244" w:rsidRDefault="00E13185">
      <w:pPr>
        <w:pStyle w:val="a4"/>
        <w:numPr>
          <w:ilvl w:val="0"/>
          <w:numId w:val="6"/>
        </w:numPr>
        <w:tabs>
          <w:tab w:val="left" w:pos="821"/>
        </w:tabs>
        <w:ind w:right="341" w:firstLine="372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Таким образом, в ходе выполнения ВПР соблюдались все этапы проведения. После окончания процедур была организована проверка 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</w:t>
      </w:r>
      <w:r w:rsidRPr="00FB7244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ОКО.</w:t>
      </w:r>
    </w:p>
    <w:p w:rsidR="0045328E" w:rsidRPr="00FB7244" w:rsidRDefault="00E13185">
      <w:pPr>
        <w:pStyle w:val="a4"/>
        <w:numPr>
          <w:ilvl w:val="0"/>
          <w:numId w:val="6"/>
        </w:numPr>
        <w:tabs>
          <w:tab w:val="left" w:pos="821"/>
        </w:tabs>
        <w:ind w:right="341" w:firstLine="372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От общего количества выполненных работ:</w:t>
      </w:r>
    </w:p>
    <w:p w:rsidR="0045328E" w:rsidRPr="00FB7244" w:rsidRDefault="00E13185">
      <w:pPr>
        <w:pStyle w:val="a4"/>
        <w:numPr>
          <w:ilvl w:val="0"/>
          <w:numId w:val="6"/>
        </w:numPr>
        <w:tabs>
          <w:tab w:val="left" w:pos="821"/>
        </w:tabs>
        <w:ind w:right="341" w:firstLine="372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100 % работ выполнено на  «5» ;</w:t>
      </w:r>
    </w:p>
    <w:p w:rsidR="0045328E" w:rsidRPr="00FB7244" w:rsidRDefault="00E131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Результаты  промежуточной аттестаци</w:t>
      </w:r>
      <w:proofErr w:type="gramStart"/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и-</w:t>
      </w:r>
      <w:proofErr w:type="gramEnd"/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2024-20245 учебный год</w:t>
      </w:r>
    </w:p>
    <w:p w:rsidR="0045328E" w:rsidRPr="00FB7244" w:rsidRDefault="00E1318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проводилась в соответствии с графиком, утвержденным</w:t>
      </w:r>
      <w:r w:rsidR="00DB0716">
        <w:rPr>
          <w:rFonts w:ascii="Times New Roman" w:hAnsi="Times New Roman" w:cs="Times New Roman"/>
          <w:sz w:val="28"/>
          <w:szCs w:val="28"/>
          <w:lang w:val="ru-RU"/>
        </w:rPr>
        <w:t xml:space="preserve"> по школе приказом директора № 173 от 25.12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.2024 года.</w:t>
      </w:r>
    </w:p>
    <w:p w:rsidR="0045328E" w:rsidRPr="00FB7244" w:rsidRDefault="004532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711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16"/>
        <w:gridCol w:w="1554"/>
        <w:gridCol w:w="1852"/>
        <w:gridCol w:w="1837"/>
        <w:gridCol w:w="710"/>
        <w:gridCol w:w="708"/>
        <w:gridCol w:w="544"/>
        <w:gridCol w:w="595"/>
        <w:gridCol w:w="897"/>
        <w:gridCol w:w="1504"/>
        <w:gridCol w:w="2096"/>
      </w:tblGrid>
      <w:tr w:rsidR="0045328E" w:rsidRPr="00FB7244">
        <w:trPr>
          <w:trHeight w:val="14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ind w:left="-21" w:right="-1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  <w:p w:rsidR="0045328E" w:rsidRPr="00FB7244" w:rsidRDefault="00E13185">
            <w:pPr>
              <w:spacing w:after="0" w:line="240" w:lineRule="auto"/>
              <w:ind w:left="-96" w:right="-1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уч. в </w:t>
            </w:r>
            <w:proofErr w:type="spellStart"/>
            <w:r w:rsidRPr="00FB72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</w:t>
            </w:r>
            <w:proofErr w:type="spellEnd"/>
            <w:r w:rsidRPr="00FB72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./</w:t>
            </w:r>
            <w:proofErr w:type="spellStart"/>
            <w:proofErr w:type="gramStart"/>
            <w:r w:rsidRPr="00FB72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</w:t>
            </w:r>
            <w:proofErr w:type="spellEnd"/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328E" w:rsidRPr="00FB7244" w:rsidRDefault="00E13185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45328E" w:rsidRPr="00FB7244" w:rsidRDefault="00E13185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Обученность</w:t>
            </w:r>
          </w:p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</w:tr>
      <w:tr w:rsidR="0045328E" w:rsidRPr="00FB7244">
        <w:trPr>
          <w:trHeight w:val="42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28E" w:rsidRPr="00FB7244">
        <w:trPr>
          <w:trHeight w:val="599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Манджиева Н.К.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Родной 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5328E" w:rsidRPr="00FB7244">
        <w:trPr>
          <w:trHeight w:val="32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Манджиева Д.К.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5328E" w:rsidRPr="00FB7244">
        <w:trPr>
          <w:trHeight w:val="27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Горяева Т.Б</w:t>
            </w:r>
            <w:proofErr w:type="gramStart"/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5328E" w:rsidRPr="00FB7244">
        <w:trPr>
          <w:trHeight w:val="46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Каруева Э.П.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5328E" w:rsidRPr="00FB7244">
        <w:trPr>
          <w:trHeight w:val="46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45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5328E" w:rsidRPr="00FB7244" w:rsidRDefault="00453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28E" w:rsidRPr="00FB7244" w:rsidRDefault="00E131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          Таблица  результатов промежуточной аттестации по итогам учебного года и их анализ показывает:</w:t>
      </w:r>
    </w:p>
    <w:p w:rsidR="0045328E" w:rsidRPr="00FB7244" w:rsidRDefault="00FB7244">
      <w:p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Учащаяся 8 класса успешно освоила 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ФГОС ООО</w:t>
      </w:r>
      <w:proofErr w:type="gram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  Качество знаний  ФГОС ООО составляет 100 %</w:t>
      </w:r>
    </w:p>
    <w:p w:rsidR="0045328E" w:rsidRPr="00FB7244" w:rsidRDefault="0045328E">
      <w:p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Default="00FB7244">
      <w:pPr>
        <w:tabs>
          <w:tab w:val="left" w:pos="108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B7244" w:rsidRDefault="00FB7244">
      <w:pPr>
        <w:tabs>
          <w:tab w:val="left" w:pos="108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B7244" w:rsidRDefault="00FB7244">
      <w:pPr>
        <w:tabs>
          <w:tab w:val="left" w:pos="108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B7244" w:rsidRDefault="00FB7244">
      <w:pPr>
        <w:tabs>
          <w:tab w:val="left" w:pos="108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B7244" w:rsidRDefault="00FB7244">
      <w:pPr>
        <w:tabs>
          <w:tab w:val="left" w:pos="108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B0716" w:rsidRDefault="00FB7244">
      <w:pPr>
        <w:tabs>
          <w:tab w:val="left" w:pos="108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</w:p>
    <w:p w:rsidR="0045328E" w:rsidRPr="00FB7244" w:rsidRDefault="00DB0716">
      <w:pPr>
        <w:tabs>
          <w:tab w:val="left" w:pos="108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</w:t>
      </w:r>
      <w:r w:rsidR="00E13185" w:rsidRPr="00FB72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Сводная </w:t>
      </w:r>
      <w:r w:rsidR="00FB72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ведомость успеваемости за   2024-2025</w:t>
      </w:r>
      <w:r w:rsidR="00E13185" w:rsidRPr="00FB72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учебного года   МКОУ «</w:t>
      </w:r>
      <w:proofErr w:type="spellStart"/>
      <w:r w:rsidR="00E13185" w:rsidRPr="00FB72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Зургановская</w:t>
      </w:r>
      <w:proofErr w:type="spellEnd"/>
      <w:r w:rsidR="00E13185" w:rsidRPr="00FB72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СОШ»</w:t>
      </w:r>
    </w:p>
    <w:tbl>
      <w:tblPr>
        <w:tblpPr w:leftFromText="180" w:rightFromText="180" w:vertAnchor="text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260"/>
        <w:gridCol w:w="900"/>
        <w:gridCol w:w="720"/>
        <w:gridCol w:w="1078"/>
        <w:gridCol w:w="542"/>
        <w:gridCol w:w="796"/>
        <w:gridCol w:w="720"/>
        <w:gridCol w:w="616"/>
        <w:gridCol w:w="540"/>
        <w:gridCol w:w="2368"/>
        <w:gridCol w:w="1620"/>
        <w:gridCol w:w="1728"/>
      </w:tblGrid>
      <w:tr w:rsidR="0045328E" w:rsidRPr="00FB7244" w:rsidTr="00DB0716">
        <w:trPr>
          <w:trHeight w:val="25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328E" w:rsidRPr="00FB7244" w:rsidRDefault="00E13185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начало </w:t>
            </w:r>
          </w:p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конец</w:t>
            </w:r>
          </w:p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На 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На 4-5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На 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На 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успеваемости</w:t>
            </w:r>
          </w:p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 знаний %</w:t>
            </w:r>
          </w:p>
        </w:tc>
      </w:tr>
      <w:tr w:rsidR="0045328E" w:rsidRPr="00FB7244" w:rsidTr="00DB0716">
        <w:trPr>
          <w:cantSplit/>
          <w:trHeight w:val="1167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по 1 пред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По 2 пред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328E" w:rsidRPr="00FB7244" w:rsidTr="00DB0716">
        <w:trPr>
          <w:trHeight w:val="34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-обучение на дому</w:t>
            </w:r>
          </w:p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(не оценивается)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328E" w:rsidRPr="00FB7244" w:rsidTr="00DB0716">
        <w:trPr>
          <w:trHeight w:val="34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328E" w:rsidRPr="00FB7244" w:rsidTr="00DB0716">
        <w:trPr>
          <w:trHeight w:val="4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45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E" w:rsidRPr="00FB7244" w:rsidRDefault="00E13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5328E" w:rsidRPr="00FB7244" w:rsidRDefault="004532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proofErr w:type="spellEnd"/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Реализация образовательных программ, в том числе по ФГОС ООО 2021 года, в 2024/25 учебном году проходила в соответствии с учебными планами и календарными учебными графиками.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Качество образования по школе – 100 процентов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Была проведена промежуточная аттест</w:t>
      </w:r>
      <w:r w:rsid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 за 2024/25 учебный год. Обучающаяся прошла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промежуточную аттестацию в установленные сроки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ВПР-2025  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проведены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заявленному расписанию. Анализ результатов ВПР, проведенных весной 2025 года, показал, что</w:t>
      </w:r>
      <w:r w:rsidR="00FB7244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обучающая</w:t>
      </w:r>
      <w:r w:rsidR="00FB7244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подтвердила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свои отметки за 3-ю четверть.</w:t>
      </w:r>
    </w:p>
    <w:p w:rsidR="00FB7244" w:rsidRDefault="00FB7244" w:rsidP="00FB7244">
      <w:pPr>
        <w:spacing w:line="322" w:lineRule="exact"/>
        <w:ind w:left="1413" w:right="1412"/>
        <w:jc w:val="center"/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</w:pPr>
    </w:p>
    <w:p w:rsidR="00FB7244" w:rsidRDefault="00FB7244" w:rsidP="00FB7244">
      <w:pPr>
        <w:spacing w:line="322" w:lineRule="exact"/>
        <w:ind w:left="1413" w:right="1412"/>
        <w:jc w:val="center"/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</w:pPr>
    </w:p>
    <w:p w:rsidR="00FB7244" w:rsidRDefault="00FB7244" w:rsidP="00FB7244">
      <w:pPr>
        <w:spacing w:line="322" w:lineRule="exact"/>
        <w:ind w:left="1413" w:right="1412"/>
        <w:jc w:val="center"/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</w:pPr>
    </w:p>
    <w:p w:rsidR="00FB7244" w:rsidRPr="00FB7244" w:rsidRDefault="00FB7244" w:rsidP="00FB7244">
      <w:pPr>
        <w:spacing w:line="322" w:lineRule="exact"/>
        <w:ind w:left="1413" w:right="141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>О</w:t>
      </w:r>
      <w:r w:rsidRPr="00FB724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тчет</w:t>
      </w:r>
    </w:p>
    <w:p w:rsidR="00FB7244" w:rsidRPr="00FB7244" w:rsidRDefault="00FB7244" w:rsidP="00FB7244">
      <w:pPr>
        <w:ind w:left="1413" w:right="141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FB7244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воспитательной</w:t>
      </w:r>
      <w:r w:rsidRPr="00FB7244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работе об итогах организации процесса воспитания</w:t>
      </w:r>
    </w:p>
    <w:p w:rsidR="00FB7244" w:rsidRPr="00FB7244" w:rsidRDefault="00FB7244" w:rsidP="00FB7244">
      <w:pPr>
        <w:spacing w:line="321" w:lineRule="exact"/>
        <w:ind w:left="1417" w:right="141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МКОУ</w:t>
      </w:r>
      <w:r w:rsidRPr="00FB7244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Зургановская</w:t>
      </w:r>
      <w:proofErr w:type="spellEnd"/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СОШ»</w:t>
      </w:r>
      <w:r w:rsidRPr="00FB7244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2024-2025</w:t>
      </w:r>
      <w:r w:rsidRPr="00FB7244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у.</w:t>
      </w:r>
      <w:proofErr w:type="gramStart"/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г</w:t>
      </w:r>
      <w:proofErr w:type="spellEnd"/>
      <w:proofErr w:type="gramEnd"/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.</w:t>
      </w:r>
    </w:p>
    <w:p w:rsidR="00FB7244" w:rsidRPr="00FB7244" w:rsidRDefault="00FB7244" w:rsidP="00FB7244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Воспитательная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основана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потребностях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интересах детей, традициях школы, культурном наследии, необходимых для личностного развития.</w:t>
      </w:r>
    </w:p>
    <w:p w:rsidR="00FB7244" w:rsidRPr="00FB7244" w:rsidRDefault="00FB7244" w:rsidP="00FB7244">
      <w:pPr>
        <w:pStyle w:val="a5"/>
        <w:spacing w:before="1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школы соответствуют воспитательному стандарту ФГОС: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321" w:lineRule="exact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общеинтеллектуальное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322" w:lineRule="exact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общекультурное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240" w:lineRule="auto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4"/>
          <w:sz w:val="28"/>
          <w:szCs w:val="28"/>
        </w:rPr>
        <w:t>духовно-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>нравственное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before="2" w:after="0" w:line="240" w:lineRule="auto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спортивно-оздоровительное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322" w:lineRule="exact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социальное</w:t>
      </w:r>
      <w:proofErr w:type="spellEnd"/>
      <w:proofErr w:type="gramEnd"/>
      <w:r w:rsidRPr="00FB724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Нормативно-правовые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регламентирующие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воспитательную деятельность школы: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321" w:lineRule="exact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FB72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РФ</w:t>
      </w:r>
      <w:r w:rsidRPr="00FB72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FB72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образовании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322" w:lineRule="exact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Pr="00FB724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гарантиях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>РФ»,</w:t>
      </w:r>
    </w:p>
    <w:p w:rsidR="00FB7244" w:rsidRPr="00FB7244" w:rsidRDefault="00FB7244" w:rsidP="00FB7244">
      <w:pPr>
        <w:pStyle w:val="a5"/>
        <w:ind w:left="707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-</w:t>
      </w:r>
      <w:r w:rsidRPr="00FB72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Конвенция</w:t>
      </w:r>
      <w:proofErr w:type="spellEnd"/>
      <w:r w:rsidRPr="00FB72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о</w:t>
      </w:r>
      <w:r w:rsidRPr="00FB72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правах</w:t>
      </w:r>
      <w:proofErr w:type="spellEnd"/>
      <w:r w:rsidRPr="00FB72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ребенка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before="2" w:after="0" w:line="322" w:lineRule="exact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объединениях»,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240" w:lineRule="auto"/>
        <w:ind w:left="2" w:right="1250" w:firstLine="566"/>
        <w:contextualSpacing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основах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профилактики, безнадзорности и правонарушений несовершеннолетних»,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240" w:lineRule="auto"/>
        <w:ind w:left="2" w:right="783" w:firstLine="566"/>
        <w:contextualSpacing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поддержке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молодежных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детских общественных объединений»,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7"/>
        </w:numPr>
        <w:tabs>
          <w:tab w:val="left" w:pos="800"/>
        </w:tabs>
        <w:autoSpaceDE w:val="0"/>
        <w:autoSpaceDN w:val="0"/>
        <w:spacing w:after="0" w:line="240" w:lineRule="auto"/>
        <w:ind w:left="800" w:hanging="23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Устав</w:t>
      </w:r>
      <w:proofErr w:type="spellEnd"/>
      <w:r w:rsidRPr="00FB724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>ОУ</w:t>
      </w:r>
      <w:r w:rsidRPr="00FB72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Зургановская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>СОШ».</w:t>
      </w:r>
    </w:p>
    <w:p w:rsidR="00FB7244" w:rsidRPr="00FB7244" w:rsidRDefault="00FB7244" w:rsidP="00FB7244">
      <w:pPr>
        <w:pStyle w:val="a5"/>
        <w:spacing w:before="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Цель воспитательной работы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: совершенствование воспитательной деятельности,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способствующей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нравственной,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физически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здоровой личности, способной к творчеству и самоопределению</w:t>
      </w:r>
    </w:p>
    <w:p w:rsidR="00FB7244" w:rsidRPr="00FB7244" w:rsidRDefault="00FB7244" w:rsidP="00FB7244">
      <w:pPr>
        <w:pStyle w:val="1"/>
        <w:spacing w:line="321" w:lineRule="exact"/>
        <w:ind w:left="777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задачи: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Продолжить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успешного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перехода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ФГОС второго поколения;</w:t>
      </w:r>
    </w:p>
    <w:p w:rsidR="00FB7244" w:rsidRPr="00FB7244" w:rsidRDefault="00FB7244" w:rsidP="00FB7244">
      <w:pPr>
        <w:pStyle w:val="a5"/>
        <w:spacing w:line="242" w:lineRule="auto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Совершенствовать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систему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:rsidR="00FB7244" w:rsidRPr="00FB7244" w:rsidRDefault="00FB7244" w:rsidP="00FB7244">
      <w:pPr>
        <w:pStyle w:val="a5"/>
        <w:ind w:right="98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Приобщать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ведущим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духовным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ценностям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своего</w:t>
      </w:r>
      <w:r w:rsidRPr="00FB724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народа, к его национальной культуре, языку, традициям и обычаям;</w:t>
      </w:r>
    </w:p>
    <w:p w:rsidR="00FB7244" w:rsidRPr="00FB7244" w:rsidRDefault="00FB7244" w:rsidP="00FB7244">
      <w:pPr>
        <w:pStyle w:val="a5"/>
        <w:spacing w:before="74" w:line="242" w:lineRule="auto"/>
        <w:ind w:right="18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Продолжить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работу,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направленную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сохранение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укрепление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здоровья обучающихся, привитие им навыков здорового образа жизни,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FB7244" w:rsidRPr="00FB7244" w:rsidRDefault="00FB7244" w:rsidP="00FB7244">
      <w:pPr>
        <w:pStyle w:val="a5"/>
        <w:spacing w:line="317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профилактику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правонарушений,</w:t>
      </w:r>
      <w:r w:rsidRPr="00FB724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преступлений</w:t>
      </w:r>
      <w:r w:rsidRPr="00FB724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несовершеннолетними;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Создать условия для выстраивания системы воспитания в школе на основе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гуманизации</w:t>
      </w:r>
      <w:proofErr w:type="spellEnd"/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личностно-ориентированного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подхода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обучении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 воспитании школьников.</w:t>
      </w:r>
    </w:p>
    <w:p w:rsidR="00FB7244" w:rsidRPr="00FB7244" w:rsidRDefault="00FB7244" w:rsidP="00FB7244">
      <w:pPr>
        <w:pStyle w:val="a5"/>
        <w:spacing w:line="242" w:lineRule="auto"/>
        <w:ind w:right="18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Продолжить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поддержке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инициативы,</w:t>
      </w:r>
      <w:r w:rsidRPr="00FB7244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творчества, самостоятельности у школьников через развитие детских общественных</w:t>
      </w:r>
    </w:p>
    <w:p w:rsidR="00FB7244" w:rsidRPr="00FB7244" w:rsidRDefault="00FB7244" w:rsidP="00FB7244">
      <w:pPr>
        <w:pStyle w:val="a5"/>
        <w:spacing w:line="317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движений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ученического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самоуправления.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Дальнейшее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 в школе.</w:t>
      </w:r>
    </w:p>
    <w:p w:rsidR="00FB7244" w:rsidRPr="00FB7244" w:rsidRDefault="00FB7244" w:rsidP="00FB7244">
      <w:pPr>
        <w:pStyle w:val="a5"/>
        <w:spacing w:line="322" w:lineRule="exact"/>
        <w:ind w:left="568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Развивать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коммуникативные умения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педагогов,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работать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системе</w:t>
      </w:r>
    </w:p>
    <w:p w:rsidR="00FB7244" w:rsidRPr="00FB7244" w:rsidRDefault="00FB7244" w:rsidP="00FB724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«учитель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ученик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родитель».</w:t>
      </w:r>
    </w:p>
    <w:p w:rsidR="00FB7244" w:rsidRPr="00FB7244" w:rsidRDefault="00FB7244" w:rsidP="00FB7244">
      <w:pPr>
        <w:pStyle w:val="1"/>
        <w:spacing w:before="1"/>
        <w:ind w:left="2" w:right="221" w:firstLine="635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деятельности образовательной организации в 2024/2025учебном году: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Воспитание гражданственности, патриотизма, социальной ответственности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компетентности,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уважения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правам,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свободам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 обязанностям человека.</w:t>
      </w:r>
    </w:p>
    <w:p w:rsidR="00FB7244" w:rsidRPr="00FB7244" w:rsidRDefault="00FB7244" w:rsidP="00FB7244">
      <w:pPr>
        <w:pStyle w:val="a5"/>
        <w:ind w:left="568" w:right="21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Воспитание нравственных чувств, убеждений и этического сознания. Воспитание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трудолюбия,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творческого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образованию,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труду,</w:t>
      </w:r>
    </w:p>
    <w:p w:rsidR="00FB7244" w:rsidRPr="00FB7244" w:rsidRDefault="00FB7244" w:rsidP="00FB724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жизни,</w:t>
      </w:r>
      <w:r w:rsidRPr="00FB724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сознательному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выбору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профессии.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ценностного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семье,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здоровью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жизни.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ценностного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природе,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окружающей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среде (экологическое воспитание).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ценностного отношения к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прекрасному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>, формирование представлений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эстетических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идеалах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ценностях,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эстетической культуры (эстетическое воспитание).</w:t>
      </w:r>
    </w:p>
    <w:p w:rsidR="00FB7244" w:rsidRPr="00FB7244" w:rsidRDefault="00FB7244" w:rsidP="00FB724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Воспитательная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МКОУ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Зургановская</w:t>
      </w:r>
      <w:proofErr w:type="spellEnd"/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СОШ»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2024/2025 учебном году осуществлялась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 соответствии с целями и задачами на этот</w:t>
      </w:r>
    </w:p>
    <w:p w:rsidR="00FB7244" w:rsidRPr="00FB7244" w:rsidRDefault="00FB7244" w:rsidP="00FB7244">
      <w:pPr>
        <w:pStyle w:val="a5"/>
        <w:ind w:right="287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учебный год. Все мероприятия являлись звеньями в цепи процесса личностно-ориентированной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среды.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на повышение эффективности учебно-воспитательного процесса,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задачей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FB7244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гармонично развитой,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духовно-нравственной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России. Для решения поставленных задач при составлении плана воспитательной работы школы на 2024/2025 учебный год учитывались возрастные, физические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интеллектуальные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учащихся,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интересы.</w:t>
      </w:r>
    </w:p>
    <w:p w:rsidR="00FB7244" w:rsidRPr="00FB7244" w:rsidRDefault="00FB7244" w:rsidP="00FB7244">
      <w:pPr>
        <w:pStyle w:val="a5"/>
        <w:ind w:right="22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Соответственно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воспитательный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входят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следующие подпрограммы и проекты: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321" w:lineRule="exact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Общешкольные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мероприятия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240" w:lineRule="auto"/>
        <w:ind w:left="2" w:right="199" w:firstLine="566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Духовно-нравственное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FB7244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FB7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положительных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привычек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74" w:after="0" w:line="240" w:lineRule="auto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Гражданско-патриотическая</w:t>
      </w:r>
      <w:proofErr w:type="spellEnd"/>
      <w:r w:rsidRPr="00FB72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3" w:after="0" w:line="322" w:lineRule="exact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Познавательная</w:t>
      </w:r>
      <w:proofErr w:type="spellEnd"/>
      <w:r w:rsidRPr="00FB724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322" w:lineRule="exact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Художественная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B72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эстетическое</w:t>
      </w:r>
      <w:proofErr w:type="spellEnd"/>
      <w:r w:rsidRPr="00FB72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воспитание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322" w:lineRule="exact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Трудовое</w:t>
      </w:r>
      <w:proofErr w:type="spellEnd"/>
      <w:r w:rsidRPr="00FB72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FB72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и</w:t>
      </w:r>
      <w:r w:rsidRPr="00FB72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spellEnd"/>
      <w:r w:rsidRPr="00FB72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ориентация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322" w:lineRule="exact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Физическое</w:t>
      </w:r>
      <w:proofErr w:type="spellEnd"/>
      <w:r w:rsidRPr="00FB72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воспитание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322" w:lineRule="exact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с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родителями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2" w:after="0" w:line="322" w:lineRule="exact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Нравственно-эстетическое</w:t>
      </w:r>
      <w:proofErr w:type="spellEnd"/>
      <w:r w:rsidRPr="00FB724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воспитание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77"/>
        </w:tabs>
        <w:autoSpaceDE w:val="0"/>
        <w:autoSpaceDN w:val="0"/>
        <w:spacing w:after="0" w:line="240" w:lineRule="auto"/>
        <w:ind w:left="2" w:right="81" w:firstLine="566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социальная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профилактика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правонарушений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 безнадзорности среди учащихся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240" w:lineRule="auto"/>
        <w:ind w:left="2" w:right="600" w:firstLine="566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привитию</w:t>
      </w:r>
      <w:r w:rsidRPr="00FB7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безопасного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образа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жизни.</w:t>
      </w:r>
    </w:p>
    <w:p w:rsidR="00FB7244" w:rsidRPr="00FB7244" w:rsidRDefault="00FB7244" w:rsidP="00FB7244">
      <w:pPr>
        <w:pStyle w:val="a5"/>
        <w:spacing w:line="321" w:lineRule="exact"/>
        <w:ind w:left="1127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a5"/>
        <w:spacing w:line="321" w:lineRule="exact"/>
        <w:ind w:left="112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Организаторы</w:t>
      </w:r>
      <w:r w:rsidRPr="00FB7244">
        <w:rPr>
          <w:rFonts w:ascii="Times New Roman" w:hAnsi="Times New Roman" w:cs="Times New Roman"/>
          <w:spacing w:val="-10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воспитательного</w:t>
      </w:r>
      <w:r w:rsidRPr="00FB7244">
        <w:rPr>
          <w:rFonts w:ascii="Times New Roman" w:hAnsi="Times New Roman" w:cs="Times New Roman"/>
          <w:spacing w:val="-9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u w:val="single"/>
          <w:lang w:val="ru-RU"/>
        </w:rPr>
        <w:t>процесса</w:t>
      </w:r>
      <w:r w:rsidRPr="00FB7244">
        <w:rPr>
          <w:rFonts w:ascii="Times New Roman" w:hAnsi="Times New Roman" w:cs="Times New Roman"/>
          <w:spacing w:val="-10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Pr="00FB7244">
        <w:rPr>
          <w:rFonts w:ascii="Times New Roman" w:hAnsi="Times New Roman" w:cs="Times New Roman"/>
          <w:spacing w:val="-10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4"/>
          <w:sz w:val="28"/>
          <w:szCs w:val="28"/>
          <w:u w:val="single"/>
          <w:lang w:val="ru-RU"/>
        </w:rPr>
        <w:t>МКОУ «</w:t>
      </w:r>
      <w:proofErr w:type="spellStart"/>
      <w:r w:rsidRPr="00FB7244">
        <w:rPr>
          <w:rFonts w:ascii="Times New Roman" w:hAnsi="Times New Roman" w:cs="Times New Roman"/>
          <w:spacing w:val="-4"/>
          <w:sz w:val="28"/>
          <w:szCs w:val="28"/>
          <w:u w:val="single"/>
          <w:lang w:val="ru-RU"/>
        </w:rPr>
        <w:t>Зургановская</w:t>
      </w:r>
      <w:proofErr w:type="spellEnd"/>
      <w:r w:rsidRPr="00FB7244">
        <w:rPr>
          <w:rFonts w:ascii="Times New Roman" w:hAnsi="Times New Roman" w:cs="Times New Roman"/>
          <w:spacing w:val="-11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u w:val="single"/>
          <w:lang w:val="ru-RU"/>
        </w:rPr>
        <w:t>СОШ»</w:t>
      </w:r>
      <w:r w:rsidRPr="00FB7244">
        <w:rPr>
          <w:rFonts w:ascii="Times New Roman" w:hAnsi="Times New Roman" w:cs="Times New Roman"/>
          <w:spacing w:val="-8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Pr="00FB7244">
        <w:rPr>
          <w:rFonts w:ascii="Times New Roman" w:hAnsi="Times New Roman" w:cs="Times New Roman"/>
          <w:spacing w:val="-9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u w:val="single"/>
          <w:lang w:val="ru-RU"/>
        </w:rPr>
        <w:t>2024/2025</w:t>
      </w:r>
      <w:r w:rsidRPr="00FB7244">
        <w:rPr>
          <w:rFonts w:ascii="Times New Roman" w:hAnsi="Times New Roman" w:cs="Times New Roman"/>
          <w:spacing w:val="-9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u w:val="single"/>
          <w:lang w:val="ru-RU"/>
        </w:rPr>
        <w:t>учебном</w:t>
      </w:r>
      <w:r w:rsidRPr="00FB7244">
        <w:rPr>
          <w:rFonts w:ascii="Times New Roman" w:hAnsi="Times New Roman" w:cs="Times New Roman"/>
          <w:spacing w:val="-8"/>
          <w:sz w:val="28"/>
          <w:szCs w:val="28"/>
          <w:u w:val="single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>году: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after="0" w:line="322" w:lineRule="exact"/>
        <w:ind w:left="1220" w:hanging="6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ВР: Санджиева И.Э.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9"/>
        </w:numPr>
        <w:tabs>
          <w:tab w:val="left" w:pos="1221"/>
        </w:tabs>
        <w:autoSpaceDE w:val="0"/>
        <w:autoSpaceDN w:val="0"/>
        <w:spacing w:after="0" w:line="322" w:lineRule="exact"/>
        <w:ind w:left="1221" w:hanging="653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 w:rsidRPr="00FB724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C55A11">
        <w:rPr>
          <w:rFonts w:ascii="Times New Roman" w:hAnsi="Times New Roman" w:cs="Times New Roman"/>
          <w:sz w:val="28"/>
          <w:szCs w:val="28"/>
          <w:lang w:val="ru-RU"/>
        </w:rPr>
        <w:t>ОБЗР</w:t>
      </w:r>
      <w:bookmarkStart w:id="0" w:name="_GoBack"/>
      <w:bookmarkEnd w:id="0"/>
      <w:r w:rsidRPr="00FB724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>Манджиева</w:t>
      </w:r>
      <w:proofErr w:type="spellEnd"/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Д.К.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9"/>
        </w:numPr>
        <w:tabs>
          <w:tab w:val="left" w:pos="1221"/>
        </w:tabs>
        <w:autoSpaceDE w:val="0"/>
        <w:autoSpaceDN w:val="0"/>
        <w:spacing w:before="2" w:after="0" w:line="240" w:lineRule="auto"/>
        <w:ind w:left="1221" w:hanging="653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классный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8 класса: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Убушиева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Э.М.</w:t>
      </w:r>
    </w:p>
    <w:p w:rsidR="00FB7244" w:rsidRPr="00FB7244" w:rsidRDefault="00FB7244" w:rsidP="00FB7244">
      <w:pPr>
        <w:pStyle w:val="a5"/>
        <w:spacing w:before="48" w:line="268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a5"/>
        <w:spacing w:before="106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tabs>
          <w:tab w:val="left" w:pos="3646"/>
        </w:tabs>
        <w:ind w:left="3399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tabs>
          <w:tab w:val="left" w:pos="3646"/>
        </w:tabs>
        <w:ind w:left="3399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3646"/>
        </w:tabs>
        <w:autoSpaceDE w:val="0"/>
        <w:autoSpaceDN w:val="0"/>
        <w:spacing w:before="0" w:line="240" w:lineRule="auto"/>
        <w:ind w:hanging="247"/>
        <w:jc w:val="left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одуль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«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Ключевые</w:t>
      </w:r>
      <w:r w:rsidRPr="00FB72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школьные</w:t>
      </w:r>
      <w:proofErr w:type="spellEnd"/>
      <w:r w:rsidRPr="00FB72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дела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5"/>
        <w:spacing w:before="48" w:line="268" w:lineRule="auto"/>
        <w:ind w:right="135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основных школьных дел в МКОУ «ЗСОШ» предусматривает: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общешкольные праздники, ежегодные творческие мероприятия, связанные с общероссийскими, региональными праздниками, памятными датами; участие во всероссийских акциях, посвящённых значимым событиям в России, мире;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олимпиадах.</w:t>
      </w:r>
      <w:proofErr w:type="gramEnd"/>
    </w:p>
    <w:p w:rsidR="00FB7244" w:rsidRPr="00FB7244" w:rsidRDefault="00FB7244" w:rsidP="00FB7244">
      <w:pPr>
        <w:pStyle w:val="a5"/>
        <w:spacing w:before="54" w:line="307" w:lineRule="auto"/>
        <w:ind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Анализ реализации модуля «Основные школьные дела»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 2024-2025 году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 школе показал, что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интересными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запоминающими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стали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воспитательные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мероприятия: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знаний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8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Церемония</w:t>
      </w:r>
      <w:proofErr w:type="spellEnd"/>
      <w:r w:rsidRPr="00FB72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поднятия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флага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-5"/>
          <w:sz w:val="28"/>
          <w:szCs w:val="28"/>
        </w:rPr>
        <w:t>РФ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6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8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4"/>
          <w:sz w:val="28"/>
          <w:szCs w:val="28"/>
        </w:rPr>
        <w:t>отца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8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Осени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8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матери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8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Героев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Отечества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8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Новогодние</w:t>
      </w:r>
      <w:proofErr w:type="spellEnd"/>
      <w:r w:rsidRPr="00FB72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представления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Международный</w:t>
      </w:r>
      <w:proofErr w:type="spellEnd"/>
      <w:r w:rsidRPr="00FB72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женский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4"/>
          <w:sz w:val="28"/>
          <w:szCs w:val="28"/>
        </w:rPr>
        <w:t>день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Цаган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сар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Зул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Ээжин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келн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эрднь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Бичкн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Сяяхля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Yгин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урлдан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0"/>
          <w:numId w:val="17"/>
        </w:numPr>
        <w:tabs>
          <w:tab w:val="left" w:pos="1584"/>
        </w:tabs>
        <w:autoSpaceDE w:val="0"/>
        <w:autoSpaceDN w:val="0"/>
        <w:spacing w:before="8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Победы</w:t>
      </w:r>
      <w:proofErr w:type="spellEnd"/>
    </w:p>
    <w:p w:rsidR="00FB7244" w:rsidRPr="00FB7244" w:rsidRDefault="00FB7244" w:rsidP="00FB7244">
      <w:pPr>
        <w:pStyle w:val="a5"/>
        <w:spacing w:before="84" w:line="271" w:lineRule="auto"/>
        <w:ind w:right="136"/>
        <w:rPr>
          <w:rFonts w:ascii="Times New Roman" w:hAnsi="Times New Roman" w:cs="Times New Roman"/>
          <w:sz w:val="28"/>
          <w:szCs w:val="28"/>
        </w:rPr>
        <w:sectPr w:rsidR="00FB7244" w:rsidRPr="00FB7244" w:rsidSect="00FB7244">
          <w:pgSz w:w="16840" w:h="11910" w:orient="landscape"/>
          <w:pgMar w:top="708" w:right="480" w:bottom="708" w:left="993" w:header="720" w:footer="720" w:gutter="0"/>
          <w:cols w:space="720"/>
        </w:sectPr>
      </w:pPr>
    </w:p>
    <w:p w:rsidR="00FB7244" w:rsidRPr="00FB7244" w:rsidRDefault="00FB7244" w:rsidP="00FB7244">
      <w:pPr>
        <w:pStyle w:val="a5"/>
        <w:spacing w:before="36"/>
        <w:rPr>
          <w:rFonts w:ascii="Times New Roman" w:hAnsi="Times New Roman" w:cs="Times New Roman"/>
          <w:sz w:val="28"/>
          <w:szCs w:val="28"/>
        </w:rPr>
      </w:pPr>
    </w:p>
    <w:p w:rsidR="00FB7244" w:rsidRDefault="00FB7244" w:rsidP="00FB7244">
      <w:pPr>
        <w:spacing w:before="120"/>
        <w:rPr>
          <w:rFonts w:ascii="Times New Roman" w:hAnsi="Times New Roman" w:cs="Times New Roman"/>
          <w:b/>
          <w:color w:val="1A1A1A"/>
          <w:spacing w:val="-2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br w:type="column"/>
      </w:r>
      <w:r w:rsidRPr="00FB7244">
        <w:rPr>
          <w:rFonts w:ascii="Times New Roman" w:hAnsi="Times New Roman" w:cs="Times New Roman"/>
          <w:b/>
          <w:color w:val="1A1A1A"/>
          <w:spacing w:val="-2"/>
          <w:sz w:val="28"/>
          <w:szCs w:val="28"/>
          <w:lang w:val="ru-RU"/>
        </w:rPr>
        <w:lastRenderedPageBreak/>
        <w:t>Выводы.</w:t>
      </w:r>
    </w:p>
    <w:p w:rsidR="00FB7244" w:rsidRPr="00FB7244" w:rsidRDefault="00FB7244" w:rsidP="00FB7244">
      <w:pPr>
        <w:spacing w:before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lastRenderedPageBreak/>
        <w:t>Анализ</w:t>
      </w:r>
      <w:r w:rsidRPr="00FB7244">
        <w:rPr>
          <w:rFonts w:ascii="Times New Roman" w:hAnsi="Times New Roman" w:cs="Times New Roman"/>
          <w:color w:val="1A1A1A"/>
          <w:spacing w:val="31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результативности</w:t>
      </w:r>
      <w:r w:rsidRPr="00FB7244">
        <w:rPr>
          <w:rFonts w:ascii="Times New Roman" w:hAnsi="Times New Roman" w:cs="Times New Roman"/>
          <w:color w:val="1A1A1A"/>
          <w:spacing w:val="33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участия</w:t>
      </w:r>
      <w:r w:rsidRPr="00FB7244">
        <w:rPr>
          <w:rFonts w:ascii="Times New Roman" w:hAnsi="Times New Roman" w:cs="Times New Roman"/>
          <w:color w:val="1A1A1A"/>
          <w:spacing w:val="30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обучающихся</w:t>
      </w:r>
      <w:r w:rsidRPr="00FB7244">
        <w:rPr>
          <w:rFonts w:ascii="Times New Roman" w:hAnsi="Times New Roman" w:cs="Times New Roman"/>
          <w:color w:val="1A1A1A"/>
          <w:spacing w:val="31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школы</w:t>
      </w:r>
      <w:r w:rsidRPr="00FB7244">
        <w:rPr>
          <w:rFonts w:ascii="Times New Roman" w:hAnsi="Times New Roman" w:cs="Times New Roman"/>
          <w:color w:val="1A1A1A"/>
          <w:spacing w:val="31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color w:val="1A1A1A"/>
          <w:spacing w:val="31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событиях</w:t>
      </w:r>
      <w:r w:rsidRPr="00FB7244">
        <w:rPr>
          <w:rFonts w:ascii="Times New Roman" w:hAnsi="Times New Roman" w:cs="Times New Roman"/>
          <w:color w:val="1A1A1A"/>
          <w:spacing w:val="32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color w:val="1A1A1A"/>
          <w:spacing w:val="31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 xml:space="preserve">мероприятиях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различного</w:t>
      </w:r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lastRenderedPageBreak/>
        <w:t>уровня</w:t>
      </w:r>
      <w:r w:rsidRPr="00FB7244">
        <w:rPr>
          <w:rFonts w:ascii="Times New Roman" w:hAnsi="Times New Roman" w:cs="Times New Roman"/>
          <w:color w:val="1A1A1A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>показал: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17"/>
        </w:numPr>
        <w:tabs>
          <w:tab w:val="left" w:pos="3083"/>
        </w:tabs>
        <w:autoSpaceDE w:val="0"/>
        <w:autoSpaceDN w:val="0"/>
        <w:spacing w:before="48" w:after="0" w:line="271" w:lineRule="auto"/>
        <w:ind w:right="134" w:firstLine="71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высокую результативность участия в соревнованиях и конкурсах художественной и гражданско-патриотической направленности, декоративн</w:t>
      </w:r>
      <w:proofErr w:type="gram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о-</w:t>
      </w:r>
      <w:proofErr w:type="gramEnd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прикладного творчества;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17"/>
        </w:numPr>
        <w:tabs>
          <w:tab w:val="left" w:pos="3023"/>
        </w:tabs>
        <w:autoSpaceDE w:val="0"/>
        <w:autoSpaceDN w:val="0"/>
        <w:spacing w:before="11" w:after="0" w:line="271" w:lineRule="auto"/>
        <w:ind w:right="138" w:firstLine="71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не высокий уровень динамики в качестве и результативности в мероприятиях естественнонаучной направленности.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17"/>
        </w:numPr>
        <w:tabs>
          <w:tab w:val="left" w:pos="3023"/>
        </w:tabs>
        <w:autoSpaceDE w:val="0"/>
        <w:autoSpaceDN w:val="0"/>
        <w:spacing w:before="7" w:after="0" w:line="268" w:lineRule="auto"/>
        <w:ind w:right="142" w:firstLine="71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участие и призовые места приносят одни и те же обучающиеся у</w:t>
      </w:r>
      <w:r w:rsidRPr="00FB7244">
        <w:rPr>
          <w:rFonts w:ascii="Times New Roman" w:hAnsi="Times New Roman" w:cs="Times New Roman"/>
          <w:color w:val="1A1A1A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одних и тех же педагогов.</w:t>
      </w:r>
    </w:p>
    <w:p w:rsidR="00FB7244" w:rsidRPr="00FB7244" w:rsidRDefault="00FB7244" w:rsidP="00FB7244">
      <w:pPr>
        <w:spacing w:before="25"/>
        <w:ind w:left="71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b/>
          <w:color w:val="1A1A1A"/>
          <w:spacing w:val="-2"/>
          <w:sz w:val="28"/>
          <w:szCs w:val="28"/>
        </w:rPr>
        <w:t>Рекомендации</w:t>
      </w:r>
      <w:proofErr w:type="spellEnd"/>
      <w:r w:rsidRPr="00FB7244">
        <w:rPr>
          <w:rFonts w:ascii="Times New Roman" w:hAnsi="Times New Roman" w:cs="Times New Roman"/>
          <w:b/>
          <w:color w:val="1A1A1A"/>
          <w:spacing w:val="-2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8"/>
        </w:numPr>
        <w:tabs>
          <w:tab w:val="left" w:pos="862"/>
        </w:tabs>
        <w:autoSpaceDE w:val="0"/>
        <w:autoSpaceDN w:val="0"/>
        <w:spacing w:before="34" w:after="0" w:line="268" w:lineRule="auto"/>
        <w:ind w:right="146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продолжить работу по повышению результативности участия обучающихся в событиях и</w:t>
      </w:r>
      <w:r w:rsidRPr="00FB7244">
        <w:rPr>
          <w:rFonts w:ascii="Times New Roman" w:hAnsi="Times New Roman" w:cs="Times New Roman"/>
          <w:color w:val="1A1A1A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мероприятиях различного уровня;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8"/>
        </w:numPr>
        <w:tabs>
          <w:tab w:val="left" w:pos="862"/>
        </w:tabs>
        <w:autoSpaceDE w:val="0"/>
        <w:autoSpaceDN w:val="0"/>
        <w:spacing w:before="15" w:after="0" w:line="268" w:lineRule="auto"/>
        <w:ind w:right="149" w:firstLine="708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регулярно</w:t>
      </w:r>
      <w:proofErr w:type="spellEnd"/>
      <w:r w:rsidRPr="00FB7244">
        <w:rPr>
          <w:rFonts w:ascii="Times New Roman" w:hAnsi="Times New Roman" w:cs="Times New Roman"/>
          <w:color w:val="1A1A1A"/>
          <w:spacing w:val="8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поощрять</w:t>
      </w:r>
      <w:proofErr w:type="spellEnd"/>
      <w:r w:rsidRPr="00FB7244">
        <w:rPr>
          <w:rFonts w:ascii="Times New Roman" w:hAnsi="Times New Roman" w:cs="Times New Roman"/>
          <w:color w:val="1A1A1A"/>
          <w:spacing w:val="8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активных</w:t>
      </w:r>
      <w:proofErr w:type="spellEnd"/>
      <w:r w:rsidRPr="00FB7244">
        <w:rPr>
          <w:rFonts w:ascii="Times New Roman" w:hAnsi="Times New Roman" w:cs="Times New Roman"/>
          <w:color w:val="1A1A1A"/>
          <w:spacing w:val="8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участников</w:t>
      </w:r>
      <w:proofErr w:type="spellEnd"/>
    </w:p>
    <w:p w:rsidR="00FB7244" w:rsidRPr="00FB7244" w:rsidRDefault="00FB7244" w:rsidP="00FB7244">
      <w:pPr>
        <w:pStyle w:val="a5"/>
        <w:rPr>
          <w:rFonts w:ascii="Times New Roman" w:hAnsi="Times New Roman" w:cs="Times New Roman"/>
          <w:sz w:val="28"/>
          <w:szCs w:val="28"/>
        </w:rPr>
        <w:sectPr w:rsidR="00FB7244" w:rsidRPr="00FB7244" w:rsidSect="00FB7244">
          <w:type w:val="continuous"/>
          <w:pgSz w:w="16840" w:h="11910" w:orient="landscape"/>
          <w:pgMar w:top="708" w:right="780" w:bottom="708" w:left="280" w:header="720" w:footer="720" w:gutter="0"/>
          <w:cols w:num="2" w:space="720" w:equalWidth="0">
            <w:col w:w="502" w:space="206"/>
            <w:col w:w="9786"/>
          </w:cols>
        </w:sectPr>
      </w:pPr>
    </w:p>
    <w:p w:rsidR="00FB7244" w:rsidRPr="00FB7244" w:rsidRDefault="00FB7244" w:rsidP="00FB7244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3543"/>
        </w:tabs>
        <w:autoSpaceDE w:val="0"/>
        <w:autoSpaceDN w:val="0"/>
        <w:spacing w:before="0" w:line="240" w:lineRule="auto"/>
        <w:ind w:left="3543" w:hanging="2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lastRenderedPageBreak/>
        <w:t>Модуль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Внешкольные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мероприятия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5"/>
        <w:spacing w:before="14" w:line="268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общие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внешкольные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мероприятия,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числе организуемые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совместно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социальными партнёрами общеобразовательной организации; экскурсии, походы выходного дня;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proofErr w:type="gramEnd"/>
    </w:p>
    <w:p w:rsidR="00FB7244" w:rsidRPr="00FB7244" w:rsidRDefault="00FB7244" w:rsidP="00FB7244">
      <w:pPr>
        <w:pStyle w:val="a5"/>
        <w:spacing w:before="60" w:line="268" w:lineRule="auto"/>
        <w:ind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 рамках данного воспитательного модуля в 2024-2025 учебном году для обучающихся школы прошли более 30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мероприятий (экскурсии поездки, походы, выездные события). </w:t>
      </w:r>
    </w:p>
    <w:p w:rsidR="00FB7244" w:rsidRPr="00FB7244" w:rsidRDefault="00FB7244" w:rsidP="00FB7244">
      <w:pPr>
        <w:pStyle w:val="2"/>
        <w:spacing w:before="53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Рекомендации:</w:t>
      </w:r>
    </w:p>
    <w:p w:rsidR="00FB7244" w:rsidRPr="00FB7244" w:rsidRDefault="00FB7244" w:rsidP="00FB7244">
      <w:pPr>
        <w:pStyle w:val="a5"/>
        <w:tabs>
          <w:tab w:val="left" w:pos="2346"/>
          <w:tab w:val="left" w:pos="3375"/>
          <w:tab w:val="left" w:pos="4514"/>
          <w:tab w:val="left" w:pos="6138"/>
          <w:tab w:val="left" w:pos="6608"/>
          <w:tab w:val="left" w:pos="8009"/>
          <w:tab w:val="left" w:pos="9487"/>
        </w:tabs>
        <w:spacing w:before="78" w:line="268" w:lineRule="auto"/>
        <w:ind w:right="140" w:firstLine="768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продолжить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работу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модуля,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планировать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проводить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творческие встречи,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профориентационные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встречи, экскурсии, походы.</w:t>
      </w:r>
    </w:p>
    <w:p w:rsidR="00FB7244" w:rsidRPr="00FB7244" w:rsidRDefault="00FB7244" w:rsidP="00FB7244">
      <w:pPr>
        <w:pStyle w:val="a5"/>
        <w:spacing w:before="104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3867"/>
        </w:tabs>
        <w:autoSpaceDE w:val="0"/>
        <w:autoSpaceDN w:val="0"/>
        <w:spacing w:before="0" w:line="240" w:lineRule="auto"/>
        <w:ind w:left="3867" w:hanging="24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Классное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руководство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5"/>
        <w:tabs>
          <w:tab w:val="left" w:pos="1938"/>
          <w:tab w:val="left" w:pos="3176"/>
          <w:tab w:val="left" w:pos="3619"/>
          <w:tab w:val="left" w:pos="4907"/>
          <w:tab w:val="left" w:pos="6034"/>
          <w:tab w:val="left" w:pos="7863"/>
          <w:tab w:val="left" w:pos="9666"/>
        </w:tabs>
        <w:spacing w:before="49" w:line="268" w:lineRule="auto"/>
        <w:ind w:right="146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Основной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документ,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основании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которого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осуществляется воспитательная работа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классного руководителя – план воспитательной работы.</w:t>
      </w:r>
    </w:p>
    <w:p w:rsidR="00FB7244" w:rsidRPr="00FB7244" w:rsidRDefault="00FB7244" w:rsidP="00FB7244">
      <w:pPr>
        <w:pStyle w:val="a5"/>
        <w:tabs>
          <w:tab w:val="left" w:pos="2130"/>
          <w:tab w:val="left" w:pos="4099"/>
          <w:tab w:val="left" w:pos="5529"/>
          <w:tab w:val="left" w:pos="6805"/>
          <w:tab w:val="left" w:pos="8321"/>
          <w:tab w:val="left" w:pos="8915"/>
        </w:tabs>
        <w:spacing w:before="50" w:line="266" w:lineRule="auto"/>
        <w:ind w:right="145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Реализация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воспитательного потенциала классного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руководства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как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деятельности,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направленной на решение задач воспитания и социализации обучающейся, предусматривала:</w:t>
      </w:r>
    </w:p>
    <w:p w:rsidR="00FB7244" w:rsidRPr="00FB7244" w:rsidRDefault="00FB7244" w:rsidP="00FB7244">
      <w:pPr>
        <w:pStyle w:val="a5"/>
        <w:spacing w:before="52"/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планирование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классных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часов/мероприятий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реже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раза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неделю;</w:t>
      </w:r>
    </w:p>
    <w:p w:rsidR="00FB7244" w:rsidRPr="00FB7244" w:rsidRDefault="00FB7244" w:rsidP="00FB7244">
      <w:pPr>
        <w:pStyle w:val="a5"/>
        <w:spacing w:before="36" w:line="268" w:lineRule="auto"/>
        <w:ind w:right="194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− еженедельное проведение занятий курса внеурочной деятельности «Разговоры о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>» и  по четвергам «Россия-мои горизонты»</w:t>
      </w:r>
    </w:p>
    <w:p w:rsidR="00FB7244" w:rsidRPr="00FB7244" w:rsidRDefault="00FB7244" w:rsidP="00FB7244">
      <w:pPr>
        <w:pStyle w:val="a5"/>
        <w:spacing w:before="49"/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инициирование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поддержку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учащейся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школьных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делах;</w:t>
      </w:r>
    </w:p>
    <w:p w:rsidR="00FB7244" w:rsidRPr="00FB7244" w:rsidRDefault="00FB7244" w:rsidP="00FB7244">
      <w:pPr>
        <w:pStyle w:val="a5"/>
        <w:spacing w:before="36"/>
        <w:ind w:left="710"/>
        <w:rPr>
          <w:rFonts w:ascii="Times New Roman" w:hAnsi="Times New Roman" w:cs="Times New Roman"/>
          <w:sz w:val="28"/>
          <w:szCs w:val="28"/>
          <w:lang w:val="ru-RU"/>
        </w:rPr>
        <w:sectPr w:rsidR="00FB7244" w:rsidRPr="00FB7244" w:rsidSect="00FB7244">
          <w:pgSz w:w="16840" w:h="11910" w:orient="landscape"/>
          <w:pgMar w:top="708" w:right="480" w:bottom="708" w:left="280" w:header="720" w:footer="720" w:gutter="0"/>
          <w:cols w:space="720"/>
        </w:sect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FB724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организацию</w:t>
      </w:r>
      <w:r w:rsidRPr="00FB724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интересных</w:t>
      </w:r>
      <w:proofErr w:type="gramEnd"/>
      <w:r w:rsidRPr="00FB724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полезных</w:t>
      </w:r>
      <w:r w:rsidRPr="00FB724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FB724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личностного</w:t>
      </w:r>
      <w:r w:rsidRPr="00FB724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FB724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обучающейся</w:t>
      </w:r>
      <w:r w:rsidRPr="00FB724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совместных </w:t>
      </w:r>
    </w:p>
    <w:p w:rsidR="00FB7244" w:rsidRPr="00FB7244" w:rsidRDefault="00FB7244" w:rsidP="00FB7244">
      <w:pPr>
        <w:pStyle w:val="a5"/>
        <w:spacing w:before="31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>дел;</w:t>
      </w:r>
    </w:p>
    <w:p w:rsidR="00FB7244" w:rsidRPr="00FB7244" w:rsidRDefault="00FB7244" w:rsidP="00FB7244">
      <w:pPr>
        <w:spacing w:before="112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br w:type="column"/>
      </w:r>
    </w:p>
    <w:p w:rsidR="00FB7244" w:rsidRPr="00FB7244" w:rsidRDefault="00FB7244" w:rsidP="00FB7244">
      <w:pPr>
        <w:pStyle w:val="a5"/>
        <w:spacing w:before="82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ознакомление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соблюдения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внутреннего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распорядка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обучающихся;</w:t>
      </w:r>
    </w:p>
    <w:p w:rsidR="00FB7244" w:rsidRPr="00FB7244" w:rsidRDefault="00FB7244" w:rsidP="00FB7244">
      <w:pPr>
        <w:pStyle w:val="a5"/>
        <w:spacing w:before="82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>−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доверительное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общение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поддержку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обучающейся</w:t>
      </w:r>
      <w:proofErr w:type="gramEnd"/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решении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облем;</w:t>
      </w:r>
    </w:p>
    <w:p w:rsidR="00FB7244" w:rsidRPr="00FB7244" w:rsidRDefault="00FB7244" w:rsidP="00FB7244">
      <w:pPr>
        <w:pStyle w:val="a5"/>
        <w:spacing w:before="82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консультации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учителями-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предметниками;</w:t>
      </w:r>
    </w:p>
    <w:p w:rsidR="00FB7244" w:rsidRPr="00FB7244" w:rsidRDefault="00FB7244" w:rsidP="00FB7244">
      <w:pPr>
        <w:pStyle w:val="a5"/>
        <w:spacing w:before="34" w:line="268" w:lineRule="auto"/>
        <w:ind w:right="1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- проведение родительских собраний (не реже 1 раза в триместр), регулярное информирование родителей по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вопросам ответственности родителей за воспитание детей, привлечение к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проведению школьных  мероприятий,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конференциях.</w:t>
      </w:r>
    </w:p>
    <w:p w:rsidR="00FB7244" w:rsidRPr="00FB7244" w:rsidRDefault="00FB7244" w:rsidP="00FB724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Анализ плана воспитательной работы классного руководителя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FB7244" w:rsidRPr="00FB7244" w:rsidRDefault="00FB7244" w:rsidP="00FB7244">
      <w:pPr>
        <w:pStyle w:val="a5"/>
        <w:rPr>
          <w:rFonts w:ascii="Times New Roman" w:hAnsi="Times New Roman" w:cs="Times New Roman"/>
          <w:sz w:val="28"/>
          <w:szCs w:val="28"/>
          <w:lang w:val="ru-RU"/>
        </w:rPr>
        <w:sectPr w:rsidR="00FB7244" w:rsidRPr="00FB7244" w:rsidSect="00FB7244">
          <w:type w:val="continuous"/>
          <w:pgSz w:w="16840" w:h="11910" w:orient="landscape"/>
          <w:pgMar w:top="708" w:right="780" w:bottom="708" w:left="280" w:header="720" w:footer="720" w:gutter="0"/>
          <w:cols w:num="2" w:space="720" w:equalWidth="0">
            <w:col w:w="417" w:space="291"/>
            <w:col w:w="9786"/>
          </w:cols>
        </w:sectPr>
      </w:pP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6"/>
      </w:tblGrid>
      <w:tr w:rsidR="00FB7244" w:rsidRPr="00FB7244" w:rsidTr="00FB7244">
        <w:trPr>
          <w:trHeight w:val="299"/>
        </w:trPr>
        <w:tc>
          <w:tcPr>
            <w:tcW w:w="8236" w:type="dxa"/>
          </w:tcPr>
          <w:p w:rsidR="00FB7244" w:rsidRPr="00FB7244" w:rsidRDefault="00FB7244" w:rsidP="00FB7244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−</w:t>
            </w:r>
            <w:r w:rsidRPr="00FB724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FB724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FB724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2024-2025</w:t>
            </w:r>
            <w:r w:rsidRPr="00FB724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FB724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год;</w:t>
            </w:r>
          </w:p>
        </w:tc>
      </w:tr>
      <w:tr w:rsidR="00FB7244" w:rsidRPr="00FB7244" w:rsidTr="00FB7244">
        <w:trPr>
          <w:trHeight w:val="348"/>
        </w:trPr>
        <w:tc>
          <w:tcPr>
            <w:tcW w:w="8236" w:type="dxa"/>
          </w:tcPr>
          <w:p w:rsidR="00FB7244" w:rsidRPr="00FB7244" w:rsidRDefault="00FB7244" w:rsidP="00FB7244">
            <w:pPr>
              <w:pStyle w:val="TableParagraph"/>
              <w:spacing w:before="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</w:t>
            </w:r>
            <w:r w:rsidRPr="00FB724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проблему, сформулированную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FB724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анализа;</w:t>
            </w:r>
          </w:p>
        </w:tc>
      </w:tr>
      <w:tr w:rsidR="00FB7244" w:rsidRPr="00FB7244" w:rsidTr="00FB7244">
        <w:trPr>
          <w:trHeight w:val="361"/>
        </w:trPr>
        <w:tc>
          <w:tcPr>
            <w:tcW w:w="8236" w:type="dxa"/>
          </w:tcPr>
          <w:p w:rsidR="00FB7244" w:rsidRPr="00FB7244" w:rsidRDefault="00FB7244" w:rsidP="00FB7244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</w:t>
            </w:r>
            <w:r w:rsidRPr="00FB724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B724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задачи,</w:t>
            </w:r>
            <w:r w:rsidRPr="00FB724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направленные</w:t>
            </w:r>
            <w:r w:rsidRPr="00FB724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обозначенной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проблемы;</w:t>
            </w:r>
          </w:p>
        </w:tc>
      </w:tr>
      <w:tr w:rsidR="00FB7244" w:rsidRPr="00FB7244" w:rsidTr="00FB7244">
        <w:trPr>
          <w:trHeight w:val="312"/>
        </w:trPr>
        <w:tc>
          <w:tcPr>
            <w:tcW w:w="8236" w:type="dxa"/>
          </w:tcPr>
          <w:p w:rsidR="00FB7244" w:rsidRPr="00FB7244" w:rsidRDefault="00FB7244" w:rsidP="00FB7244">
            <w:pPr>
              <w:pStyle w:val="TableParagraph"/>
              <w:spacing w:before="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</w:t>
            </w:r>
            <w:r w:rsidRPr="00FB724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FB724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FB724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B724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заданным</w:t>
            </w:r>
            <w:r w:rsidRPr="00FB724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направлениям</w:t>
            </w:r>
            <w:r w:rsidRPr="00FB724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FB724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B724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FB7244" w:rsidRPr="00FB7244" w:rsidRDefault="00FB7244" w:rsidP="00FB7244">
      <w:pPr>
        <w:pStyle w:val="a5"/>
        <w:spacing w:before="21" w:line="268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 2024-2025 учебном году классным руководителем были подготовлены и проведены классные часы согласно утверждённому расписанию. Среди них обязательные классные часы, которые проводятся 1 раз в месяц: по ПДД, здоровому образу жизни, толерантности и тематические классные часы, рекомендованные к проведению в каждом модуле плана воспитательной работы.</w:t>
      </w:r>
    </w:p>
    <w:p w:rsidR="00FB7244" w:rsidRPr="00FB7244" w:rsidRDefault="00FB7244" w:rsidP="00FB7244">
      <w:pPr>
        <w:pStyle w:val="a5"/>
        <w:spacing w:before="28" w:line="316" w:lineRule="auto"/>
        <w:ind w:right="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 классные часы проводились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согласно календаря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событий, рекомендованного Министерством образования и науки РК: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80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знаний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07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«День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солидарности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борьбе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терроризмом»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07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белых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журавлей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07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учителя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07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пожилого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08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народного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единства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09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матери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12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неизвестного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солдата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13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Героев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Отечества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07" w:after="0" w:line="268" w:lineRule="auto"/>
        <w:ind w:right="145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«Урок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безопасности.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Пожарная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безопасность,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пожаре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школе, дома, в общественных местах, на транспорте»;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49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здоровья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14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Безопасность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в</w:t>
      </w:r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интернете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103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Блокадный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Ленинград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>»</w:t>
      </w:r>
      <w:r w:rsidRPr="00FB72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и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5"/>
          <w:sz w:val="28"/>
          <w:szCs w:val="28"/>
        </w:rPr>
        <w:t>др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B7244" w:rsidRPr="00FB7244" w:rsidRDefault="00FB7244" w:rsidP="00FB7244">
      <w:pPr>
        <w:pStyle w:val="a5"/>
        <w:spacing w:before="81"/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>Изучая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опыт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классных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руководителей,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сделать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выводы: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0"/>
        </w:numPr>
        <w:tabs>
          <w:tab w:val="left" w:pos="1584"/>
        </w:tabs>
        <w:autoSpaceDE w:val="0"/>
        <w:autoSpaceDN w:val="0"/>
        <w:spacing w:before="81" w:after="0" w:line="268" w:lineRule="auto"/>
        <w:ind w:right="14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 целом классный руководитель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владает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основными формами и методами работы с обучающимися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 справляются с обязанностями классного руководителя.</w:t>
      </w:r>
      <w:proofErr w:type="gramEnd"/>
    </w:p>
    <w:p w:rsidR="00FB7244" w:rsidRPr="00FB7244" w:rsidRDefault="00FB7244" w:rsidP="00FB7244">
      <w:pPr>
        <w:pStyle w:val="a4"/>
        <w:widowControl w:val="0"/>
        <w:numPr>
          <w:ilvl w:val="0"/>
          <w:numId w:val="20"/>
        </w:numPr>
        <w:tabs>
          <w:tab w:val="left" w:pos="1584"/>
        </w:tabs>
        <w:autoSpaceDE w:val="0"/>
        <w:autoSpaceDN w:val="0"/>
        <w:spacing w:before="52" w:after="0" w:line="316" w:lineRule="auto"/>
        <w:ind w:right="144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 заинтересован в плодотворной и успешной работе, так как ищут пути решения различных профессиональных вопросов.</w:t>
      </w:r>
    </w:p>
    <w:p w:rsidR="00FB7244" w:rsidRPr="00FB7244" w:rsidRDefault="00FB7244" w:rsidP="00FB7244">
      <w:pPr>
        <w:pStyle w:val="2"/>
        <w:spacing w:before="54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Рекомендации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1"/>
        </w:numPr>
        <w:tabs>
          <w:tab w:val="left" w:pos="1584"/>
        </w:tabs>
        <w:autoSpaceDE w:val="0"/>
        <w:autoSpaceDN w:val="0"/>
        <w:spacing w:before="77" w:after="0" w:line="268" w:lineRule="auto"/>
        <w:ind w:right="14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Включить в практику активные формы работы: социальные проекты, дискуссии, дебаты,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, занятия с элементами тренинга, решение кейсов, проигрывание игровых ситуаций и т.д.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1"/>
        </w:numPr>
        <w:tabs>
          <w:tab w:val="left" w:pos="1584"/>
        </w:tabs>
        <w:autoSpaceDE w:val="0"/>
        <w:autoSpaceDN w:val="0"/>
        <w:spacing w:before="47" w:after="0" w:line="268" w:lineRule="auto"/>
        <w:ind w:right="148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предоставление необходимой документации и запрашиваемой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информации.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1"/>
        </w:numPr>
        <w:tabs>
          <w:tab w:val="left" w:pos="1584"/>
        </w:tabs>
        <w:autoSpaceDE w:val="0"/>
        <w:autoSpaceDN w:val="0"/>
        <w:spacing w:before="50" w:after="0" w:line="268" w:lineRule="auto"/>
        <w:ind w:right="14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учебного года способствовать участию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обучающейся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класса в муниципальном, региональном или федеральном конкурсах, мероприятиях.</w:t>
      </w:r>
    </w:p>
    <w:p w:rsidR="00FB7244" w:rsidRPr="00FB7244" w:rsidRDefault="00FB7244" w:rsidP="00FB7244">
      <w:pPr>
        <w:pStyle w:val="2"/>
        <w:tabs>
          <w:tab w:val="left" w:pos="3845"/>
        </w:tabs>
        <w:spacing w:before="54"/>
        <w:ind w:left="3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3845"/>
        </w:tabs>
        <w:autoSpaceDE w:val="0"/>
        <w:autoSpaceDN w:val="0"/>
        <w:spacing w:before="54" w:line="240" w:lineRule="auto"/>
        <w:ind w:left="3845" w:hanging="2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«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Школьный урок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5"/>
        <w:spacing w:before="15" w:line="268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Воспитательный потенциал урока был и остается неотъемлемой частью воспитательной работы в школе. 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FB7244" w:rsidRPr="00FB7244" w:rsidRDefault="00FB7244" w:rsidP="00FB7244">
      <w:pPr>
        <w:pStyle w:val="a5"/>
        <w:spacing w:before="50" w:line="268" w:lineRule="auto"/>
        <w:ind w:right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задачами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воспитания,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целевыми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ориентирами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воспитания;</w:t>
      </w:r>
    </w:p>
    <w:p w:rsidR="00FB7244" w:rsidRPr="00FB7244" w:rsidRDefault="00FB7244" w:rsidP="00FB7244">
      <w:pPr>
        <w:pStyle w:val="a5"/>
        <w:spacing w:before="60" w:line="268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обеспечивает привлечение внимания обучающихся к ценностному аспекту изучаемых на уроках предметов, явлений и событий.</w:t>
      </w:r>
    </w:p>
    <w:p w:rsidR="00FB7244" w:rsidRPr="00FB7244" w:rsidRDefault="00FB7244" w:rsidP="00FB7244">
      <w:pPr>
        <w:pStyle w:val="a5"/>
        <w:spacing w:before="49" w:line="268" w:lineRule="auto"/>
        <w:ind w:right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 2024-2025 учебном году было организовано знакомство с историей возникновения государственных символов, в рамках предмета обществознание. Кроме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этого на уроках литературы, истории, географии обращаются к знаменательным датам страны и биографии исторических, литературных личностей, широко используется краеведческий материал. Привлекают внимание к ценностному аспекту изучаемых на уроке явлений, событий. Говоря на уроках об истории нашей страны, постоянно проводят параллель с современностью, акцентируют важность сильного и независимого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государства и гражданский долг служения Отечеству. Используются различные формы урока (урок тестирование, урок с групповыми видами работы, урок исследование и т.д.) </w:t>
      </w:r>
    </w:p>
    <w:p w:rsidR="00FB7244" w:rsidRPr="00FB7244" w:rsidRDefault="00FB7244" w:rsidP="00FB7244">
      <w:pPr>
        <w:pStyle w:val="2"/>
        <w:spacing w:before="58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Выводы:</w:t>
      </w:r>
    </w:p>
    <w:p w:rsidR="00FB7244" w:rsidRPr="00FB7244" w:rsidRDefault="00FB7244" w:rsidP="00FB7244">
      <w:pPr>
        <w:pStyle w:val="a5"/>
        <w:spacing w:before="70"/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воспитательного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школьных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уроков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среднего.</w:t>
      </w:r>
    </w:p>
    <w:p w:rsidR="00FB7244" w:rsidRPr="00FB7244" w:rsidRDefault="00FB7244" w:rsidP="00FB7244">
      <w:pPr>
        <w:pStyle w:val="2"/>
        <w:spacing w:before="89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Рекомендации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2"/>
        </w:numPr>
        <w:tabs>
          <w:tab w:val="left" w:pos="1584"/>
        </w:tabs>
        <w:autoSpaceDE w:val="0"/>
        <w:autoSpaceDN w:val="0"/>
        <w:spacing w:before="72" w:after="0" w:line="316" w:lineRule="auto"/>
        <w:ind w:right="145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Продолжить работу над формированием у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обучающейся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важных учебных навыков, опирающиеся на личностные результаты.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2"/>
        </w:numPr>
        <w:tabs>
          <w:tab w:val="left" w:pos="1584"/>
        </w:tabs>
        <w:autoSpaceDE w:val="0"/>
        <w:autoSpaceDN w:val="0"/>
        <w:spacing w:before="1" w:after="0" w:line="268" w:lineRule="auto"/>
        <w:ind w:right="148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Поощрять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активное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учащейся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олимпиадах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конкурсах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предметам, поддерживать инициативу обучающейся, широко применять различные формы урока.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2"/>
        </w:numPr>
        <w:tabs>
          <w:tab w:val="left" w:pos="1584"/>
        </w:tabs>
        <w:autoSpaceDE w:val="0"/>
        <w:autoSpaceDN w:val="0"/>
        <w:spacing w:before="49" w:after="0" w:line="240" w:lineRule="auto"/>
        <w:ind w:left="1584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Учителям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проведении уроков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взаимодействии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обучающейся</w:t>
      </w:r>
      <w:proofErr w:type="gramEnd"/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2"/>
        </w:numPr>
        <w:tabs>
          <w:tab w:val="left" w:pos="862"/>
        </w:tabs>
        <w:autoSpaceDE w:val="0"/>
        <w:autoSpaceDN w:val="0"/>
        <w:spacing w:before="113" w:after="0" w:line="271" w:lineRule="auto"/>
        <w:ind w:right="146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побуждать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задумываться</w:t>
      </w:r>
      <w:r w:rsidRPr="00FB724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B724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ценностях,</w:t>
      </w:r>
      <w:r w:rsidRPr="00FB724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нравственных</w:t>
      </w:r>
      <w:r w:rsidRPr="00FB724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вопросах,</w:t>
      </w:r>
      <w:r w:rsidRPr="00FB724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жизненных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проблемах;</w:t>
      </w:r>
    </w:p>
    <w:p w:rsidR="00FB7244" w:rsidRPr="00FB7244" w:rsidRDefault="00FB7244" w:rsidP="00FB7244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3670"/>
        </w:tabs>
        <w:autoSpaceDE w:val="0"/>
        <w:autoSpaceDN w:val="0"/>
        <w:spacing w:before="56" w:line="240" w:lineRule="auto"/>
        <w:ind w:left="3670" w:hanging="24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Внеурочная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5"/>
        <w:spacing w:before="15" w:line="268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занятий: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71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Разговоры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о</w:t>
      </w:r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важном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6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Россия - мои горизонты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3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 «Юный исследователь»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6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Математический калейдоскоп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3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Человек и общество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6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Финансовая грамотность и функциональная грамотность 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3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Калмыцкий фольклор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5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Искусство сцены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4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Энергия Успеха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3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Безопасность в жизни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6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Занимательная робототехника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3"/>
        </w:numPr>
        <w:tabs>
          <w:tab w:val="left" w:pos="1429"/>
        </w:tabs>
        <w:autoSpaceDE w:val="0"/>
        <w:autoSpaceDN w:val="0"/>
        <w:spacing w:before="107" w:after="0" w:line="240" w:lineRule="auto"/>
        <w:ind w:left="1429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Юный кулинар</w:t>
      </w:r>
    </w:p>
    <w:p w:rsidR="00FB7244" w:rsidRPr="00FB7244" w:rsidRDefault="00FB7244" w:rsidP="00FB7244">
      <w:pPr>
        <w:pStyle w:val="a5"/>
        <w:spacing w:before="105" w:line="268" w:lineRule="auto"/>
        <w:ind w:left="153" w:right="146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lastRenderedPageBreak/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беседы, практические занятия и т. д.</w:t>
      </w:r>
    </w:p>
    <w:p w:rsidR="00FB7244" w:rsidRPr="00FB7244" w:rsidRDefault="00FB7244" w:rsidP="00FB7244">
      <w:pPr>
        <w:pStyle w:val="a5"/>
        <w:spacing w:before="50" w:line="271" w:lineRule="auto"/>
        <w:ind w:right="1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FB7244" w:rsidRPr="00FB7244" w:rsidRDefault="00FB7244" w:rsidP="00FB7244">
      <w:pPr>
        <w:pStyle w:val="a5"/>
        <w:spacing w:before="39" w:line="268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В текущем учебном году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 расписании один час в неделю отведен на внеурочное занятие "Разговоры о важном", один час «Россия - мои горизонты».</w:t>
      </w:r>
      <w:proofErr w:type="gramEnd"/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Ответственными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за организацию и проведение внеурочных занятий «Разговоры о важном» и «Россия - мои горизонты»  - Горяева Т.Б. и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Манджиева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Н.К..</w:t>
      </w:r>
    </w:p>
    <w:p w:rsidR="00FB7244" w:rsidRPr="00FB7244" w:rsidRDefault="00FB7244" w:rsidP="00FB7244">
      <w:pPr>
        <w:pStyle w:val="a5"/>
        <w:spacing w:before="118" w:line="268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проводится ежедневно.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Эвина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с удовольствием посещает творческие занятия, спортивные мероприятия, в ходе которых она учится изобретать, понимать и осваивать новое, быть открытой, способной выражать собственные мысли, уметь принимать решения, формулировать интересы и осознавать возможности.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Свои умения и навыки, приобретённые на занятиях внеурочной деятельности, она демонстрируют на школьных мероприятиях («День отца», «День матери», Новогодний спектакль, и др.); онлайн олимпиадах (Всероссийская интернет олимпиада для обучающихся по пожарной безопасности; Всероссийская онлайн-олимпиада для обучающихся на знание основ безопасного поведения на дороге «Безопасные дороги» и др.),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конкурсах разного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уровня.</w:t>
      </w:r>
      <w:proofErr w:type="gramEnd"/>
    </w:p>
    <w:p w:rsidR="00FB7244" w:rsidRPr="00FB7244" w:rsidRDefault="00FB7244" w:rsidP="00FB7244">
      <w:pPr>
        <w:pStyle w:val="a5"/>
        <w:spacing w:before="175" w:line="319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Для оптимизации процесса внеурочной деятельности и социализации обучающейся, своевременного выявления недочётов, в школе постоянно ведётся контроль.</w:t>
      </w:r>
    </w:p>
    <w:p w:rsidR="00FB7244" w:rsidRPr="00FB7244" w:rsidRDefault="00FB7244" w:rsidP="00FB7244">
      <w:pPr>
        <w:pStyle w:val="a5"/>
        <w:spacing w:line="268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Цель оценки качества внеурочной деятельности – выявление степени соответствия ВД достижению планируемых результатов освоения основной образовательной программы основного общего образования, и своевременной коррекции. Оценка внеурочной деятельности направлена на систематическое изучение состояния работы, выполнение программ, ведение журналов внеурочной деятельности. Для осуществления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как: собеседование с педагогами, обучающейся, родителями; посещение внеурочных занятий; анкетирование родителей; отчёт классного  руководителя.</w:t>
      </w:r>
    </w:p>
    <w:p w:rsidR="00FB7244" w:rsidRPr="00FB7244" w:rsidRDefault="00FB7244" w:rsidP="00FB7244">
      <w:pPr>
        <w:pStyle w:val="a5"/>
        <w:spacing w:before="153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a5"/>
        <w:spacing w:before="83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spacing w:after="0" w:line="240" w:lineRule="auto"/>
        <w:ind w:left="3670" w:right="-1" w:hanging="2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Модуль «Работа с родителями или их законными представителями»</w:t>
      </w:r>
    </w:p>
    <w:p w:rsidR="00FB7244" w:rsidRPr="00FB7244" w:rsidRDefault="00FB7244" w:rsidP="00FB7244">
      <w:pPr>
        <w:pStyle w:val="a5"/>
        <w:spacing w:line="268" w:lineRule="auto"/>
        <w:ind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педагогического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коллектива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родительской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общественностью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осуществляется по следующим направлениям: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4"/>
        </w:numPr>
        <w:tabs>
          <w:tab w:val="left" w:pos="957"/>
        </w:tabs>
        <w:autoSpaceDE w:val="0"/>
        <w:autoSpaceDN w:val="0"/>
        <w:spacing w:before="49" w:after="0" w:line="240" w:lineRule="auto"/>
        <w:ind w:left="957" w:hanging="24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Информационно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-</w:t>
      </w:r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просветительское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4"/>
        </w:numPr>
        <w:tabs>
          <w:tab w:val="left" w:pos="862"/>
        </w:tabs>
        <w:autoSpaceDE w:val="0"/>
        <w:autoSpaceDN w:val="0"/>
        <w:spacing w:before="79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общешкольных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родительских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собраний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(согласно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плану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>ОО);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4"/>
        </w:numPr>
        <w:tabs>
          <w:tab w:val="left" w:pos="957"/>
        </w:tabs>
        <w:autoSpaceDE w:val="0"/>
        <w:autoSpaceDN w:val="0"/>
        <w:spacing w:before="129" w:after="0" w:line="240" w:lineRule="auto"/>
        <w:ind w:left="957" w:hanging="24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Организационно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–</w:t>
      </w:r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деятельностное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4"/>
        </w:numPr>
        <w:tabs>
          <w:tab w:val="left" w:pos="862"/>
        </w:tabs>
        <w:autoSpaceDE w:val="0"/>
        <w:autoSpaceDN w:val="0"/>
        <w:spacing w:before="82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заседаний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общешкольного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родительского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комитета;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4"/>
        </w:numPr>
        <w:tabs>
          <w:tab w:val="left" w:pos="862"/>
        </w:tabs>
        <w:autoSpaceDE w:val="0"/>
        <w:autoSpaceDN w:val="0"/>
        <w:spacing w:before="84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FB724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заседаниях</w:t>
      </w:r>
      <w:r w:rsidRPr="00FB7244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Pr="00FB724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профилактики,</w:t>
      </w:r>
      <w:r w:rsidRPr="00FB724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Pr="00FB7244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рейдов</w:t>
      </w:r>
      <w:r w:rsidRPr="00FB724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совместно</w:t>
      </w:r>
      <w:r w:rsidRPr="00FB724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педагогами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4"/>
        </w:numPr>
        <w:tabs>
          <w:tab w:val="left" w:pos="862"/>
          <w:tab w:val="left" w:pos="2466"/>
          <w:tab w:val="left" w:pos="3818"/>
          <w:tab w:val="left" w:pos="5171"/>
          <w:tab w:val="left" w:pos="7145"/>
          <w:tab w:val="left" w:pos="7557"/>
          <w:tab w:val="left" w:pos="9142"/>
        </w:tabs>
        <w:autoSpaceDE w:val="0"/>
        <w:autoSpaceDN w:val="0"/>
        <w:spacing w:before="89" w:after="0" w:line="268" w:lineRule="auto"/>
        <w:ind w:left="2" w:right="145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привлечение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родителей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(законных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представителей)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организации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внеурочной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деятельности в школе.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4"/>
        </w:numPr>
        <w:tabs>
          <w:tab w:val="left" w:pos="862"/>
        </w:tabs>
        <w:autoSpaceDE w:val="0"/>
        <w:autoSpaceDN w:val="0"/>
        <w:spacing w:before="71" w:after="0" w:line="240" w:lineRule="auto"/>
        <w:ind w:left="862" w:hanging="152"/>
        <w:contextualSpacing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i/>
          <w:sz w:val="28"/>
          <w:szCs w:val="28"/>
        </w:rPr>
        <w:t>Родительского</w:t>
      </w:r>
      <w:proofErr w:type="spellEnd"/>
      <w:r w:rsidRPr="00FB724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i/>
          <w:spacing w:val="-2"/>
          <w:sz w:val="28"/>
          <w:szCs w:val="28"/>
        </w:rPr>
        <w:t>патруля</w:t>
      </w:r>
      <w:proofErr w:type="spellEnd"/>
      <w:r w:rsidRPr="00FB7244">
        <w:rPr>
          <w:rFonts w:ascii="Times New Roman" w:hAnsi="Times New Roman" w:cs="Times New Roman"/>
          <w:i/>
          <w:spacing w:val="-2"/>
          <w:sz w:val="28"/>
          <w:szCs w:val="28"/>
        </w:rPr>
        <w:t>»;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4"/>
        </w:numPr>
        <w:tabs>
          <w:tab w:val="left" w:pos="862"/>
        </w:tabs>
        <w:autoSpaceDE w:val="0"/>
        <w:autoSpaceDN w:val="0"/>
        <w:spacing w:before="71" w:after="0" w:line="240" w:lineRule="auto"/>
        <w:ind w:left="862" w:hanging="152"/>
        <w:contextualSpacing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 (</w:t>
      </w:r>
      <w:r w:rsidRPr="00FB7244">
        <w:rPr>
          <w:rFonts w:ascii="Times New Roman" w:hAnsi="Times New Roman" w:cs="Times New Roman"/>
          <w:i/>
          <w:sz w:val="28"/>
          <w:szCs w:val="28"/>
          <w:lang w:val="ru-RU"/>
        </w:rPr>
        <w:t>«Осенний бал», День</w:t>
      </w:r>
      <w:r w:rsidRPr="00FB7244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i/>
          <w:sz w:val="28"/>
          <w:szCs w:val="28"/>
          <w:lang w:val="ru-RU"/>
        </w:rPr>
        <w:t>отца; Праздник «День матери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FB72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«День </w:t>
      </w:r>
      <w:r w:rsidRPr="00FB724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учителя</w:t>
      </w:r>
      <w:proofErr w:type="gramStart"/>
      <w:r w:rsidRPr="00FB7244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»,…);</w:t>
      </w:r>
      <w:proofErr w:type="gramEnd"/>
    </w:p>
    <w:p w:rsidR="00FB7244" w:rsidRPr="00FB7244" w:rsidRDefault="00FB7244" w:rsidP="00FB7244">
      <w:pPr>
        <w:pStyle w:val="a4"/>
        <w:widowControl w:val="0"/>
        <w:numPr>
          <w:ilvl w:val="1"/>
          <w:numId w:val="24"/>
        </w:numPr>
        <w:tabs>
          <w:tab w:val="left" w:pos="862"/>
        </w:tabs>
        <w:autoSpaceDE w:val="0"/>
        <w:autoSpaceDN w:val="0"/>
        <w:spacing w:before="50" w:after="0" w:line="240" w:lineRule="auto"/>
        <w:ind w:left="862" w:hanging="152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индивидуальная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классного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руководителя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(беседы,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консультации).</w:t>
      </w:r>
    </w:p>
    <w:p w:rsidR="00FB7244" w:rsidRPr="00FB7244" w:rsidRDefault="00FB7244" w:rsidP="00FB7244">
      <w:pPr>
        <w:pStyle w:val="a5"/>
        <w:spacing w:before="81" w:line="268" w:lineRule="auto"/>
        <w:ind w:right="1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Изучение документации классного руководителя показало, что при организации работы с родителями она руководствуются индивидуальным планом (указана тематика родительских собраний на год); на собраниях обсуждаются вопросы организации досуга обучающейся во время каникул, планируются выездные экскурсии.</w:t>
      </w:r>
    </w:p>
    <w:p w:rsidR="00FB7244" w:rsidRPr="00FB7244" w:rsidRDefault="00FB7244" w:rsidP="00FB7244">
      <w:pPr>
        <w:pStyle w:val="a5"/>
        <w:spacing w:before="48" w:line="268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 течение 2024-2025 учебного года с родителями осуществлялось непрерывное взаимодействие.</w:t>
      </w:r>
    </w:p>
    <w:p w:rsidR="00FB7244" w:rsidRPr="00FB7244" w:rsidRDefault="00FB7244" w:rsidP="00FB7244">
      <w:pPr>
        <w:pStyle w:val="a5"/>
        <w:spacing w:line="268" w:lineRule="auto"/>
        <w:ind w:right="1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 2024-2025 учебном году родители принимали участие в обсуждении школьных проблем, вносили конструктивные предложения: по созданию системы работы по сохранению и улучшению здоровья обучающейся.</w:t>
      </w:r>
    </w:p>
    <w:p w:rsidR="00FB7244" w:rsidRPr="00FB7244" w:rsidRDefault="00FB7244" w:rsidP="00FB7244">
      <w:pPr>
        <w:pStyle w:val="a5"/>
        <w:spacing w:before="45" w:line="268" w:lineRule="auto"/>
        <w:ind w:right="1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С января 2025 года в рамках плана мероприятий, приуроченных Году семьи были организованы и проведены: семейные встречи, родительские собрания, акции для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 детей. Отзывы родителей от проведенных мероприятий положительные.</w:t>
      </w:r>
    </w:p>
    <w:p w:rsidR="00FB7244" w:rsidRPr="00FB7244" w:rsidRDefault="00FB7244" w:rsidP="00FB7244">
      <w:pPr>
        <w:pStyle w:val="a5"/>
        <w:spacing w:before="51" w:line="271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 целях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выявления удовлетворенности родителей качеством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предоставляемых образовательных услуг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для корректировки и совершенствования дальнейшей работы образовательной организации в школе ежегодно ведется мониторинг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по степени удовлетворенности качеством образовательных услуг МКОУ «ЗСОШ ».</w:t>
      </w:r>
    </w:p>
    <w:p w:rsidR="00FB7244" w:rsidRPr="00FB7244" w:rsidRDefault="00FB7244" w:rsidP="00FB7244">
      <w:pPr>
        <w:pStyle w:val="a5"/>
        <w:spacing w:before="75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Проведенное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анкетирование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сделать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выводы: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5"/>
        </w:numPr>
        <w:tabs>
          <w:tab w:val="left" w:pos="1584"/>
        </w:tabs>
        <w:autoSpaceDE w:val="0"/>
        <w:autoSpaceDN w:val="0"/>
        <w:spacing w:before="8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Pr="00FB7244">
        <w:rPr>
          <w:rFonts w:ascii="Times New Roman" w:hAnsi="Times New Roman" w:cs="Times New Roman"/>
          <w:spacing w:val="78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FB7244">
        <w:rPr>
          <w:rFonts w:ascii="Times New Roman" w:hAnsi="Times New Roman" w:cs="Times New Roman"/>
          <w:spacing w:val="79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FB7244">
        <w:rPr>
          <w:rFonts w:ascii="Times New Roman" w:hAnsi="Times New Roman" w:cs="Times New Roman"/>
          <w:spacing w:val="78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существующая</w:t>
      </w:r>
      <w:r w:rsidRPr="00FB7244">
        <w:rPr>
          <w:rFonts w:ascii="Times New Roman" w:hAnsi="Times New Roman" w:cs="Times New Roman"/>
          <w:spacing w:val="79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FB724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FB724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МКОУ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«ЗСОШ»</w:t>
      </w:r>
      <w:r w:rsidRPr="00FB724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удовлетворяет.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оправдывает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и</w:t>
      </w:r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ожидания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5"/>
        </w:numPr>
        <w:tabs>
          <w:tab w:val="left" w:pos="1584"/>
        </w:tabs>
        <w:autoSpaceDE w:val="0"/>
        <w:autoSpaceDN w:val="0"/>
        <w:spacing w:before="82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Педагоги</w:t>
      </w:r>
      <w:r w:rsidRPr="00FB7244">
        <w:rPr>
          <w:rFonts w:ascii="Times New Roman" w:hAnsi="Times New Roman" w:cs="Times New Roman"/>
          <w:spacing w:val="63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МКОУ</w:t>
      </w:r>
      <w:r w:rsidRPr="00FB7244">
        <w:rPr>
          <w:rFonts w:ascii="Times New Roman" w:hAnsi="Times New Roman" w:cs="Times New Roman"/>
          <w:spacing w:val="67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«ЗСОШ»</w:t>
      </w:r>
      <w:r w:rsidRPr="00FB7244">
        <w:rPr>
          <w:rFonts w:ascii="Times New Roman" w:hAnsi="Times New Roman" w:cs="Times New Roman"/>
          <w:spacing w:val="56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Pr="00FB7244">
        <w:rPr>
          <w:rFonts w:ascii="Times New Roman" w:hAnsi="Times New Roman" w:cs="Times New Roman"/>
          <w:spacing w:val="64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информируют</w:t>
      </w:r>
      <w:r w:rsidRPr="00FB7244">
        <w:rPr>
          <w:rFonts w:ascii="Times New Roman" w:hAnsi="Times New Roman" w:cs="Times New Roman"/>
          <w:spacing w:val="63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FB7244">
        <w:rPr>
          <w:rFonts w:ascii="Times New Roman" w:hAnsi="Times New Roman" w:cs="Times New Roman"/>
          <w:spacing w:val="63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B7244">
        <w:rPr>
          <w:rFonts w:ascii="Times New Roman" w:hAnsi="Times New Roman" w:cs="Times New Roman"/>
          <w:spacing w:val="62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целях,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задачах,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содержании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школы.</w:t>
      </w:r>
    </w:p>
    <w:p w:rsidR="00FB7244" w:rsidRPr="00FB7244" w:rsidRDefault="00FB7244" w:rsidP="00FB7244">
      <w:pPr>
        <w:pStyle w:val="a5"/>
        <w:spacing w:before="81" w:line="268" w:lineRule="auto"/>
        <w:ind w:right="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 целом на основании результатов анкетирования деятельность образовательной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организации по оказанию муниципальной услуги по представлению  основного  образования среднего можно считать «удовлетворительной».</w:t>
      </w:r>
    </w:p>
    <w:p w:rsidR="00FB7244" w:rsidRPr="00FB7244" w:rsidRDefault="00FB7244" w:rsidP="00FB7244">
      <w:pPr>
        <w:pStyle w:val="a5"/>
        <w:spacing w:before="48" w:line="268" w:lineRule="auto"/>
        <w:ind w:right="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2025 – 2026 учебном году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 целях повышения качества предоставляемых услуг основного общего образования в МКОУ «ЗСОШ» необходимо провести следующую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работу: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6"/>
        </w:numPr>
        <w:tabs>
          <w:tab w:val="left" w:pos="1584"/>
        </w:tabs>
        <w:autoSpaceDE w:val="0"/>
        <w:autoSpaceDN w:val="0"/>
        <w:spacing w:before="6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Продолжить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пополнение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развивающей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предметно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пространственной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школы.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6"/>
        </w:numPr>
        <w:tabs>
          <w:tab w:val="left" w:pos="1584"/>
        </w:tabs>
        <w:autoSpaceDE w:val="0"/>
        <w:autoSpaceDN w:val="0"/>
        <w:spacing w:before="8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Активизировать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использованию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сайта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школы.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6"/>
        </w:numPr>
        <w:tabs>
          <w:tab w:val="left" w:pos="1584"/>
        </w:tabs>
        <w:autoSpaceDE w:val="0"/>
        <w:autoSpaceDN w:val="0"/>
        <w:spacing w:before="82" w:after="0" w:line="268" w:lineRule="auto"/>
        <w:ind w:left="2" w:right="13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Улучшить работу по консультированию родителей по вопросам организации дополнительного образования, коррекционной работы, профилактической и оздоровительной работы, проводимой в образовательной организации.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Продолжить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благоустройству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привлечением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>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6"/>
        </w:numPr>
        <w:tabs>
          <w:tab w:val="left" w:pos="1584"/>
        </w:tabs>
        <w:autoSpaceDE w:val="0"/>
        <w:autoSpaceDN w:val="0"/>
        <w:spacing w:before="50" w:after="0" w:line="266" w:lineRule="auto"/>
        <w:ind w:left="2" w:right="143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Обеспечить организацию и проведение совместных с детьми и родителями мероприятий на уровне школы.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6"/>
        </w:numPr>
        <w:tabs>
          <w:tab w:val="left" w:pos="1584"/>
        </w:tabs>
        <w:autoSpaceDE w:val="0"/>
        <w:autoSpaceDN w:val="0"/>
        <w:spacing w:before="49" w:after="0" w:line="268" w:lineRule="auto"/>
        <w:ind w:left="2" w:right="142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участие родителей (законных представителей) обучающихся в занятиях курса внеурочной деятельности «Разговоры о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B7244" w:rsidRPr="00FB7244" w:rsidRDefault="00FB7244" w:rsidP="00FB7244">
      <w:pPr>
        <w:pStyle w:val="a5"/>
        <w:spacing w:before="84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3413"/>
        </w:tabs>
        <w:autoSpaceDE w:val="0"/>
        <w:autoSpaceDN w:val="0"/>
        <w:spacing w:before="0" w:line="240" w:lineRule="auto"/>
        <w:ind w:left="3413" w:hanging="24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Профилактика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и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безопасность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pStyle w:val="a5"/>
        <w:spacing w:before="36"/>
        <w:rPr>
          <w:rFonts w:ascii="Times New Roman" w:hAnsi="Times New Roman" w:cs="Times New Roman"/>
          <w:b/>
          <w:sz w:val="28"/>
          <w:szCs w:val="28"/>
        </w:rPr>
      </w:pPr>
    </w:p>
    <w:p w:rsidR="00FB7244" w:rsidRPr="00FB7244" w:rsidRDefault="00FB7244" w:rsidP="00FB7244">
      <w:pPr>
        <w:pStyle w:val="a5"/>
        <w:spacing w:before="1" w:line="268" w:lineRule="auto"/>
        <w:ind w:right="1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индивидуальных  бесед и лекций.</w:t>
      </w:r>
    </w:p>
    <w:p w:rsidR="00FB7244" w:rsidRPr="00FB7244" w:rsidRDefault="00FB7244" w:rsidP="00FB7244">
      <w:pPr>
        <w:pStyle w:val="a5"/>
        <w:spacing w:before="2" w:line="268" w:lineRule="auto"/>
        <w:ind w:right="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</w:t>
      </w:r>
      <w:r w:rsidRPr="00FB724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безопасной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комфортной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МКОУ</w:t>
      </w:r>
      <w:r w:rsidRPr="00FB724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«ЗСОШ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»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предусматривает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деятельности.</w:t>
      </w:r>
    </w:p>
    <w:p w:rsidR="00FB7244" w:rsidRPr="00FB7244" w:rsidRDefault="00FB7244" w:rsidP="00FB7244">
      <w:pPr>
        <w:pStyle w:val="a5"/>
        <w:spacing w:before="17" w:line="268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С целью выявления социальных и личностных проблем составлен социальный паспорт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школы: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7"/>
        </w:numPr>
        <w:tabs>
          <w:tab w:val="left" w:pos="937"/>
        </w:tabs>
        <w:autoSpaceDE w:val="0"/>
        <w:autoSpaceDN w:val="0"/>
        <w:spacing w:before="50" w:after="0" w:line="240" w:lineRule="auto"/>
        <w:ind w:left="937" w:hanging="2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lastRenderedPageBreak/>
        <w:t>Общая</w:t>
      </w:r>
      <w:proofErr w:type="spellEnd"/>
      <w:r w:rsidRPr="00FB72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численность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spellEnd"/>
    </w:p>
    <w:p w:rsidR="00FB7244" w:rsidRPr="00FB7244" w:rsidRDefault="00FB7244" w:rsidP="00FB7244">
      <w:pPr>
        <w:pStyle w:val="a5"/>
        <w:spacing w:before="82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-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FB7244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начало</w:t>
      </w:r>
      <w:proofErr w:type="spellEnd"/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–</w:t>
      </w:r>
      <w:r w:rsidRPr="00FB724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59"/>
          <w:sz w:val="28"/>
          <w:szCs w:val="28"/>
          <w:lang w:val="ru-RU"/>
        </w:rPr>
        <w:t>2</w:t>
      </w:r>
      <w:r w:rsidRPr="00FB724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B7244" w:rsidRPr="00FB7244" w:rsidRDefault="00FB7244" w:rsidP="00FB7244">
      <w:pPr>
        <w:pStyle w:val="a5"/>
        <w:spacing w:before="82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B7244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конец</w:t>
      </w:r>
      <w:proofErr w:type="spellEnd"/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 xml:space="preserve">– </w:t>
      </w:r>
      <w:r w:rsidRPr="00FB7244">
        <w:rPr>
          <w:rFonts w:ascii="Times New Roman" w:hAnsi="Times New Roman" w:cs="Times New Roman"/>
          <w:spacing w:val="-4"/>
          <w:sz w:val="28"/>
          <w:szCs w:val="28"/>
        </w:rPr>
        <w:t>2.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7"/>
        </w:numPr>
        <w:tabs>
          <w:tab w:val="left" w:pos="937"/>
        </w:tabs>
        <w:autoSpaceDE w:val="0"/>
        <w:autoSpaceDN w:val="0"/>
        <w:spacing w:before="81" w:after="0" w:line="240" w:lineRule="auto"/>
        <w:ind w:left="937" w:hanging="22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многодетных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семей -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0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7"/>
        </w:numPr>
        <w:tabs>
          <w:tab w:val="left" w:pos="937"/>
        </w:tabs>
        <w:autoSpaceDE w:val="0"/>
        <w:autoSpaceDN w:val="0"/>
        <w:spacing w:before="79" w:after="0" w:line="240" w:lineRule="auto"/>
        <w:ind w:left="937" w:hanging="22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малообеспеченных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малоимущих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семей</w:t>
      </w:r>
      <w:r w:rsidRPr="00FB724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2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7"/>
        </w:numPr>
        <w:tabs>
          <w:tab w:val="left" w:pos="937"/>
        </w:tabs>
        <w:autoSpaceDE w:val="0"/>
        <w:autoSpaceDN w:val="0"/>
        <w:spacing w:before="84" w:after="0" w:line="240" w:lineRule="auto"/>
        <w:ind w:left="937" w:hanging="22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неполных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семей</w:t>
      </w:r>
      <w:r w:rsidRPr="00FB72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0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7"/>
        </w:numPr>
        <w:tabs>
          <w:tab w:val="left" w:pos="937"/>
        </w:tabs>
        <w:autoSpaceDE w:val="0"/>
        <w:autoSpaceDN w:val="0"/>
        <w:spacing w:before="85" w:after="0" w:line="240" w:lineRule="auto"/>
        <w:ind w:left="937" w:hanging="22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находящихся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опеке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0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7"/>
        </w:numPr>
        <w:tabs>
          <w:tab w:val="left" w:pos="937"/>
        </w:tabs>
        <w:autoSpaceDE w:val="0"/>
        <w:autoSpaceDN w:val="0"/>
        <w:spacing w:before="84" w:after="0" w:line="240" w:lineRule="auto"/>
        <w:ind w:left="937" w:hanging="22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Pr="00FB72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неблагополучных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семей</w:t>
      </w:r>
      <w:proofErr w:type="spellEnd"/>
      <w:r w:rsidRPr="00FB72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–</w:t>
      </w:r>
      <w:r w:rsidRPr="00FB724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-10"/>
          <w:sz w:val="28"/>
          <w:szCs w:val="28"/>
        </w:rPr>
        <w:t>0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8"/>
        </w:numPr>
        <w:tabs>
          <w:tab w:val="left" w:pos="1584"/>
        </w:tabs>
        <w:autoSpaceDE w:val="0"/>
        <w:autoSpaceDN w:val="0"/>
        <w:spacing w:before="82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состоящих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учете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ПДН</w:t>
      </w:r>
      <w:r w:rsidRPr="00FB724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>0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8"/>
        </w:numPr>
        <w:tabs>
          <w:tab w:val="left" w:pos="1584"/>
        </w:tabs>
        <w:autoSpaceDE w:val="0"/>
        <w:autoSpaceDN w:val="0"/>
        <w:spacing w:before="81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состоящих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учете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КДН и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ЗП</w:t>
      </w:r>
      <w:r w:rsidRPr="00FB724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B7244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10"/>
          <w:sz w:val="28"/>
          <w:szCs w:val="28"/>
          <w:lang w:val="ru-RU"/>
        </w:rPr>
        <w:t>0</w:t>
      </w:r>
    </w:p>
    <w:p w:rsidR="00FB7244" w:rsidRPr="00FB7244" w:rsidRDefault="00FB7244" w:rsidP="00FB7244">
      <w:pPr>
        <w:pStyle w:val="3"/>
        <w:spacing w:before="178" w:line="256" w:lineRule="auto"/>
        <w:ind w:right="140" w:firstLine="708"/>
        <w:rPr>
          <w:sz w:val="28"/>
          <w:szCs w:val="28"/>
        </w:rPr>
      </w:pPr>
      <w:r w:rsidRPr="00FB7244">
        <w:rPr>
          <w:sz w:val="28"/>
          <w:szCs w:val="28"/>
        </w:rPr>
        <w:t>В</w:t>
      </w:r>
      <w:r w:rsidRPr="00FB7244">
        <w:rPr>
          <w:spacing w:val="-5"/>
          <w:sz w:val="28"/>
          <w:szCs w:val="28"/>
        </w:rPr>
        <w:t xml:space="preserve"> </w:t>
      </w:r>
      <w:r w:rsidRPr="00FB7244">
        <w:rPr>
          <w:sz w:val="28"/>
          <w:szCs w:val="28"/>
        </w:rPr>
        <w:t>целях</w:t>
      </w:r>
      <w:r w:rsidRPr="00FB7244">
        <w:rPr>
          <w:spacing w:val="-5"/>
          <w:sz w:val="28"/>
          <w:szCs w:val="28"/>
        </w:rPr>
        <w:t xml:space="preserve"> </w:t>
      </w:r>
      <w:r w:rsidRPr="00FB7244">
        <w:rPr>
          <w:sz w:val="28"/>
          <w:szCs w:val="28"/>
        </w:rPr>
        <w:t>профилактики</w:t>
      </w:r>
      <w:r w:rsidRPr="00FB7244">
        <w:rPr>
          <w:spacing w:val="-5"/>
          <w:sz w:val="28"/>
          <w:szCs w:val="28"/>
        </w:rPr>
        <w:t xml:space="preserve"> </w:t>
      </w:r>
      <w:r w:rsidRPr="00FB7244">
        <w:rPr>
          <w:sz w:val="28"/>
          <w:szCs w:val="28"/>
        </w:rPr>
        <w:t>безнадзорности</w:t>
      </w:r>
      <w:r w:rsidRPr="00FB7244">
        <w:rPr>
          <w:spacing w:val="-4"/>
          <w:sz w:val="28"/>
          <w:szCs w:val="28"/>
        </w:rPr>
        <w:t xml:space="preserve"> </w:t>
      </w:r>
      <w:r w:rsidRPr="00FB7244">
        <w:rPr>
          <w:sz w:val="28"/>
          <w:szCs w:val="28"/>
        </w:rPr>
        <w:t>и</w:t>
      </w:r>
      <w:r w:rsidRPr="00FB7244">
        <w:rPr>
          <w:spacing w:val="-5"/>
          <w:sz w:val="28"/>
          <w:szCs w:val="28"/>
        </w:rPr>
        <w:t xml:space="preserve"> </w:t>
      </w:r>
      <w:r w:rsidRPr="00FB7244">
        <w:rPr>
          <w:sz w:val="28"/>
          <w:szCs w:val="28"/>
        </w:rPr>
        <w:t>правонарушений</w:t>
      </w:r>
      <w:r w:rsidRPr="00FB7244">
        <w:rPr>
          <w:spacing w:val="-5"/>
          <w:sz w:val="28"/>
          <w:szCs w:val="28"/>
        </w:rPr>
        <w:t xml:space="preserve"> </w:t>
      </w:r>
      <w:r w:rsidRPr="00FB7244">
        <w:rPr>
          <w:sz w:val="28"/>
          <w:szCs w:val="28"/>
        </w:rPr>
        <w:t>несовершеннолетних</w:t>
      </w:r>
      <w:r w:rsidRPr="00FB7244">
        <w:rPr>
          <w:spacing w:val="-5"/>
          <w:sz w:val="28"/>
          <w:szCs w:val="28"/>
        </w:rPr>
        <w:t xml:space="preserve"> </w:t>
      </w:r>
      <w:r w:rsidRPr="00FB7244">
        <w:rPr>
          <w:sz w:val="28"/>
          <w:szCs w:val="28"/>
        </w:rPr>
        <w:t>в</w:t>
      </w:r>
      <w:r w:rsidRPr="00FB7244">
        <w:rPr>
          <w:spacing w:val="-5"/>
          <w:sz w:val="28"/>
          <w:szCs w:val="28"/>
        </w:rPr>
        <w:t xml:space="preserve"> </w:t>
      </w:r>
      <w:r w:rsidRPr="00FB7244">
        <w:rPr>
          <w:sz w:val="28"/>
          <w:szCs w:val="28"/>
        </w:rPr>
        <w:t>школе используются следующие формы работы: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55" w:after="0" w:line="312" w:lineRule="auto"/>
        <w:ind w:right="1476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выявление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семей,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находящихся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социально-опасном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положении;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55" w:after="0" w:line="312" w:lineRule="auto"/>
        <w:ind w:right="147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профилактики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>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after="0" w:line="274" w:lineRule="exact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индивидуальные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беседы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обучающимися,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родителями;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82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диагностика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84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spellEnd"/>
      <w:r w:rsidRPr="00FB72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консультации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110" w:after="0" w:line="268" w:lineRule="auto"/>
        <w:ind w:left="2" w:right="144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родительские собрания («О повышении ответственности родителей за воспитание детей»), общешкольные собрания с участием сотрудников органов МВД и учреждений системы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профилактики;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50" w:after="0" w:line="268" w:lineRule="auto"/>
        <w:ind w:left="2"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организация отдыха и оздоровления детей из малообеспеченных семей и семей;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47" w:after="0" w:line="268" w:lineRule="auto"/>
        <w:ind w:left="2"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оказание несовершеннолетним психолого-педагогической помощи; </w:t>
      </w:r>
    </w:p>
    <w:p w:rsidR="00FB7244" w:rsidRPr="00FB7244" w:rsidRDefault="00FB7244" w:rsidP="00FB7244">
      <w:pPr>
        <w:ind w:left="71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Работа</w:t>
      </w:r>
      <w:r w:rsidRPr="00FB7244">
        <w:rPr>
          <w:rFonts w:ascii="Times New Roman" w:hAnsi="Times New Roman" w:cs="Times New Roman"/>
          <w:b/>
          <w:color w:val="333333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Совета</w:t>
      </w:r>
      <w:r w:rsidRPr="00FB7244">
        <w:rPr>
          <w:rFonts w:ascii="Times New Roman" w:hAnsi="Times New Roman" w:cs="Times New Roman"/>
          <w:b/>
          <w:color w:val="333333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color w:val="333333"/>
          <w:spacing w:val="-2"/>
          <w:sz w:val="28"/>
          <w:szCs w:val="28"/>
          <w:lang w:val="ru-RU"/>
        </w:rPr>
        <w:t>профилактики</w:t>
      </w:r>
    </w:p>
    <w:p w:rsidR="00FB7244" w:rsidRPr="00FB7244" w:rsidRDefault="00FB7244" w:rsidP="00FB7244">
      <w:pPr>
        <w:pStyle w:val="a5"/>
        <w:spacing w:before="72" w:line="316" w:lineRule="auto"/>
        <w:ind w:left="710" w:right="1631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Работа</w:t>
      </w:r>
      <w:r w:rsidRPr="00FB7244">
        <w:rPr>
          <w:rFonts w:ascii="Times New Roman" w:hAnsi="Times New Roman" w:cs="Times New Roman"/>
          <w:color w:val="333333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Совета</w:t>
      </w:r>
      <w:r w:rsidRPr="00FB7244">
        <w:rPr>
          <w:rFonts w:ascii="Times New Roman" w:hAnsi="Times New Roman" w:cs="Times New Roman"/>
          <w:color w:val="333333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профилактики</w:t>
      </w:r>
      <w:r w:rsidRPr="00FB7244">
        <w:rPr>
          <w:rFonts w:ascii="Times New Roman" w:hAnsi="Times New Roman" w:cs="Times New Roman"/>
          <w:color w:val="333333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проводилась</w:t>
      </w:r>
      <w:r w:rsidRPr="00FB7244">
        <w:rPr>
          <w:rFonts w:ascii="Times New Roman" w:hAnsi="Times New Roman" w:cs="Times New Roman"/>
          <w:color w:val="333333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согласно</w:t>
      </w:r>
      <w:r w:rsidRPr="00FB7244">
        <w:rPr>
          <w:rFonts w:ascii="Times New Roman" w:hAnsi="Times New Roman" w:cs="Times New Roman"/>
          <w:color w:val="333333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утвержденному</w:t>
      </w:r>
      <w:r w:rsidRPr="00FB7244">
        <w:rPr>
          <w:rFonts w:ascii="Times New Roman" w:hAnsi="Times New Roman" w:cs="Times New Roman"/>
          <w:color w:val="333333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плану. </w:t>
      </w:r>
      <w:proofErr w:type="spellStart"/>
      <w:proofErr w:type="gram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Было</w:t>
      </w:r>
      <w:proofErr w:type="spellEnd"/>
      <w:r w:rsidRPr="00FB72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проведено</w:t>
      </w:r>
      <w:proofErr w:type="spellEnd"/>
      <w:r w:rsidRPr="00FB72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4</w:t>
      </w:r>
      <w:r w:rsidRPr="00FB72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заседани</w:t>
      </w:r>
      <w:proofErr w:type="spellEnd"/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я</w:t>
      </w:r>
      <w:r w:rsidRPr="00FB7244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FB72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FB72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заседаниях</w:t>
      </w:r>
      <w:proofErr w:type="spellEnd"/>
      <w:r w:rsidRPr="00FB72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рассматривались</w:t>
      </w:r>
      <w:proofErr w:type="spellEnd"/>
      <w:r w:rsidRPr="00FB72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вопросы</w:t>
      </w:r>
      <w:proofErr w:type="spellEnd"/>
      <w:r w:rsidRPr="00FB7244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4" w:after="0" w:line="312" w:lineRule="auto"/>
        <w:ind w:left="2" w:right="142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Утверждение</w:t>
      </w:r>
      <w:r w:rsidRPr="00FB7244">
        <w:rPr>
          <w:rFonts w:ascii="Times New Roman" w:hAnsi="Times New Roman" w:cs="Times New Roman"/>
          <w:color w:val="333333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планов</w:t>
      </w:r>
      <w:r w:rsidRPr="00FB7244">
        <w:rPr>
          <w:rFonts w:ascii="Times New Roman" w:hAnsi="Times New Roman" w:cs="Times New Roman"/>
          <w:color w:val="333333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индивидуальной</w:t>
      </w:r>
      <w:r w:rsidRPr="00FB7244">
        <w:rPr>
          <w:rFonts w:ascii="Times New Roman" w:hAnsi="Times New Roman" w:cs="Times New Roman"/>
          <w:color w:val="333333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работы</w:t>
      </w:r>
      <w:r w:rsidRPr="00FB7244">
        <w:rPr>
          <w:rFonts w:ascii="Times New Roman" w:hAnsi="Times New Roman" w:cs="Times New Roman"/>
          <w:color w:val="333333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с</w:t>
      </w:r>
      <w:r w:rsidRPr="00FB7244">
        <w:rPr>
          <w:rFonts w:ascii="Times New Roman" w:hAnsi="Times New Roman" w:cs="Times New Roman"/>
          <w:color w:val="333333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несовершеннолетними.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8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Отчет</w:t>
      </w:r>
      <w:proofErr w:type="spellEnd"/>
      <w:r w:rsidRPr="00FB7244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по</w:t>
      </w:r>
      <w:proofErr w:type="spellEnd"/>
      <w:r w:rsidRPr="00FB7244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работе</w:t>
      </w:r>
      <w:proofErr w:type="spellEnd"/>
      <w:r w:rsidRPr="00FB7244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FB7244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333333"/>
          <w:sz w:val="28"/>
          <w:szCs w:val="28"/>
        </w:rPr>
        <w:t>учащимися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89" w:after="0" w:line="314" w:lineRule="auto"/>
        <w:ind w:left="2" w:right="138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Беседы с учащимися и их родителями.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4" w:after="0" w:line="312" w:lineRule="auto"/>
        <w:ind w:left="2" w:right="148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Отчет</w:t>
      </w:r>
      <w:r w:rsidRPr="00FB7244">
        <w:rPr>
          <w:rFonts w:ascii="Times New Roman" w:hAnsi="Times New Roman" w:cs="Times New Roman"/>
          <w:color w:val="333333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о</w:t>
      </w:r>
      <w:r w:rsidRPr="00FB7244">
        <w:rPr>
          <w:rFonts w:ascii="Times New Roman" w:hAnsi="Times New Roman" w:cs="Times New Roman"/>
          <w:color w:val="333333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проведении</w:t>
      </w:r>
      <w:r w:rsidRPr="00FB7244">
        <w:rPr>
          <w:rFonts w:ascii="Times New Roman" w:hAnsi="Times New Roman" w:cs="Times New Roman"/>
          <w:color w:val="333333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профилактических</w:t>
      </w:r>
      <w:r w:rsidRPr="00FB7244">
        <w:rPr>
          <w:rFonts w:ascii="Times New Roman" w:hAnsi="Times New Roman" w:cs="Times New Roman"/>
          <w:color w:val="333333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мероприятий,</w:t>
      </w:r>
      <w:r w:rsidRPr="00FB7244">
        <w:rPr>
          <w:rFonts w:ascii="Times New Roman" w:hAnsi="Times New Roman" w:cs="Times New Roman"/>
          <w:color w:val="333333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направленных</w:t>
      </w:r>
      <w:r w:rsidRPr="00FB7244">
        <w:rPr>
          <w:rFonts w:ascii="Times New Roman" w:hAnsi="Times New Roman" w:cs="Times New Roman"/>
          <w:color w:val="333333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color w:val="333333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предупреждение преступлений несовершеннолетних и в отношении несовершеннолетних.</w:t>
      </w:r>
    </w:p>
    <w:p w:rsidR="00FB7244" w:rsidRPr="00FB7244" w:rsidRDefault="00FB7244" w:rsidP="00FB7244">
      <w:pPr>
        <w:pStyle w:val="2"/>
        <w:spacing w:befor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Профилактическая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работа</w:t>
      </w:r>
    </w:p>
    <w:p w:rsidR="00FB7244" w:rsidRPr="00FB7244" w:rsidRDefault="00FB7244" w:rsidP="00FB7244">
      <w:pPr>
        <w:pStyle w:val="a5"/>
        <w:spacing w:before="26" w:line="268" w:lineRule="auto"/>
        <w:ind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Профилактическая работа в учебном году проводилась по плану школы, в который были включены мероприятия:</w:t>
      </w:r>
    </w:p>
    <w:p w:rsidR="00FB7244" w:rsidRPr="00FB7244" w:rsidRDefault="00FB7244" w:rsidP="00FB7244">
      <w:pPr>
        <w:pStyle w:val="a5"/>
        <w:spacing w:before="49" w:line="268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Межведомственная акция «Внимание Дети».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Цель акции: предупреждения безнадзорности и правонарушений несовершеннолетних, защиты их прав и законных интересов в летний период, а также в целях совершенствования алгоритма взаимодействия всех заинтересованных органов и учреждений системы профилактики безнадзорности, правонарушений несовершеннолетних, органов местного самоуправления по обеспечению реализации прав на отдых, оздоровление и занятость несовершеннолетних, состоящих на учете в органах внутренних дел и (или) находящихся в трудной жизненной ситуации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>, в летний (каникулярный) период.</w:t>
      </w:r>
    </w:p>
    <w:p w:rsidR="00FB7244" w:rsidRPr="00FB7244" w:rsidRDefault="00FB7244" w:rsidP="00FB7244">
      <w:pPr>
        <w:pStyle w:val="a5"/>
        <w:spacing w:before="50" w:line="268" w:lineRule="auto"/>
        <w:ind w:right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Межведомственная профилактическая акция «Дети России 2024». Цель мероприятия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— предупреждение распространения наркомании среди несовершеннолетних и молодёжи, выявление и пресечение фактов их вовлечения в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противоправную деятельность, связанную с незаконным оборотом наркотических средств и психотропных веществ.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Также в рамках акции ставили задачу повысить уровень осведомлённости населения о последствиях потребления наркотиков и об ответственности за участие в их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незаконном обороте.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 рамках акции проводили информационно-разъяснительную работу, которая была направлена на формирование правового сознания и законопослушного поведения,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негативного отношения к незаконному потреблению наркотических средств и психотропных веществ, пропаганду здорового образа жизни.</w:t>
      </w:r>
    </w:p>
    <w:p w:rsidR="00FB7244" w:rsidRPr="00FB7244" w:rsidRDefault="00FB7244" w:rsidP="00FB7244">
      <w:pPr>
        <w:pStyle w:val="a5"/>
        <w:spacing w:before="51" w:line="268" w:lineRule="auto"/>
        <w:ind w:right="142" w:firstLine="7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Проводилась работа, направленная на профилактику суицида, профилактику правонарушений и деструктивного поведения несовершеннолетних, профилактику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, профилактику жестокого обращения с пожилыми людьми, работа, направленная на адаптацию и социализацию несовершеннолетних иностранных граждан.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47" w:after="0" w:line="240" w:lineRule="auto"/>
        <w:ind w:left="862" w:hanging="1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Месячник</w:t>
      </w:r>
      <w:proofErr w:type="spellEnd"/>
      <w:r w:rsidRPr="00FB724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противодействия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экстремизму</w:t>
      </w:r>
      <w:proofErr w:type="spellEnd"/>
      <w:r w:rsidRPr="00FB72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и</w:t>
      </w:r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терроризму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84" w:after="0" w:line="319" w:lineRule="auto"/>
        <w:ind w:left="2" w:right="147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День правовой помощи детям. Цель обучение несовершеннолетних основам правовой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грамотности.</w:t>
      </w:r>
    </w:p>
    <w:p w:rsidR="00FB7244" w:rsidRPr="00FB7244" w:rsidRDefault="00FB7244" w:rsidP="00FB7244">
      <w:pPr>
        <w:pStyle w:val="a5"/>
        <w:spacing w:line="272" w:lineRule="exact"/>
        <w:ind w:left="71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Разработаны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82" w:after="0" w:line="268" w:lineRule="auto"/>
        <w:ind w:left="2" w:right="14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план работы по профилактике безнадзорности и правонарушений среди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несовершеннолетних;</w:t>
      </w:r>
    </w:p>
    <w:p w:rsidR="00FB7244" w:rsidRPr="00FB7244" w:rsidRDefault="00FB7244" w:rsidP="00FB7244">
      <w:pPr>
        <w:pStyle w:val="a5"/>
        <w:spacing w:before="60" w:line="268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Анализируя работу школы за 2024-2025 учебный год по профилактике правонарушений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среди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обучающихся, можно сделать вывод, что работа в этом направлении достаточно многогранна и дает положительные результаты.</w:t>
      </w:r>
    </w:p>
    <w:p w:rsidR="00FB7244" w:rsidRPr="00FB7244" w:rsidRDefault="00FB7244" w:rsidP="00FB7244">
      <w:pPr>
        <w:pStyle w:val="3"/>
        <w:spacing w:before="54"/>
        <w:ind w:left="710"/>
        <w:jc w:val="both"/>
        <w:rPr>
          <w:sz w:val="28"/>
          <w:szCs w:val="28"/>
        </w:rPr>
      </w:pPr>
      <w:r w:rsidRPr="00FB7244">
        <w:rPr>
          <w:sz w:val="28"/>
          <w:szCs w:val="28"/>
        </w:rPr>
        <w:t>Необходимо</w:t>
      </w:r>
      <w:r w:rsidRPr="00FB7244">
        <w:rPr>
          <w:spacing w:val="-9"/>
          <w:sz w:val="28"/>
          <w:szCs w:val="28"/>
        </w:rPr>
        <w:t xml:space="preserve"> </w:t>
      </w:r>
      <w:r w:rsidRPr="00FB7244">
        <w:rPr>
          <w:sz w:val="28"/>
          <w:szCs w:val="28"/>
        </w:rPr>
        <w:t>провести</w:t>
      </w:r>
      <w:r w:rsidRPr="00FB7244">
        <w:rPr>
          <w:spacing w:val="-6"/>
          <w:sz w:val="28"/>
          <w:szCs w:val="28"/>
        </w:rPr>
        <w:t xml:space="preserve"> </w:t>
      </w:r>
      <w:r w:rsidRPr="00FB7244">
        <w:rPr>
          <w:sz w:val="28"/>
          <w:szCs w:val="28"/>
        </w:rPr>
        <w:t>следующую</w:t>
      </w:r>
      <w:r w:rsidRPr="00FB7244">
        <w:rPr>
          <w:spacing w:val="-4"/>
          <w:sz w:val="28"/>
          <w:szCs w:val="28"/>
        </w:rPr>
        <w:t xml:space="preserve"> </w:t>
      </w:r>
      <w:r w:rsidRPr="00FB7244">
        <w:rPr>
          <w:spacing w:val="-2"/>
          <w:sz w:val="28"/>
          <w:szCs w:val="28"/>
        </w:rPr>
        <w:t>работу: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70" w:after="0" w:line="268" w:lineRule="auto"/>
        <w:ind w:left="2" w:right="135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 </w:t>
      </w:r>
      <w:proofErr w:type="gramStart"/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обучающимся</w:t>
      </w:r>
      <w:proofErr w:type="gramEnd"/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60" w:after="0" w:line="268" w:lineRule="auto"/>
        <w:ind w:left="2" w:right="14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лассн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осуществлять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постоянный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</w:p>
    <w:p w:rsidR="00FB7244" w:rsidRPr="00FB7244" w:rsidRDefault="00FB7244" w:rsidP="00FB7244">
      <w:pPr>
        <w:pStyle w:val="a4"/>
        <w:widowControl w:val="0"/>
        <w:numPr>
          <w:ilvl w:val="1"/>
          <w:numId w:val="28"/>
        </w:numPr>
        <w:tabs>
          <w:tab w:val="left" w:pos="862"/>
        </w:tabs>
        <w:autoSpaceDE w:val="0"/>
        <w:autoSpaceDN w:val="0"/>
        <w:spacing w:before="49" w:after="0" w:line="268" w:lineRule="auto"/>
        <w:ind w:left="2" w:right="138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Психолого-педагогическую поддержку осуществлять через проведение родительских лекториев, проведение тематических встреч и родительских собраний.</w:t>
      </w:r>
    </w:p>
    <w:p w:rsidR="00FB7244" w:rsidRPr="00FB7244" w:rsidRDefault="00FB7244" w:rsidP="00FB7244">
      <w:pPr>
        <w:pStyle w:val="a5"/>
        <w:spacing w:before="192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4196"/>
        </w:tabs>
        <w:autoSpaceDE w:val="0"/>
        <w:autoSpaceDN w:val="0"/>
        <w:spacing w:before="0" w:line="240" w:lineRule="auto"/>
        <w:ind w:left="4196" w:hanging="3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Pr="00FB72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Профориентация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</w:p>
    <w:p w:rsidR="00FB7244" w:rsidRPr="00FB7244" w:rsidRDefault="00FB7244" w:rsidP="00FB7244">
      <w:pPr>
        <w:pStyle w:val="a5"/>
        <w:spacing w:before="50" w:line="271" w:lineRule="auto"/>
        <w:ind w:right="139" w:firstLine="8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Организация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профориентационной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обучающейся.</w:t>
      </w:r>
      <w:proofErr w:type="gramEnd"/>
    </w:p>
    <w:p w:rsidR="00FB7244" w:rsidRPr="00FB7244" w:rsidRDefault="00FB7244" w:rsidP="00FB7244">
      <w:pPr>
        <w:pStyle w:val="a5"/>
        <w:spacing w:before="42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При</w:t>
      </w:r>
      <w:r w:rsidRPr="00FB7244">
        <w:rPr>
          <w:rFonts w:ascii="Times New Roman" w:hAnsi="Times New Roman" w:cs="Times New Roman"/>
          <w:color w:val="1A1A1A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организации</w:t>
      </w:r>
      <w:r w:rsidRPr="00FB7244">
        <w:rPr>
          <w:rFonts w:ascii="Times New Roman" w:hAnsi="Times New Roman" w:cs="Times New Roman"/>
          <w:color w:val="1A1A1A"/>
          <w:spacing w:val="-6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профориентационной</w:t>
      </w:r>
      <w:proofErr w:type="spellEnd"/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работы</w:t>
      </w:r>
      <w:r w:rsidRPr="00FB7244">
        <w:rPr>
          <w:rFonts w:ascii="Times New Roman" w:hAnsi="Times New Roman" w:cs="Times New Roman"/>
          <w:color w:val="1A1A1A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школе</w:t>
      </w:r>
      <w:r w:rsidRPr="00FB7244">
        <w:rPr>
          <w:rFonts w:ascii="Times New Roman" w:hAnsi="Times New Roman" w:cs="Times New Roman"/>
          <w:color w:val="1A1A1A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соблюдаются</w:t>
      </w:r>
      <w:r w:rsidRPr="00FB7244">
        <w:rPr>
          <w:rFonts w:ascii="Times New Roman" w:hAnsi="Times New Roman" w:cs="Times New Roman"/>
          <w:color w:val="1A1A1A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следующие</w:t>
      </w:r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>принципы: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9"/>
        </w:numPr>
        <w:tabs>
          <w:tab w:val="left" w:pos="1584"/>
        </w:tabs>
        <w:autoSpaceDE w:val="0"/>
        <w:autoSpaceDN w:val="0"/>
        <w:spacing w:before="81" w:after="0" w:line="268" w:lineRule="auto"/>
        <w:ind w:right="14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Систематичность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преемственность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29"/>
        </w:numPr>
        <w:tabs>
          <w:tab w:val="left" w:pos="1584"/>
        </w:tabs>
        <w:autoSpaceDE w:val="0"/>
        <w:autoSpaceDN w:val="0"/>
        <w:spacing w:before="42" w:after="0" w:line="268" w:lineRule="auto"/>
        <w:ind w:right="145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Индивидуальные формы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профориентационной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работы с обучающейся и родителями.</w:t>
      </w:r>
      <w:proofErr w:type="gramEnd"/>
    </w:p>
    <w:p w:rsidR="00FB7244" w:rsidRPr="00FB7244" w:rsidRDefault="00FB7244" w:rsidP="00FB7244">
      <w:pPr>
        <w:pStyle w:val="a4"/>
        <w:widowControl w:val="0"/>
        <w:numPr>
          <w:ilvl w:val="0"/>
          <w:numId w:val="29"/>
        </w:numPr>
        <w:tabs>
          <w:tab w:val="left" w:pos="1584"/>
        </w:tabs>
        <w:autoSpaceDE w:val="0"/>
        <w:autoSpaceDN w:val="0"/>
        <w:spacing w:before="116" w:after="0" w:line="268" w:lineRule="auto"/>
        <w:ind w:right="148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Взаимосвязь школы, семьи, профессиональных учебных заведений.</w:t>
      </w:r>
    </w:p>
    <w:p w:rsidR="00FB7244" w:rsidRPr="00FB7244" w:rsidRDefault="00FB7244" w:rsidP="00FB7244">
      <w:pPr>
        <w:pStyle w:val="a5"/>
        <w:spacing w:before="49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color w:val="1A1A1A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школе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отрабатывается</w:t>
      </w:r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система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профориентационной</w:t>
      </w:r>
      <w:proofErr w:type="spellEnd"/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работы,</w:t>
      </w:r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задачами</w:t>
      </w:r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которой</w:t>
      </w:r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 xml:space="preserve"> являются: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80" w:after="0" w:line="240" w:lineRule="auto"/>
        <w:ind w:left="862" w:hanging="152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выработка</w:t>
      </w:r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у</w:t>
      </w:r>
      <w:r w:rsidRPr="00FB7244">
        <w:rPr>
          <w:rFonts w:ascii="Times New Roman" w:hAnsi="Times New Roman" w:cs="Times New Roman"/>
          <w:color w:val="1A1A1A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школьников</w:t>
      </w:r>
      <w:r w:rsidRPr="00FB7244">
        <w:rPr>
          <w:rFonts w:ascii="Times New Roman" w:hAnsi="Times New Roman" w:cs="Times New Roman"/>
          <w:color w:val="1A1A1A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сознательного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отношения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>труду,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112" w:after="0" w:line="268" w:lineRule="auto"/>
        <w:ind w:right="14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72" w:after="0" w:line="240" w:lineRule="auto"/>
        <w:ind w:left="862" w:hanging="152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умение</w:t>
      </w:r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анализировать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свои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возможности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lang w:val="ru-RU"/>
        </w:rPr>
        <w:t>способности.</w:t>
      </w:r>
    </w:p>
    <w:p w:rsidR="00FB7244" w:rsidRPr="00FB7244" w:rsidRDefault="00FB7244" w:rsidP="00FB7244">
      <w:pPr>
        <w:pStyle w:val="a5"/>
        <w:spacing w:before="40" w:line="268" w:lineRule="auto"/>
        <w:ind w:right="1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Профориентационная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работа основана на постоянном взаимодействии администрации, классного руководителя с обучающейся и  родителями.</w:t>
      </w:r>
      <w:proofErr w:type="gramEnd"/>
    </w:p>
    <w:p w:rsidR="00FB7244" w:rsidRPr="00FB7244" w:rsidRDefault="00FB7244" w:rsidP="00FB7244">
      <w:pPr>
        <w:pStyle w:val="a5"/>
        <w:spacing w:before="47" w:line="268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2024-2025 учебном году работа по профессиональному самоопределению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проводилась в соответствии с рабочей программой воспитания на 2024-2025 учебный год. Все планы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составлены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методических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рекомендаций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по реализации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минимума в общеобразовательных организациях Российской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111" w:after="0" w:line="271" w:lineRule="auto"/>
        <w:ind w:right="141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Pr="00FB724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«Успех</w:t>
      </w:r>
      <w:r w:rsidRPr="00FB724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r w:rsidRPr="00FB724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ребенка»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национального</w:t>
      </w:r>
      <w:r w:rsidRPr="00FB724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проекта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«Образование»  реализуется проект по ранней профессиональной ориентации «Билет в будущее»</w:t>
      </w:r>
      <w:r w:rsidRPr="00FB7244">
        <w:rPr>
          <w:rFonts w:ascii="Times New Roman" w:hAnsi="Times New Roman" w:cs="Times New Roman"/>
          <w:color w:val="090909"/>
          <w:sz w:val="28"/>
          <w:szCs w:val="28"/>
          <w:lang w:val="ru-RU"/>
        </w:rPr>
        <w:t xml:space="preserve">. </w:t>
      </w:r>
      <w:r w:rsidRPr="00FB7244">
        <w:rPr>
          <w:rFonts w:ascii="Times New Roman" w:hAnsi="Times New Roman" w:cs="Times New Roman"/>
          <w:color w:val="1A1A1A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Используется</w:t>
      </w:r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интерактивный</w:t>
      </w:r>
      <w:r w:rsidRPr="00FB7244">
        <w:rPr>
          <w:rFonts w:ascii="Times New Roman" w:hAnsi="Times New Roman" w:cs="Times New Roman"/>
          <w:color w:val="1A1A1A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сервис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«Конструктор</w:t>
      </w:r>
      <w:r w:rsidRPr="00FB7244">
        <w:rPr>
          <w:rFonts w:ascii="Times New Roman" w:hAnsi="Times New Roman" w:cs="Times New Roman"/>
          <w:color w:val="1A1A1A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будущего» в рамках проекта «Билет в будущее».</w:t>
      </w:r>
    </w:p>
    <w:p w:rsidR="00FB7244" w:rsidRPr="00FB7244" w:rsidRDefault="00FB7244" w:rsidP="00FB7244">
      <w:pPr>
        <w:pStyle w:val="a5"/>
        <w:spacing w:before="48" w:line="268" w:lineRule="auto"/>
        <w:ind w:right="1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Один раз в неделю (по четвергам), в рамках внеурочной деятельности, в школе проходят занятия «Россия – мои горизонты» для обучающихся 6-11 классов. Данный курс </w:t>
      </w:r>
      <w:r w:rsidRPr="00FB7244">
        <w:rPr>
          <w:rFonts w:ascii="Times New Roman" w:hAnsi="Times New Roman" w:cs="Times New Roman"/>
          <w:color w:val="090909"/>
          <w:sz w:val="28"/>
          <w:szCs w:val="28"/>
          <w:lang w:val="ru-RU"/>
        </w:rPr>
        <w:t>знакомит школьников с самыми значимыми производствами нашей страны и миром профессий, которые востребованы в современной экономике.</w:t>
      </w:r>
    </w:p>
    <w:p w:rsidR="00FB7244" w:rsidRPr="00FB7244" w:rsidRDefault="00FB7244" w:rsidP="00FB7244">
      <w:pPr>
        <w:pStyle w:val="a5"/>
        <w:spacing w:before="48"/>
        <w:ind w:left="71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7244">
        <w:rPr>
          <w:rFonts w:ascii="Times New Roman" w:hAnsi="Times New Roman" w:cs="Times New Roman"/>
          <w:color w:val="1A1A1A"/>
          <w:sz w:val="28"/>
          <w:szCs w:val="28"/>
          <w:u w:val="single" w:color="1A1A1A"/>
        </w:rPr>
        <w:t>Воспитательная</w:t>
      </w:r>
      <w:proofErr w:type="spellEnd"/>
      <w:r w:rsidRPr="00FB7244">
        <w:rPr>
          <w:rFonts w:ascii="Times New Roman" w:hAnsi="Times New Roman" w:cs="Times New Roman"/>
          <w:color w:val="1A1A1A"/>
          <w:spacing w:val="-9"/>
          <w:sz w:val="28"/>
          <w:szCs w:val="28"/>
          <w:u w:val="single" w:color="1A1A1A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u w:val="single" w:color="1A1A1A"/>
        </w:rPr>
        <w:t>работа</w:t>
      </w:r>
      <w:proofErr w:type="spellEnd"/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  <w:u w:val="single" w:color="1A1A1A"/>
        </w:rPr>
        <w:t>.</w:t>
      </w:r>
      <w:proofErr w:type="gramEnd"/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108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Экскурсии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color w:val="1A1A1A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образовательные</w:t>
      </w:r>
      <w:r w:rsidRPr="00FB7244">
        <w:rPr>
          <w:rFonts w:ascii="Times New Roman" w:hAnsi="Times New Roman" w:cs="Times New Roman"/>
          <w:color w:val="1A1A1A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организации</w:t>
      </w:r>
      <w:r w:rsidRPr="00FB7244">
        <w:rPr>
          <w:rFonts w:ascii="Times New Roman" w:hAnsi="Times New Roman" w:cs="Times New Roman"/>
          <w:color w:val="1A1A1A"/>
          <w:spacing w:val="-3"/>
          <w:sz w:val="28"/>
          <w:szCs w:val="28"/>
          <w:lang w:val="ru-RU"/>
        </w:rPr>
        <w:t xml:space="preserve"> </w:t>
      </w:r>
      <w:proofErr w:type="gramStart"/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ВО</w:t>
      </w:r>
      <w:proofErr w:type="gramEnd"/>
      <w:r w:rsidRPr="00FB7244">
        <w:rPr>
          <w:rFonts w:ascii="Times New Roman" w:hAnsi="Times New Roman" w:cs="Times New Roman"/>
          <w:color w:val="1A1A1A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или</w:t>
      </w:r>
      <w:r w:rsidRPr="00FB7244">
        <w:rPr>
          <w:rFonts w:ascii="Times New Roman" w:hAnsi="Times New Roman" w:cs="Times New Roman"/>
          <w:color w:val="1A1A1A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1A1A1A"/>
          <w:spacing w:val="-4"/>
          <w:sz w:val="28"/>
          <w:szCs w:val="28"/>
          <w:lang w:val="ru-RU"/>
        </w:rPr>
        <w:t>СПО;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115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Экскурсии</w:t>
      </w:r>
      <w:proofErr w:type="spellEnd"/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на</w:t>
      </w:r>
      <w:proofErr w:type="spellEnd"/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</w:rPr>
        <w:t>производство</w:t>
      </w:r>
      <w:proofErr w:type="spellEnd"/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</w:rPr>
        <w:t>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114" w:after="0" w:line="324" w:lineRule="auto"/>
        <w:ind w:left="710" w:right="1461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Конкурсы</w:t>
      </w:r>
      <w:proofErr w:type="spellEnd"/>
      <w:r w:rsidRPr="00FB7244">
        <w:rPr>
          <w:rFonts w:ascii="Times New Roman" w:hAnsi="Times New Roman" w:cs="Times New Roman"/>
          <w:color w:val="1A1A1A"/>
          <w:spacing w:val="-7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профориентационной</w:t>
      </w:r>
      <w:proofErr w:type="spellEnd"/>
      <w:r w:rsidRPr="00FB7244">
        <w:rPr>
          <w:rFonts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направленности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FB7244" w:rsidRPr="00FB7244" w:rsidRDefault="00FB7244" w:rsidP="00FB7244">
      <w:pPr>
        <w:pStyle w:val="a4"/>
        <w:tabs>
          <w:tab w:val="left" w:pos="862"/>
        </w:tabs>
        <w:spacing w:before="114" w:line="324" w:lineRule="auto"/>
        <w:ind w:left="710" w:right="1461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proofErr w:type="gram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Образовательные</w:t>
      </w:r>
      <w:proofErr w:type="spellEnd"/>
      <w:r w:rsidRPr="00FB7244">
        <w:rPr>
          <w:rFonts w:ascii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выставки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Pr="00FB724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Взаимодействие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</w:rPr>
        <w:t xml:space="preserve"> с </w:t>
      </w: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родителями</w:t>
      </w:r>
      <w:proofErr w:type="spellEnd"/>
      <w:r w:rsidRPr="00FB724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FB7244" w:rsidRPr="00FB7244" w:rsidRDefault="00FB7244" w:rsidP="00FB7244">
      <w:pPr>
        <w:pStyle w:val="a5"/>
        <w:spacing w:before="15"/>
        <w:ind w:left="710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1A1A1A"/>
          <w:sz w:val="28"/>
          <w:szCs w:val="28"/>
        </w:rPr>
        <w:t>Родительские</w:t>
      </w:r>
      <w:proofErr w:type="spellEnd"/>
      <w:r w:rsidRPr="00FB7244">
        <w:rPr>
          <w:rFonts w:ascii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1A1A1A"/>
          <w:spacing w:val="-2"/>
          <w:sz w:val="28"/>
          <w:szCs w:val="28"/>
        </w:rPr>
        <w:t>собрания</w:t>
      </w:r>
      <w:proofErr w:type="spellEnd"/>
    </w:p>
    <w:p w:rsidR="00FB7244" w:rsidRPr="00FB7244" w:rsidRDefault="00FB7244" w:rsidP="00FB7244">
      <w:pPr>
        <w:pStyle w:val="a5"/>
        <w:spacing w:line="268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С 1 сентября по 23 мая 2024 – 2025 учебного года проведено 34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 рамках внеурочной деятельности «Россия – мои горизонты» в очном формате.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Эвина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обязательные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онлайн-диагностики</w:t>
      </w:r>
      <w:proofErr w:type="spellEnd"/>
      <w:r w:rsidRPr="00FB7244">
        <w:rPr>
          <w:rFonts w:ascii="Times New Roman" w:hAnsi="Times New Roman" w:cs="Times New Roman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48" w:after="0" w:line="309" w:lineRule="auto"/>
        <w:ind w:left="710" w:right="2318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«Мои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профсреды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B7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(выбор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приоритетной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профильной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своего дальнейшего образования);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31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«Мои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ориентиры»</w:t>
      </w:r>
      <w:r w:rsidRPr="00FB7244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(диагностика</w:t>
      </w:r>
      <w:r w:rsidRPr="00FB7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приоритетных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ценностей);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110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«Мои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таланты»</w:t>
      </w:r>
      <w:r w:rsidRPr="00FB7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(диагностика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склонностей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интересов).</w:t>
      </w:r>
    </w:p>
    <w:p w:rsidR="00FB7244" w:rsidRPr="00FB7244" w:rsidRDefault="00FB7244" w:rsidP="00FB7244">
      <w:pPr>
        <w:pStyle w:val="a5"/>
        <w:spacing w:before="81" w:line="268" w:lineRule="auto"/>
        <w:ind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 конце каждого проведенного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урока учащаяся оставляла обратную связь в виде заполнения анкет, отзывов и рефлексии.</w:t>
      </w:r>
    </w:p>
    <w:p w:rsidR="00FB7244" w:rsidRPr="00FB7244" w:rsidRDefault="00FB7244" w:rsidP="00FB7244">
      <w:pPr>
        <w:pStyle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lastRenderedPageBreak/>
        <w:t>Выводы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96" w:after="0" w:line="268" w:lineRule="auto"/>
        <w:ind w:right="145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Школа реализовала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профориентационный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минимум на основном уровне. План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мероприятий включал в себя все необходимые мероприятия, предусмотренные для основного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уровня.</w:t>
      </w:r>
    </w:p>
    <w:p w:rsidR="00FB7244" w:rsidRPr="00FB7244" w:rsidRDefault="00FB7244" w:rsidP="00FB7244">
      <w:pPr>
        <w:pStyle w:val="a4"/>
        <w:spacing w:line="26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B7244" w:rsidRPr="00FB7244" w:rsidSect="00FB7244">
          <w:pgSz w:w="16840" w:h="11910" w:orient="landscape"/>
          <w:pgMar w:top="708" w:right="480" w:bottom="708" w:left="280" w:header="720" w:footer="720" w:gutter="0"/>
          <w:cols w:space="720"/>
        </w:sectPr>
      </w:pPr>
    </w:p>
    <w:p w:rsidR="00FB7244" w:rsidRPr="00DB0716" w:rsidRDefault="00FB7244" w:rsidP="00DB0716">
      <w:pPr>
        <w:widowControl w:val="0"/>
        <w:tabs>
          <w:tab w:val="left" w:pos="862"/>
        </w:tabs>
        <w:autoSpaceDE w:val="0"/>
        <w:autoSpaceDN w:val="0"/>
        <w:spacing w:before="80" w:after="0" w:line="268" w:lineRule="auto"/>
        <w:ind w:right="146"/>
        <w:rPr>
          <w:rFonts w:ascii="Times New Roman" w:hAnsi="Times New Roman" w:cs="Times New Roman"/>
          <w:sz w:val="28"/>
          <w:szCs w:val="28"/>
          <w:lang w:val="ru-RU"/>
        </w:rPr>
      </w:pPr>
      <w:r w:rsidRPr="00DB07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реализации </w:t>
      </w:r>
      <w:proofErr w:type="spellStart"/>
      <w:r w:rsidRPr="00DB0716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Pr="00DB0716">
        <w:rPr>
          <w:rFonts w:ascii="Times New Roman" w:hAnsi="Times New Roman" w:cs="Times New Roman"/>
          <w:sz w:val="28"/>
          <w:szCs w:val="28"/>
          <w:lang w:val="ru-RU"/>
        </w:rPr>
        <w:t xml:space="preserve"> минимума используются разнообразные формы урочной и внеурочной деятельности, современные педагогические технологии.</w:t>
      </w:r>
    </w:p>
    <w:p w:rsidR="00FB7244" w:rsidRPr="00FB7244" w:rsidRDefault="00FB7244" w:rsidP="00FB7244">
      <w:pPr>
        <w:pStyle w:val="a5"/>
        <w:spacing w:before="156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Рекомендации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80" w:after="0" w:line="268" w:lineRule="auto"/>
        <w:ind w:right="146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Активизировать разъяснительную работу  о возможностях участия в проекте «Билет в будущее».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48" w:after="0" w:line="268" w:lineRule="auto"/>
        <w:ind w:right="144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Усилить контроль со стороны классного руководителя за прохождением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73" w:after="0" w:line="268" w:lineRule="auto"/>
        <w:ind w:right="142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Совместно с классным руководителем составить план мероприятий с привлечением родителей, с последующим утверждением и включением в план работы по профессиональному самоопределению обучающихся на следующий учебный год.</w:t>
      </w:r>
    </w:p>
    <w:p w:rsidR="00FB7244" w:rsidRPr="00FB7244" w:rsidRDefault="00FB7244" w:rsidP="00FB7244">
      <w:pPr>
        <w:pStyle w:val="a4"/>
        <w:widowControl w:val="0"/>
        <w:numPr>
          <w:ilvl w:val="1"/>
          <w:numId w:val="29"/>
        </w:numPr>
        <w:tabs>
          <w:tab w:val="left" w:pos="862"/>
        </w:tabs>
        <w:autoSpaceDE w:val="0"/>
        <w:autoSpaceDN w:val="0"/>
        <w:spacing w:before="52" w:after="0"/>
        <w:ind w:right="139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Включить в план работы по профессиональному самоопределению на 2025-2026 учебный год экскурсии на предприятия г. Элиста.</w:t>
      </w:r>
    </w:p>
    <w:p w:rsidR="00FB7244" w:rsidRPr="00FB7244" w:rsidRDefault="00FB7244" w:rsidP="00FB7244">
      <w:pPr>
        <w:pStyle w:val="a5"/>
        <w:spacing w:before="70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1010"/>
        </w:tabs>
        <w:autoSpaceDE w:val="0"/>
        <w:autoSpaceDN w:val="0"/>
        <w:spacing w:before="0" w:line="240" w:lineRule="auto"/>
        <w:ind w:left="1010" w:hanging="3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Pr="00FB72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Детские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z w:val="28"/>
          <w:szCs w:val="28"/>
        </w:rPr>
        <w:t>общественные</w:t>
      </w:r>
      <w:proofErr w:type="spellEnd"/>
      <w:r w:rsidRPr="00FB72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spacing w:val="-2"/>
          <w:sz w:val="28"/>
          <w:szCs w:val="28"/>
        </w:rPr>
        <w:t>объединения</w:t>
      </w:r>
      <w:proofErr w:type="spellEnd"/>
      <w:r w:rsidRPr="00FB724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B7244" w:rsidRPr="00FB7244" w:rsidRDefault="00FB7244" w:rsidP="00FB7244">
      <w:pPr>
        <w:ind w:left="71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1A1A1A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color w:val="1A1A1A"/>
          <w:spacing w:val="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Российское</w:t>
      </w:r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движение</w:t>
      </w:r>
      <w:r w:rsidRPr="00FB7244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детей</w:t>
      </w:r>
      <w:r w:rsidRPr="00FB7244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молодежи</w:t>
      </w:r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(РДДМ)</w:t>
      </w:r>
      <w:r w:rsidRPr="00FB7244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«Движение</w:t>
      </w:r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Первых»</w:t>
      </w:r>
    </w:p>
    <w:p w:rsidR="00FB7244" w:rsidRPr="00FB7244" w:rsidRDefault="00FB7244" w:rsidP="00FB7244">
      <w:pPr>
        <w:pStyle w:val="a5"/>
        <w:spacing w:line="271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 2024-2025 учебном году для обучающихся школы свою деятельность продолжило первичное отделение Общероссийского общественно-государственного движения детей и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молодежи «Движение Первых».</w:t>
      </w:r>
    </w:p>
    <w:p w:rsidR="00FB7244" w:rsidRPr="00FB7244" w:rsidRDefault="00FB7244" w:rsidP="00FB7244">
      <w:pPr>
        <w:pStyle w:val="a5"/>
        <w:spacing w:before="47" w:line="268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модуля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Детские общественные объединения» «РДДМ «Движение первых»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обучающаяся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школы приняла участие в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акциях, конкурсах и днях единых действий.</w:t>
      </w:r>
    </w:p>
    <w:p w:rsidR="00FB7244" w:rsidRPr="00FB7244" w:rsidRDefault="00FB7244" w:rsidP="00FB7244">
      <w:pPr>
        <w:pStyle w:val="a5"/>
        <w:spacing w:before="49" w:line="312" w:lineRule="auto"/>
        <w:ind w:left="710"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 в акциях и ДЕД (Днях Единых Действий) помогает сформировать у детей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понимание</w:t>
      </w:r>
      <w:r w:rsidRPr="00FB7244">
        <w:rPr>
          <w:rFonts w:ascii="Times New Roman" w:hAnsi="Times New Roman" w:cs="Times New Roman"/>
          <w:spacing w:val="73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ключевых</w:t>
      </w:r>
      <w:r w:rsidRPr="00FB7244">
        <w:rPr>
          <w:rFonts w:ascii="Times New Roman" w:hAnsi="Times New Roman" w:cs="Times New Roman"/>
          <w:spacing w:val="79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Pr="00FB7244">
        <w:rPr>
          <w:rFonts w:ascii="Times New Roman" w:hAnsi="Times New Roman" w:cs="Times New Roman"/>
          <w:spacing w:val="78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дат</w:t>
      </w:r>
      <w:r w:rsidRPr="00FB7244">
        <w:rPr>
          <w:rFonts w:ascii="Times New Roman" w:hAnsi="Times New Roman" w:cs="Times New Roman"/>
          <w:spacing w:val="75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75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FB7244">
        <w:rPr>
          <w:rFonts w:ascii="Times New Roman" w:hAnsi="Times New Roman" w:cs="Times New Roman"/>
          <w:spacing w:val="75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FB7244">
        <w:rPr>
          <w:rFonts w:ascii="Times New Roman" w:hAnsi="Times New Roman" w:cs="Times New Roman"/>
          <w:spacing w:val="75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76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 w:rsidRPr="00FB7244">
        <w:rPr>
          <w:rFonts w:ascii="Times New Roman" w:hAnsi="Times New Roman" w:cs="Times New Roman"/>
          <w:spacing w:val="75"/>
          <w:w w:val="15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России.</w:t>
      </w:r>
    </w:p>
    <w:p w:rsidR="00FB7244" w:rsidRPr="00FB7244" w:rsidRDefault="00FB7244" w:rsidP="00FB7244">
      <w:pPr>
        <w:pStyle w:val="a5"/>
        <w:spacing w:line="22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Привычные</w:t>
      </w:r>
      <w:r w:rsidRPr="00FB724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календарные</w:t>
      </w:r>
      <w:r w:rsidRPr="00FB724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даты</w:t>
      </w:r>
      <w:r w:rsidRPr="00FB724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становятся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осмысленными</w:t>
      </w:r>
      <w:r w:rsidRPr="00FB724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FB724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FB724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B724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FB724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акциях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дает</w:t>
      </w:r>
      <w:r w:rsidRPr="00FB7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школьникам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проявить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организаторские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способности.</w:t>
      </w:r>
      <w:proofErr w:type="gramEnd"/>
    </w:p>
    <w:p w:rsidR="00FB7244" w:rsidRPr="00FB7244" w:rsidRDefault="00FB7244" w:rsidP="00FB7244">
      <w:pPr>
        <w:pStyle w:val="a5"/>
        <w:spacing w:before="51" w:line="268" w:lineRule="auto"/>
        <w:ind w:right="1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Воспитательные мероприятия тщательно продумываются с учетом специфики контингента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>, подбираются формы проведения наиболее эффективные для нашей школы. Ни одно воспитательное мероприятие в нашей школе не обходится без сопровождения информационн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компьютерных технологий. Все мероприятия освещаются на сайте,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телеграмм, на страничке ВК.</w:t>
      </w:r>
    </w:p>
    <w:p w:rsidR="00FB7244" w:rsidRPr="00FB7244" w:rsidRDefault="00FB7244" w:rsidP="00FB7244">
      <w:pPr>
        <w:pStyle w:val="a5"/>
        <w:spacing w:before="47" w:line="271" w:lineRule="auto"/>
        <w:ind w:right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школьного первичного отделения в 2024-2025 учебном году была активной и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результативной.</w:t>
      </w:r>
    </w:p>
    <w:p w:rsidR="00FB7244" w:rsidRPr="00FB7244" w:rsidRDefault="00FB7244" w:rsidP="00FB7244">
      <w:pPr>
        <w:spacing w:before="80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новом</w:t>
      </w:r>
      <w:r w:rsidRPr="00FB7244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учебном</w:t>
      </w:r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году</w:t>
      </w:r>
      <w:r w:rsidRPr="00FB7244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необходимо: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30"/>
        </w:numPr>
        <w:tabs>
          <w:tab w:val="left" w:pos="862"/>
        </w:tabs>
        <w:autoSpaceDE w:val="0"/>
        <w:autoSpaceDN w:val="0"/>
        <w:spacing w:before="105" w:after="0" w:line="268" w:lineRule="auto"/>
        <w:ind w:right="147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интенсивнее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привлекать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проведению,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участию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мероприятиях Движения Первых,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30"/>
        </w:numPr>
        <w:tabs>
          <w:tab w:val="left" w:pos="862"/>
        </w:tabs>
        <w:autoSpaceDE w:val="0"/>
        <w:autoSpaceDN w:val="0"/>
        <w:spacing w:before="52" w:after="0" w:line="316" w:lineRule="auto"/>
        <w:ind w:right="143" w:firstLine="708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активнее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привлекать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классного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руководителя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участию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мероприятиях</w:t>
      </w:r>
      <w:r w:rsidRPr="00FB7244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Движения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Первых,</w:t>
      </w:r>
    </w:p>
    <w:p w:rsidR="00FB7244" w:rsidRPr="00FB7244" w:rsidRDefault="00FB7244" w:rsidP="00FB7244">
      <w:pPr>
        <w:pStyle w:val="a4"/>
        <w:widowControl w:val="0"/>
        <w:numPr>
          <w:ilvl w:val="0"/>
          <w:numId w:val="30"/>
        </w:numPr>
        <w:tabs>
          <w:tab w:val="left" w:pos="862"/>
        </w:tabs>
        <w:autoSpaceDE w:val="0"/>
        <w:autoSpaceDN w:val="0"/>
        <w:spacing w:before="18"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укрепить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взаимное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сотрудничество</w:t>
      </w:r>
      <w:r w:rsidRPr="00FB7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FB7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педагогическим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составом</w:t>
      </w:r>
      <w:r w:rsidRPr="00FB72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FB724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pacing w:val="-2"/>
          <w:sz w:val="28"/>
          <w:szCs w:val="28"/>
          <w:lang w:val="ru-RU"/>
        </w:rPr>
        <w:t>учащейся.</w:t>
      </w:r>
    </w:p>
    <w:p w:rsidR="00FB7244" w:rsidRPr="00FB7244" w:rsidRDefault="00FB7244" w:rsidP="00FB7244">
      <w:pPr>
        <w:pStyle w:val="a5"/>
        <w:spacing w:before="49"/>
        <w:rPr>
          <w:rFonts w:ascii="Times New Roman" w:hAnsi="Times New Roman" w:cs="Times New Roman"/>
          <w:sz w:val="28"/>
          <w:szCs w:val="28"/>
          <w:lang w:val="ru-RU"/>
        </w:rPr>
      </w:pPr>
    </w:p>
    <w:p w:rsidR="00FB7244" w:rsidRPr="00FB7244" w:rsidRDefault="00FB7244" w:rsidP="00FB7244">
      <w:pPr>
        <w:ind w:left="568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Мероприятия,</w:t>
      </w:r>
      <w:r w:rsidRPr="00FB7244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проведенные</w:t>
      </w:r>
      <w:r w:rsidRPr="00FB7244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FB7244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2024-2025</w:t>
      </w:r>
      <w:r w:rsidRPr="00FB7244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/>
        </w:rPr>
        <w:t>учебном</w:t>
      </w:r>
      <w:r w:rsidRPr="00FB7244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году</w:t>
      </w:r>
    </w:p>
    <w:p w:rsidR="00FB7244" w:rsidRPr="00FB7244" w:rsidRDefault="00FB7244" w:rsidP="00FB7244">
      <w:pPr>
        <w:ind w:left="568"/>
        <w:jc w:val="center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29 августа Всероссийское учение «Действия работников 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обьектов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образовательных организаций при захвате заложников и получения сигнала гражданской обороны «Внимание всем» на 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обьектах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образовательных организаций». </w:t>
      </w:r>
      <w:hyperlink r:id="rId6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-185659524_4109</w:t>
        </w:r>
      </w:hyperlink>
    </w:p>
    <w:p w:rsidR="00FB7244" w:rsidRPr="00FB7244" w:rsidRDefault="00FB7244" w:rsidP="00FB7244">
      <w:pPr>
        <w:ind w:left="568"/>
        <w:jc w:val="center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-9 </w:t>
      </w:r>
      <w:proofErr w:type="gramStart"/>
      <w:r w:rsidRPr="00FB7244">
        <w:rPr>
          <w:rFonts w:ascii="Times New Roman" w:hAnsi="Times New Roman" w:cs="Times New Roman"/>
          <w:bCs/>
          <w:spacing w:val="-4"/>
          <w:sz w:val="28"/>
          <w:szCs w:val="28"/>
        </w:rPr>
        <w:t>c</w:t>
      </w:r>
      <w:proofErr w:type="spellStart"/>
      <w:proofErr w:type="gram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ентября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классный час «Терроризм - угроза обществу» </w:t>
      </w:r>
      <w:hyperlink r:id="rId7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 xml:space="preserve">-185659524_4140  </w:t>
        </w:r>
      </w:hyperlink>
    </w:p>
    <w:p w:rsidR="00FB7244" w:rsidRPr="00FB7244" w:rsidRDefault="00FB7244" w:rsidP="00FB7244">
      <w:pPr>
        <w:ind w:left="568"/>
        <w:jc w:val="center"/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- 9 сентября мастер класс «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Тодо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бичг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»  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fldChar w:fldCharType="begin"/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 xml:space="preserve"> 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HYPERLINK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 xml:space="preserve"> "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https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>://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vk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>.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com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>/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wall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 xml:space="preserve">-185659524_4109" 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fldChar w:fldCharType="separate"/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en-GB"/>
        </w:rPr>
        <w:t>https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  <w:t>://</w:t>
      </w:r>
      <w:proofErr w:type="spellStart"/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en-GB"/>
        </w:rPr>
        <w:t>vk</w:t>
      </w:r>
      <w:proofErr w:type="spellEnd"/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  <w:t>.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en-GB"/>
        </w:rPr>
        <w:t>com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  <w:t>/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en-GB"/>
        </w:rPr>
        <w:t>wall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  <w:t>-185659524_4142</w:t>
      </w:r>
    </w:p>
    <w:p w:rsidR="00FB7244" w:rsidRPr="00FB7244" w:rsidRDefault="00FB7244" w:rsidP="00FB7244">
      <w:pPr>
        <w:ind w:left="568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lastRenderedPageBreak/>
        <w:t xml:space="preserve"> 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fldChar w:fldCharType="end"/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- 17 сентября   библиотечный час «</w:t>
      </w:r>
      <w:proofErr w:type="gram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Правда</w:t>
      </w:r>
      <w:proofErr w:type="gram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жизни в произведениях 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А.Б.Бадмаева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 </w:t>
      </w:r>
      <w:hyperlink r:id="rId8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 xml:space="preserve">-185659524_4145  </w:t>
        </w:r>
      </w:hyperlink>
    </w:p>
    <w:p w:rsidR="00FB7244" w:rsidRPr="00FB7244" w:rsidRDefault="00FB7244" w:rsidP="00FB7244">
      <w:pPr>
        <w:ind w:left="568"/>
        <w:jc w:val="center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- 24 сентября участие в муниципальном конкурсе «Живое слово»  </w:t>
      </w:r>
      <w:hyperlink r:id="rId9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 xml:space="preserve">-185659524_4174  </w:t>
        </w:r>
      </w:hyperlink>
    </w:p>
    <w:p w:rsidR="00FB7244" w:rsidRPr="00FB7244" w:rsidRDefault="00FB7244" w:rsidP="00FB7244">
      <w:pPr>
        <w:ind w:left="568"/>
        <w:jc w:val="center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- 25 сентября 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Манджиева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Д.К. 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преподователь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ОБЗР проходит практико-ориентированный курс  </w:t>
      </w:r>
      <w:hyperlink r:id="rId10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 xml:space="preserve">-185659524_4178  </w:t>
        </w:r>
      </w:hyperlink>
    </w:p>
    <w:p w:rsidR="00FB7244" w:rsidRPr="00FB7244" w:rsidRDefault="00FB7244" w:rsidP="00FB7244">
      <w:pPr>
        <w:pStyle w:val="a5"/>
        <w:spacing w:before="3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7244" w:rsidRPr="00FB7244" w:rsidRDefault="00FB7244" w:rsidP="00FB7244">
      <w:pPr>
        <w:pStyle w:val="a4"/>
        <w:widowControl w:val="0"/>
        <w:numPr>
          <w:ilvl w:val="0"/>
          <w:numId w:val="31"/>
        </w:numPr>
        <w:tabs>
          <w:tab w:val="left" w:pos="862"/>
        </w:tabs>
        <w:autoSpaceDE w:val="0"/>
        <w:autoSpaceDN w:val="0"/>
        <w:spacing w:after="0" w:line="240" w:lineRule="auto"/>
        <w:ind w:left="862" w:hanging="1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27 сентября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Манджиева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Д.К. приняла участие в республиканском семинаре «Цифровые технологии в работе учителя родног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калмыцкого) языка: польза и особенности применения» 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</w:t>
      </w:r>
      <w:hyperlink r:id="rId11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 xml:space="preserve">-185659524_4185 </w:t>
        </w:r>
      </w:hyperlink>
    </w:p>
    <w:p w:rsidR="00FB7244" w:rsidRPr="00FB7244" w:rsidRDefault="00FB7244" w:rsidP="00FB7244">
      <w:pPr>
        <w:pStyle w:val="a4"/>
        <w:tabs>
          <w:tab w:val="left" w:pos="862"/>
        </w:tabs>
        <w:ind w:left="0" w:firstLineChars="250" w:firstLine="690"/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- 8 октября спортивная эстафета «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Велорралли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»  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fldChar w:fldCharType="begin"/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 xml:space="preserve"> 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HYPERLINK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 xml:space="preserve"> "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https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>://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vk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>.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com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>/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instrText>wall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instrText xml:space="preserve">-185659524_4109" </w:instrTex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fldChar w:fldCharType="separate"/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en-GB"/>
        </w:rPr>
        <w:t>https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  <w:t>://</w:t>
      </w:r>
      <w:proofErr w:type="spellStart"/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en-GB"/>
        </w:rPr>
        <w:t>vk</w:t>
      </w:r>
      <w:proofErr w:type="spellEnd"/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  <w:t>.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en-GB"/>
        </w:rPr>
        <w:t>com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  <w:t>/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en-GB"/>
        </w:rPr>
        <w:t>wall</w:t>
      </w:r>
      <w:r w:rsidRPr="00FB7244">
        <w:rPr>
          <w:rStyle w:val="a6"/>
          <w:rFonts w:ascii="Times New Roman" w:hAnsi="Times New Roman" w:cs="Times New Roman"/>
          <w:bCs/>
          <w:spacing w:val="-4"/>
          <w:sz w:val="28"/>
          <w:szCs w:val="28"/>
          <w:lang w:val="ru-RU"/>
        </w:rPr>
        <w:t>-185659524_4288</w:t>
      </w:r>
    </w:p>
    <w:p w:rsidR="00FB7244" w:rsidRPr="00FB7244" w:rsidRDefault="00FB7244" w:rsidP="00FB7244">
      <w:pPr>
        <w:pStyle w:val="a4"/>
        <w:tabs>
          <w:tab w:val="left" w:pos="862"/>
        </w:tabs>
        <w:ind w:left="0" w:firstLineChars="250" w:firstLine="700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fldChar w:fldCharType="end"/>
      </w:r>
    </w:p>
    <w:p w:rsidR="00FB7244" w:rsidRPr="00FB7244" w:rsidRDefault="00FB7244" w:rsidP="00FB7244">
      <w:pPr>
        <w:pStyle w:val="a4"/>
        <w:tabs>
          <w:tab w:val="left" w:pos="862"/>
        </w:tabs>
        <w:ind w:left="0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- 10 октября участие в 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en-GB"/>
        </w:rPr>
        <w:t>VII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Всероссийском онлайн - зачете по финансовой грамотности  </w:t>
      </w:r>
      <w:hyperlink r:id="rId12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-185659524_42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98</w:t>
      </w:r>
    </w:p>
    <w:p w:rsidR="00FB7244" w:rsidRPr="00FB7244" w:rsidRDefault="00FB7244" w:rsidP="00FB7244">
      <w:pPr>
        <w:pStyle w:val="a4"/>
        <w:tabs>
          <w:tab w:val="left" w:pos="862"/>
        </w:tabs>
        <w:ind w:left="0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- 11 октября СПТ  </w:t>
      </w:r>
      <w:hyperlink r:id="rId13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-185659524_43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08</w:t>
      </w:r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- 13 октября Мероприятие по профилактике наркотической зависимости "Я выбираю жизнь! 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 xml:space="preserve">-19 октября уроки ОБЗР «Основы безопасности и защиты Родины» 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</w:t>
      </w:r>
      <w:hyperlink r:id="rId14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-185659524_43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22</w:t>
      </w:r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- 21 октября участие в акции «Вместе с папой»   </w:t>
      </w:r>
      <w:hyperlink r:id="rId15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-185659524_43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37</w:t>
      </w:r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- 23 октября участие в акции «Сообщи, где торгуют смертью»,  тренинг «</w:t>
      </w:r>
      <w:proofErr w:type="spell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НаркоСТОП</w:t>
      </w:r>
      <w:proofErr w:type="spell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»  </w:t>
      </w:r>
      <w:hyperlink r:id="rId16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-185659524_43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48</w:t>
      </w:r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- 23 октября туристические игры  </w:t>
      </w:r>
      <w:hyperlink r:id="rId17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-185659524_43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51</w:t>
      </w:r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- 24 октября классный час</w:t>
      </w:r>
      <w:proofErr w:type="gramStart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:</w:t>
      </w:r>
      <w:proofErr w:type="gramEnd"/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«Безопасное поведение на дорогах»  </w:t>
      </w:r>
      <w:hyperlink r:id="rId18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 xml:space="preserve">-185659524_4361  </w:t>
        </w:r>
      </w:hyperlink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 xml:space="preserve">- 1 ноября участие в </w:t>
      </w: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XXI</w:t>
      </w: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республиканской конференции туристско-краеведческом движении «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Бичкм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Торскм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 xml:space="preserve">» 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</w:t>
      </w:r>
      <w:hyperlink r:id="rId19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-185659524_43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69</w:t>
      </w:r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- 13 ноября мероприятие по профилактике наркотической зависимости «Я выбираю жизнь»  </w:t>
      </w:r>
      <w:hyperlink r:id="rId20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 xml:space="preserve">-185659524_4414  </w:t>
        </w:r>
      </w:hyperlink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ind w:firstLineChars="50" w:firstLine="140"/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- 10 ноября оперативно-профилактическое мероприятие «</w:t>
      </w:r>
      <w:r w:rsidRPr="00FB7244">
        <w:rPr>
          <w:rStyle w:val="a7"/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Нет</w:t>
      </w:r>
      <w:r w:rsidRPr="00FB7244">
        <w:rPr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244">
        <w:rPr>
          <w:rStyle w:val="a7"/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ненависти</w:t>
      </w:r>
      <w:r w:rsidRPr="00FB7244">
        <w:rPr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244">
        <w:rPr>
          <w:rStyle w:val="a7"/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FB7244">
        <w:rPr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244">
        <w:rPr>
          <w:rStyle w:val="a7"/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вражде</w:t>
      </w:r>
      <w:r w:rsidRPr="00FB7244">
        <w:rPr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». 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ind w:firstLineChars="50" w:firstLine="140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 xml:space="preserve">- 19 ноября  участие в культурно-просветительской акции «Культурный марафон» </w:t>
      </w:r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</w:t>
      </w:r>
      <w:hyperlink r:id="rId21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-185659524_442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5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Style w:val="a7"/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- 20 ноября </w:t>
      </w:r>
      <w:hyperlink r:id="rId22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Оказание первой помощи при кровотечениях на уроках ОБЗР</w:t>
        </w:r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B7244">
        <w:rPr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- 22 ноября участие в республиканском конкурсе </w:t>
      </w:r>
      <w:proofErr w:type="spellStart"/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>презентациий</w:t>
      </w:r>
      <w:proofErr w:type="spellEnd"/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«Традиции моей семьи» </w:t>
      </w:r>
      <w:hyperlink r:id="rId23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 xml:space="preserve">-185659524_44 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30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- 3 декабря внеурочное мероприятие «Своя игра» ко Дню математика. </w:t>
      </w:r>
      <w:hyperlink r:id="rId24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-185659524_444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5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-5 декабря  Участие в </w:t>
      </w:r>
      <w:hyperlink r:id="rId25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Онлайн - олимпиаде "Безопасный интернет" на </w:t>
        </w:r>
        <w:proofErr w:type="spellStart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Учи</w:t>
        </w:r>
        <w:proofErr w:type="gramStart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.р</w:t>
        </w:r>
        <w:proofErr w:type="gramEnd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у</w:t>
        </w:r>
        <w:proofErr w:type="spellEnd"/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eastAsia="1)" w:hAnsi="Times New Roman" w:cs="Times New Roman"/>
          <w:sz w:val="28"/>
          <w:szCs w:val="28"/>
          <w:lang w:val="ru-RU"/>
        </w:rPr>
      </w:pP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-10 декабря Участие во Всероссийском едином уроке «Права человека»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  <w:proofErr w:type="gram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- 25 декабря Национальный праздник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Зул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hyperlink r:id="rId26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78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lastRenderedPageBreak/>
        <w:t>-27 декабря классный час «</w:t>
      </w:r>
      <w:proofErr w:type="spell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Сиврин</w:t>
      </w:r>
      <w:proofErr w:type="spell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 туск </w:t>
      </w:r>
      <w:proofErr w:type="spell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дуд</w:t>
      </w:r>
      <w:proofErr w:type="spell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» </w:t>
      </w:r>
      <w:hyperlink r:id="rId27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-185659524_448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7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- 28 постановка школьного театра «</w:t>
      </w:r>
      <w:proofErr w:type="spell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Зовлн</w:t>
      </w:r>
      <w:proofErr w:type="gram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,г</w:t>
      </w:r>
      <w:proofErr w:type="gram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ин</w:t>
      </w:r>
      <w:proofErr w:type="spell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эклц</w:t>
      </w:r>
      <w:proofErr w:type="spell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» </w:t>
      </w:r>
      <w:hyperlink r:id="rId28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-185659524_449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0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-24 января </w:t>
      </w:r>
      <w:hyperlink r:id="rId29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Школьная выставка «Наза</w:t>
        </w:r>
        <w:proofErr w:type="gramStart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д в СССР</w:t>
        </w:r>
        <w:proofErr w:type="gramEnd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»</w:t>
        </w:r>
      </w:hyperlink>
      <w:hyperlink r:id="rId30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529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- 24 января </w:t>
      </w:r>
      <w:hyperlink r:id="rId31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Классный час "Блокада Ленинграда"</w:t>
        </w:r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 0px 0px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-  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27 января - Международный день памяти жертв Холокоста 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lang w:val="ru-RU"/>
        </w:rPr>
        <w:t xml:space="preserve">- 28 января </w:t>
      </w:r>
      <w:hyperlink r:id="rId32" w:history="1">
        <w:r w:rsidRPr="00FB7244">
          <w:rPr>
            <w:rFonts w:ascii="Times New Roman" w:hAnsi="Times New Roman" w:cs="Times New Roman"/>
            <w:b w:val="0"/>
            <w:bCs w:val="0"/>
            <w:sz w:val="28"/>
            <w:szCs w:val="28"/>
            <w:lang w:val="ru-RU"/>
          </w:rPr>
          <w:t>Всероссийская олимпиада "Знаю" по биологии</w:t>
        </w:r>
      </w:hyperlink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- 4 февраля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Всероссийский проект "Непокоренный Ленинград: ОТ БЛОКАДЫ К ПОБЕДЕ".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 xml:space="preserve">- 5 февраля Классный час «Освенцим. Об этом нельзя молчать"  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1"/>
        <w:shd w:val="clear" w:color="auto" w:fill="FFFFFF"/>
        <w:spacing w:after="150" w:line="600" w:lineRule="atLeast"/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</w:pPr>
      <w:r w:rsidRPr="00FB7244">
        <w:rPr>
          <w:rFonts w:ascii="Times New Roman" w:eastAsia="1)" w:hAnsi="Times New Roman" w:cs="Times New Roman"/>
          <w:sz w:val="28"/>
          <w:szCs w:val="28"/>
          <w:shd w:val="clear" w:color="auto" w:fill="FFFFFF"/>
          <w:lang w:val="ru-RU"/>
        </w:rPr>
        <w:t xml:space="preserve">-13 февраля Беседа «Медики-калмыки на фронтах Великой Отечественной войны» </w:t>
      </w:r>
      <w:hyperlink r:id="rId33" w:history="1"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Cs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552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- 16 февраля </w:t>
      </w:r>
      <w:hyperlink r:id="rId34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"День молодого избирателя"</w:t>
        </w:r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lastRenderedPageBreak/>
        <w:t xml:space="preserve">- 25 февраля </w:t>
      </w:r>
      <w:hyperlink r:id="rId35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Всероссийская образовательная акция "Урок цифры" "Секреты операционных систем"</w:t>
        </w:r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- 26 февраля </w:t>
      </w:r>
      <w:hyperlink r:id="rId36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Всероссийская онлайн - олимпиаде  по математике на </w:t>
        </w:r>
        <w:proofErr w:type="spellStart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Учи</w:t>
        </w:r>
        <w:proofErr w:type="gramStart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.р</w:t>
        </w:r>
        <w:proofErr w:type="gramEnd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у</w:t>
        </w:r>
        <w:proofErr w:type="spellEnd"/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-5 марта   </w:t>
      </w:r>
      <w:hyperlink r:id="rId37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Всероссийская онлайн - олимпиаде  по окружающему миру на </w:t>
        </w:r>
        <w:proofErr w:type="spellStart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Учи</w:t>
        </w:r>
        <w:proofErr w:type="gramStart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.р</w:t>
        </w:r>
        <w:proofErr w:type="gramEnd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у</w:t>
        </w:r>
        <w:proofErr w:type="spellEnd"/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-6 марта Урок ОБЗР </w:t>
      </w:r>
      <w:hyperlink r:id="rId38" w:history="1">
        <w:r w:rsidRPr="00FB7244">
          <w:rPr>
            <w:rFonts w:ascii="Times New Roman" w:hAnsi="Times New Roman" w:cs="Times New Roman"/>
            <w:b w:val="0"/>
            <w:bCs w:val="0"/>
            <w:sz w:val="28"/>
            <w:szCs w:val="28"/>
            <w:lang w:val="ru-RU"/>
          </w:rPr>
          <w:t>«Террориз</w:t>
        </w:r>
        <w:proofErr w:type="gramStart"/>
        <w:r w:rsidRPr="00FB7244">
          <w:rPr>
            <w:rFonts w:ascii="Times New Roman" w:hAnsi="Times New Roman" w:cs="Times New Roman"/>
            <w:b w:val="0"/>
            <w:bCs w:val="0"/>
            <w:sz w:val="28"/>
            <w:szCs w:val="28"/>
            <w:lang w:val="ru-RU"/>
          </w:rPr>
          <w:t>м-</w:t>
        </w:r>
        <w:proofErr w:type="gramEnd"/>
        <w:r w:rsidRPr="00FB7244">
          <w:rPr>
            <w:rFonts w:ascii="Times New Roman" w:hAnsi="Times New Roman" w:cs="Times New Roman"/>
            <w:b w:val="0"/>
            <w:bCs w:val="0"/>
            <w:sz w:val="28"/>
            <w:szCs w:val="28"/>
            <w:lang w:val="ru-RU"/>
          </w:rPr>
          <w:t xml:space="preserve"> главная угроза человечества»</w:t>
        </w:r>
      </w:hyperlink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- 20 марта </w:t>
      </w:r>
      <w:hyperlink r:id="rId39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Мастер </w:t>
        </w:r>
        <w:proofErr w:type="gramStart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-к</w:t>
        </w:r>
        <w:proofErr w:type="gramEnd"/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ласс по обучению навыкам оказания первой помощи.</w:t>
        </w:r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eastAsia="1) 0px 0px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B7244">
        <w:rPr>
          <w:rFonts w:ascii="Times New Roman" w:eastAsia="1) 0px 0px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27 марта </w:t>
      </w:r>
      <w:r w:rsidRPr="00FB7244">
        <w:rPr>
          <w:rFonts w:ascii="Times New Roman" w:eastAsia="1) 0px 0px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7244">
        <w:rPr>
          <w:rFonts w:ascii="Times New Roman" w:eastAsia="1) 0px 0px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посещение кинотеатра «Октябрь» и национального </w:t>
      </w:r>
      <w:proofErr w:type="spellStart"/>
      <w:r w:rsidRPr="00FB7244">
        <w:rPr>
          <w:rFonts w:ascii="Times New Roman" w:eastAsia="1) 0px 0px" w:hAnsi="Times New Roman" w:cs="Times New Roman"/>
          <w:b w:val="0"/>
          <w:bCs w:val="0"/>
          <w:color w:val="000000"/>
          <w:sz w:val="28"/>
          <w:szCs w:val="28"/>
          <w:lang w:val="ru-RU"/>
        </w:rPr>
        <w:t>драмотического</w:t>
      </w:r>
      <w:proofErr w:type="spellEnd"/>
      <w:r w:rsidRPr="00FB7244">
        <w:rPr>
          <w:rFonts w:ascii="Times New Roman" w:eastAsia="1) 0px 0px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театра имени </w:t>
      </w:r>
      <w:proofErr w:type="spellStart"/>
      <w:r w:rsidRPr="00FB7244">
        <w:rPr>
          <w:rFonts w:ascii="Times New Roman" w:eastAsia="1) 0px 0px" w:hAnsi="Times New Roman" w:cs="Times New Roman"/>
          <w:b w:val="0"/>
          <w:bCs w:val="0"/>
          <w:color w:val="000000"/>
          <w:sz w:val="28"/>
          <w:szCs w:val="28"/>
          <w:lang w:val="ru-RU"/>
        </w:rPr>
        <w:t>Б.Басангова</w:t>
      </w:r>
      <w:proofErr w:type="spellEnd"/>
      <w:r w:rsidRPr="00FB7244">
        <w:rPr>
          <w:rFonts w:ascii="Times New Roman" w:eastAsia="1) 0px 0px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hyperlink r:id="rId40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588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- 15 апреля</w:t>
      </w:r>
      <w:proofErr w:type="gram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proofErr w:type="gramEnd"/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рамках единой антинаркотической коммуникационной кампании в школе прошел классный час с участием родителей.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-19 апреля 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классный час, посвященный Дню единых действий "Без срока давности" 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память о геноциде советского народа нацистами и их пособниками в годы Великой Отечественной войны.  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shkolazurganovskaya-r08.gosweb.gosuslugi.ru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lastRenderedPageBreak/>
        <w:t xml:space="preserve">- 19 апреля 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классный час, посвященный Дню единых действий "Без срока давности" 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память о геноциде советского народа нацистами и их пособниками в годы Великой Отечественной войны.  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shkolazurganovskaya-r08.gosweb.gosuslugi.ru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- 29 апреля 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Психолог </w:t>
      </w:r>
      <w:proofErr w:type="spellStart"/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Оргадыкова</w:t>
      </w:r>
      <w:proofErr w:type="spellEnd"/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Б.К. и специалист по работе с семьей Бадмаева С.А. из БУ РК "</w:t>
      </w:r>
      <w:proofErr w:type="spellStart"/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Малодербетовский</w:t>
      </w:r>
      <w:proofErr w:type="spellEnd"/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комплексный центр социального обслуживания населения" провели беседу с обучающийся 8 класса "Телефон доверия".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- 21 апреля посетила ФАП, встреча с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фельшером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Акимовой Е.М.  </w:t>
      </w:r>
      <w:hyperlink r:id="rId41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//vk.com/wall-185659524_4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630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- 25 апреля участие в акции «Окна Победы» </w:t>
      </w:r>
      <w:hyperlink r:id="rId42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652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-26 апреля участие </w:t>
      </w:r>
      <w:proofErr w:type="gram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в</w:t>
      </w:r>
      <w:proofErr w:type="gram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 </w:t>
      </w:r>
      <w:proofErr w:type="gram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районом</w:t>
      </w:r>
      <w:proofErr w:type="gram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 конкурсе патриотической песни «Песни, опаленные войной»  </w:t>
      </w:r>
      <w:hyperlink r:id="rId43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656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- 30 апреля </w:t>
      </w:r>
      <w:hyperlink r:id="rId44" w:history="1">
        <w:r w:rsidRPr="00FB7244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«Действия сотрудников охраны, обучающихся и работников объектов (территорий) образовательных организаций при захвате заложников и срабатывании на территории образовательной организации взрывного устройства.</w:t>
        </w:r>
      </w:hyperlink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shkolazurganovskaya-r08.gosweb.gosuslugi.ru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- 7 мая </w:t>
      </w:r>
      <w:proofErr w:type="gram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участие</w:t>
      </w:r>
      <w:proofErr w:type="gram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а акции «Георгиевская ленточка» </w:t>
      </w:r>
      <w:hyperlink r:id="rId45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693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- 8 мая </w:t>
      </w:r>
      <w:r w:rsidRPr="00FB7244">
        <w:rPr>
          <w:rFonts w:ascii="Times New Roman" w:eastAsia="Montserrat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мероприятие по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</w:rPr>
        <w:t>  </w:t>
      </w:r>
      <w:r w:rsidRPr="00FB724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пожарной безопасности 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-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08.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gosweb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gosuslugi</w:t>
      </w:r>
      <w:proofErr w:type="spell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proofErr w:type="spell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lastRenderedPageBreak/>
        <w:t>-9 мая Митинг</w:t>
      </w:r>
      <w:proofErr w:type="gramStart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посвященный 80-й годовщине Великой Победы  </w:t>
      </w:r>
      <w:hyperlink r:id="rId46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703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- 9 мая Парад в честь 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80-й годовщине Великой Победы </w:t>
      </w:r>
      <w:hyperlink r:id="rId47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705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-22 мая </w:t>
      </w:r>
      <w:r w:rsidRPr="00FB7244">
        <w:rPr>
          <w:rStyle w:val="a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мероприятие по профилактики правонарушений, преступлений и пропаганды здорового образа жизни среди учащихся под девизом: «Мы за ЗОЖ!»  </w:t>
      </w: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en-GB"/>
        </w:rPr>
        <w:t>shkolazurganovskaya-r08.gosweb.gosuslugi.ru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eastAsia="1)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- 11 июня участие в акции «Сад памяти» </w:t>
      </w:r>
      <w:hyperlink r:id="rId48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828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- 19 июня участие в конкурсе « </w:t>
      </w:r>
      <w:proofErr w:type="spell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Менд</w:t>
      </w:r>
      <w:proofErr w:type="spell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, </w:t>
      </w:r>
      <w:proofErr w:type="spellStart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күүндий</w:t>
      </w:r>
      <w:proofErr w:type="spellEnd"/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!»  </w:t>
      </w:r>
      <w:hyperlink r:id="rId49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//vk.com/wall-185659524_4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880</w:t>
      </w:r>
    </w:p>
    <w:p w:rsidR="00FB7244" w:rsidRPr="00FB7244" w:rsidRDefault="00FB7244" w:rsidP="00FB7244">
      <w:pPr>
        <w:pStyle w:val="2"/>
        <w:shd w:val="clear" w:color="auto" w:fill="FFFFFF"/>
        <w:spacing w:before="225" w:after="225" w:line="465" w:lineRule="atLeast"/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 xml:space="preserve">- 20 июня уборка обелиска «Звезда памяти» </w:t>
      </w:r>
      <w:hyperlink r:id="rId50" w:history="1"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https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://</w:t>
        </w:r>
        <w:proofErr w:type="spellStart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vk</w:t>
        </w:r>
        <w:proofErr w:type="spellEnd"/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.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com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/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en-GB"/>
          </w:rPr>
          <w:t>wall</w:t>
        </w:r>
        <w:r w:rsidRPr="00FB7244">
          <w:rPr>
            <w:rStyle w:val="a6"/>
            <w:rFonts w:ascii="Times New Roman" w:hAnsi="Times New Roman" w:cs="Times New Roman"/>
            <w:b w:val="0"/>
            <w:spacing w:val="-4"/>
            <w:sz w:val="28"/>
            <w:szCs w:val="28"/>
            <w:lang w:val="ru-RU"/>
          </w:rPr>
          <w:t>-185659524_4</w:t>
        </w:r>
      </w:hyperlink>
      <w:r w:rsidRPr="00FB7244">
        <w:rPr>
          <w:rFonts w:ascii="Times New Roman" w:hAnsi="Times New Roman" w:cs="Times New Roman"/>
          <w:b w:val="0"/>
          <w:spacing w:val="-4"/>
          <w:sz w:val="28"/>
          <w:szCs w:val="28"/>
          <w:lang w:val="ru-RU"/>
        </w:rPr>
        <w:t>892</w:t>
      </w:r>
    </w:p>
    <w:p w:rsidR="00FB7244" w:rsidRPr="00FB7244" w:rsidRDefault="00FB7244" w:rsidP="00FB7244">
      <w:pPr>
        <w:spacing w:before="100" w:beforeAutospacing="1" w:after="100" w:afterAutospacing="1"/>
        <w:ind w:left="-414"/>
        <w:contextualSpacing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B72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B724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</w:t>
      </w:r>
      <w:proofErr w:type="spellStart"/>
      <w:r w:rsidRPr="00FB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B7244">
        <w:rPr>
          <w:rFonts w:ascii="Times New Roman" w:hAnsi="Times New Roman" w:cs="Times New Roman"/>
          <w:b/>
          <w:sz w:val="28"/>
          <w:szCs w:val="28"/>
          <w:lang w:eastAsia="ru-RU"/>
        </w:rPr>
        <w:t>нформация</w:t>
      </w:r>
      <w:proofErr w:type="spellEnd"/>
      <w:r w:rsidRPr="00FB724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о достижениях Санджиевой </w:t>
      </w:r>
      <w:proofErr w:type="spellStart"/>
      <w:r w:rsidRPr="00FB7244">
        <w:rPr>
          <w:rFonts w:ascii="Times New Roman" w:hAnsi="Times New Roman" w:cs="Times New Roman"/>
          <w:b/>
          <w:sz w:val="28"/>
          <w:szCs w:val="28"/>
          <w:lang w:val="ru-RU" w:eastAsia="ru-RU"/>
        </w:rPr>
        <w:t>Эвины</w:t>
      </w:r>
      <w:proofErr w:type="spellEnd"/>
    </w:p>
    <w:p w:rsidR="00FB7244" w:rsidRPr="00FB7244" w:rsidRDefault="00FB7244" w:rsidP="00FB7244">
      <w:pPr>
        <w:spacing w:before="100" w:beforeAutospacing="1" w:after="100" w:afterAutospacing="1"/>
        <w:ind w:left="-41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7244">
        <w:rPr>
          <w:rFonts w:ascii="Times New Roman" w:hAnsi="Times New Roman" w:cs="Times New Roman"/>
          <w:b/>
          <w:sz w:val="28"/>
          <w:szCs w:val="28"/>
          <w:lang w:eastAsia="ru-RU"/>
        </w:rPr>
        <w:t>За</w:t>
      </w:r>
      <w:proofErr w:type="spellEnd"/>
      <w:r w:rsidRPr="00FB724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B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2024-2025 </w:t>
      </w:r>
      <w:proofErr w:type="spellStart"/>
      <w:r w:rsidRPr="00FB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proofErr w:type="spellEnd"/>
      <w:r w:rsidRPr="00FB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proofErr w:type="spellEnd"/>
    </w:p>
    <w:p w:rsidR="00FB7244" w:rsidRPr="00FB7244" w:rsidRDefault="00FB7244" w:rsidP="00FB7244">
      <w:pPr>
        <w:spacing w:before="100" w:beforeAutospacing="1" w:after="100" w:afterAutospacing="1"/>
        <w:ind w:left="-414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11294" w:type="dxa"/>
        <w:tblInd w:w="-414" w:type="dxa"/>
        <w:tblLook w:val="04A0" w:firstRow="1" w:lastRow="0" w:firstColumn="1" w:lastColumn="0" w:noHBand="0" w:noVBand="1"/>
      </w:tblPr>
      <w:tblGrid>
        <w:gridCol w:w="2507"/>
        <w:gridCol w:w="8787"/>
      </w:tblGrid>
      <w:tr w:rsidR="00FB7244" w:rsidRPr="00FB7244" w:rsidTr="00FB7244">
        <w:trPr>
          <w:trHeight w:val="316"/>
        </w:trPr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Достижения</w:t>
            </w:r>
          </w:p>
          <w:p w:rsidR="00FB7244" w:rsidRPr="00FB7244" w:rsidRDefault="00FB7244" w:rsidP="00FB724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B7244" w:rsidRPr="00FB7244" w:rsidTr="00FB7244">
        <w:trPr>
          <w:trHeight w:val="316"/>
        </w:trPr>
        <w:tc>
          <w:tcPr>
            <w:tcW w:w="1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20</w:t>
            </w:r>
            <w:r w:rsidRPr="00FB72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24год</w:t>
            </w:r>
          </w:p>
        </w:tc>
      </w:tr>
      <w:tr w:rsidR="00FB7244" w:rsidRPr="00FB7244" w:rsidTr="00FB7244">
        <w:trPr>
          <w:trHeight w:val="722"/>
        </w:trPr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муниципального республиканского (заочного) конкурса «Спасибо маме говорю».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муниципального этапа республиканского конкурса электронных презентаций «Традиции моей семьи»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Призер муниципального конкурса чтецов «Живое слово», посвященного 100-летия со дня рождения народного писателя Калмыкии Алексея Бадмаева. Номинация: «Художественное чтение 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(проза) – на калмыцком языке».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Призер муниципального этапа 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XXI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республиканской конференции туристско-краеведческого движения «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Бичкн</w:t>
            </w:r>
            <w:proofErr w:type="spellEnd"/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өрскн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», номинация: Великая Отечественная война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Призер муниципального этапа всероссийской олимпиады школьников по биологии.</w:t>
            </w:r>
          </w:p>
        </w:tc>
      </w:tr>
      <w:tr w:rsidR="00FB7244" w:rsidRPr="00FB7244" w:rsidTr="00FB7244">
        <w:trPr>
          <w:trHeight w:val="557"/>
        </w:trPr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Региональный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Призер 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XXI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республиканской конференции туристско-краеведческого движения «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Бичкн</w:t>
            </w:r>
            <w:proofErr w:type="spellEnd"/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ө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рскн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B7244" w:rsidRPr="00FB7244" w:rsidTr="00FB7244">
        <w:trPr>
          <w:trHeight w:val="828"/>
        </w:trPr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Всероссийский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всероссийской онлайн-олимпиады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информатике.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Диплом 2 степени международной дистанционной олимпиады по русскому языку «Слово-Осень 2024»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Всероссийской онлайн-олимпиады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«Безопасный интернет»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всероссийской онлайн-олимпиады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«Безопасные дороги»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Диплом за успешное прохождение уровня А1 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Basic</w:t>
            </w: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онлайн курса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английскому языку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Похвальная грамота за прохождение 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всероссийской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онлайн-олимпиады «Культура вокруг нас»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Грамота за 1 место в образовательном марафоне «Космическое приключение»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B7244" w:rsidRPr="00FB7244" w:rsidTr="00FB7244">
        <w:trPr>
          <w:trHeight w:val="379"/>
        </w:trPr>
        <w:tc>
          <w:tcPr>
            <w:tcW w:w="1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2025год</w:t>
            </w:r>
          </w:p>
        </w:tc>
      </w:tr>
      <w:tr w:rsidR="00FB7244" w:rsidRPr="00FB7244" w:rsidTr="00FB7244">
        <w:trPr>
          <w:trHeight w:val="813"/>
        </w:trPr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муниципального этапа конкурса сочинений «Без срока давности».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муниципального этапа республиканской олимпиады по родному 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калмыцкому ) языку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B7244" w:rsidRPr="00FB7244" w:rsidTr="00FB7244">
        <w:trPr>
          <w:trHeight w:val="813"/>
        </w:trPr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Региональный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Призер регионального этапа Международного конкурса сочинений «Без срока давности»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Призер республиканской олимпиады школьников по предметам этнокультурной направленности.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B7244" w:rsidRPr="00FB7244" w:rsidTr="00FB7244">
        <w:trPr>
          <w:trHeight w:val="813"/>
        </w:trPr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Всероссийский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всероссийской онлайн-олимпиады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математике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всероссийской онлайн-олимпиады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финансовой грамотности и предпринимательству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всероссийской онлайн-олимпиады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окружающему миру и экологии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Победитель всероссийской онлайн-олимпиады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есте6ственным наукам «Наука вокруг нас»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Всероссийского конкурса педагогов и детей общеобразовательных организаций по теме: «Сказки народов мира»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Похвальная грамота Всероссийской </w:t>
            </w:r>
            <w:proofErr w:type="spell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метапредметной</w:t>
            </w:r>
            <w:proofErr w:type="spell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олимпиады «Ближе к </w:t>
            </w:r>
            <w:proofErr w:type="gramStart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Дальнему</w:t>
            </w:r>
            <w:proofErr w:type="gramEnd"/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72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Лауреат 2 степени творческого конкурса «200 дней и ночей»</w:t>
            </w: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B7244" w:rsidRPr="00FB7244" w:rsidRDefault="00FB7244" w:rsidP="00FB724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5328E" w:rsidRPr="00FB7244" w:rsidRDefault="004532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Методическая работа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2024/25 учебном году в школе были проведены тематические педагогические советы:</w:t>
      </w:r>
    </w:p>
    <w:p w:rsidR="0045328E" w:rsidRPr="00FB7244" w:rsidRDefault="00E13185" w:rsidP="001E26F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«Система </w:t>
      </w:r>
      <w:r w:rsidR="001E26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методического сопровождения процесса формирования функциональной грамотности </w:t>
      </w:r>
      <w:proofErr w:type="gramStart"/>
      <w:r w:rsidR="001E26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1E26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ВПР, ГИА, ОГЭ.</w:t>
      </w:r>
    </w:p>
    <w:p w:rsidR="0045328E" w:rsidRPr="00FB7244" w:rsidRDefault="00E13185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E26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образования и возможности его повышения как условие создания современной образовательной среды»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45328E" w:rsidRPr="00FB7244" w:rsidRDefault="00E13185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proofErr w:type="spellEnd"/>
      <w:r w:rsidR="001E26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асоциального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6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6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5328E" w:rsidRPr="00FB7244" w:rsidRDefault="004532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школе работали:  4 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объединения: </w:t>
      </w:r>
    </w:p>
    <w:p w:rsidR="0045328E" w:rsidRPr="00FB7244" w:rsidRDefault="00E13185"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гуманитарного цикла  (руководитель Горяева Т.Б.), </w:t>
      </w:r>
    </w:p>
    <w:p w:rsidR="0045328E" w:rsidRPr="00FB7244" w:rsidRDefault="00E13185"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учителей естественно-математического  цикла (руководитель 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Каруева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Р.П.</w:t>
      </w:r>
      <w:proofErr w:type="gramEnd"/>
    </w:p>
    <w:p w:rsidR="0045328E" w:rsidRPr="00FB7244" w:rsidRDefault="00E13185"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предметов этнокультурного направления (руководитель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Манджиева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Н.К.)</w:t>
      </w:r>
    </w:p>
    <w:p w:rsidR="0045328E" w:rsidRPr="00FB7244" w:rsidRDefault="0045328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2024/25 учебном году на заседаниях ШМО были обсуждены следующие вопросы:</w:t>
      </w:r>
    </w:p>
    <w:p w:rsidR="0045328E" w:rsidRPr="00FB7244" w:rsidRDefault="00E13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:-”</w:t>
      </w:r>
      <w:r w:rsidRPr="00FB72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Применение современных педагогических технологий на уроке по </w:t>
      </w:r>
      <w:proofErr w:type="gramStart"/>
      <w:r w:rsidRPr="00FB7244">
        <w:rPr>
          <w:rFonts w:ascii="Times New Roman" w:hAnsi="Times New Roman" w:cs="Times New Roman"/>
          <w:bCs/>
          <w:sz w:val="28"/>
          <w:szCs w:val="28"/>
          <w:lang w:val="ru-RU"/>
        </w:rPr>
        <w:t>обновленной</w:t>
      </w:r>
      <w:proofErr w:type="gramEnd"/>
      <w:r w:rsidRPr="00FB72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ФГОС ООО для достижения нового качества знаний учащихся». </w:t>
      </w:r>
    </w:p>
    <w:p w:rsidR="004D0BFF" w:rsidRPr="00FB7244" w:rsidRDefault="00E131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D0BFF" w:rsidRPr="00FB7244">
        <w:rPr>
          <w:rFonts w:ascii="Times New Roman" w:hAnsi="Times New Roman" w:cs="Times New Roman"/>
          <w:sz w:val="28"/>
          <w:szCs w:val="28"/>
          <w:lang w:val="ru-RU"/>
        </w:rPr>
        <w:t>Подготовка и проведение мероприятий, посвященных 81-ой годовщине депортации калмыцкого народа»</w:t>
      </w:r>
    </w:p>
    <w:p w:rsidR="0045328E" w:rsidRPr="00FB7244" w:rsidRDefault="004D0B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13185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«Использование технологии критического мышления на уроках предметов гуманитарного цикла»</w:t>
      </w:r>
    </w:p>
    <w:p w:rsidR="0045328E" w:rsidRPr="00FB7244" w:rsidRDefault="00E1318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«Этнокультурные традиции в духовно-нравственном воспитании обучающихся в условиях ФГОС»; </w:t>
      </w:r>
      <w:proofErr w:type="gramEnd"/>
    </w:p>
    <w:p w:rsidR="0045328E" w:rsidRPr="00FB7244" w:rsidRDefault="00E131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-«О подготовке одаренных детей к участию в творческих конкурсах»</w:t>
      </w:r>
    </w:p>
    <w:p w:rsidR="0045328E" w:rsidRPr="00FB7244" w:rsidRDefault="00E131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-«Используемые образовательные технологии на уроке по ФГОС нового поколения»</w:t>
      </w:r>
    </w:p>
    <w:p w:rsidR="0045328E" w:rsidRPr="00FB7244" w:rsidRDefault="00E131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Члены ШМО принимают самое активное участие в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вебинарах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по педагогике, в фестивалях педагогического творчества, организуемых в сети Интернет на сайтах "Открытый класс", " Первое сентября", «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Мультиурок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» используют электронные платформы такие как РЭШ,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328E" w:rsidRPr="00FB7244" w:rsidRDefault="00E131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    Важным направлением повышения профессионального роста учителей является прохождение курсов, участие в конкурсах, в научно-практических конференциях,  работа по самообразованию, обмену опытом работы. </w:t>
      </w:r>
    </w:p>
    <w:p w:rsidR="0045328E" w:rsidRPr="00FB7244" w:rsidRDefault="004D0B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27 сентября 2024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года учитель </w:t>
      </w:r>
      <w:proofErr w:type="spell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Манджиева</w:t>
      </w:r>
      <w:proofErr w:type="spell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Д.К.  приняла участие в республиканской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семинаре 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Цифровые технологии в работе учителя родного(калмыцкого)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языка:польза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и особенности применения», который проходил на базе МКОУ «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Большецарынская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СОШ №1» Октябрьского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>ельгир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Константиновна показала мастер-класс по теме «Создание и использование интерактивных игр на уроках родного языка и во внеурочной деятельности».</w:t>
      </w:r>
      <w:r w:rsidR="001E26F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С этой же темой педагог выступила 11 декабря 2024 года на курсах повышения квалификации</w:t>
      </w:r>
      <w:r w:rsidR="001E26F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«Актуальные проблемы преподавания калмыцкого языка и литературы в условиях обновления ФГОС»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в КРИПКРО </w:t>
      </w:r>
      <w:proofErr w:type="spellStart"/>
      <w:r w:rsidR="001E26FF" w:rsidRPr="00FB724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="001E26FF" w:rsidRPr="00FB7244">
        <w:rPr>
          <w:rFonts w:ascii="Times New Roman" w:hAnsi="Times New Roman" w:cs="Times New Roman"/>
          <w:sz w:val="28"/>
          <w:szCs w:val="28"/>
          <w:lang w:val="ru-RU"/>
        </w:rPr>
        <w:t>.Э</w:t>
      </w:r>
      <w:proofErr w:type="gramEnd"/>
      <w:r w:rsidR="001E26FF" w:rsidRPr="00FB7244">
        <w:rPr>
          <w:rFonts w:ascii="Times New Roman" w:hAnsi="Times New Roman" w:cs="Times New Roman"/>
          <w:sz w:val="28"/>
          <w:szCs w:val="28"/>
          <w:lang w:val="ru-RU"/>
        </w:rPr>
        <w:t>листа</w:t>
      </w:r>
      <w:proofErr w:type="spell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5328E" w:rsidRPr="00FB7244" w:rsidRDefault="00E131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Манджиева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Н.К.  приняла участие</w:t>
      </w:r>
      <w:r w:rsidR="001E26F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в конкурсе методических разработок</w:t>
      </w:r>
      <w:proofErr w:type="gramStart"/>
      <w:r w:rsidR="001E26F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1E26F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который проводился в КРИПКРО  в целях выявления лучших практик , методик проведения уроков новых подходов , креативных идей в преподавании родной(калмыцкой) литературы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328E" w:rsidRPr="00FB7244" w:rsidRDefault="00E13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  В целях обеспечения качественного преподавания предметов ЕМЦ согласно плану работы МО в 2024-2025 учебном</w:t>
      </w:r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году проводился входной  и выходной мониторинги  по математике и биологии в 8 классе</w:t>
      </w:r>
    </w:p>
    <w:p w:rsidR="0045328E" w:rsidRPr="00FB7244" w:rsidRDefault="00E13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Цель мониторинга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- -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проверить состояние знаний, умений, навыков обучающихся по предметам ЕМЦ  и получить стартовую информацию для наблюдения динамики качества обучения; качество знаний 100%, успеваемость 100%.   </w:t>
      </w:r>
    </w:p>
    <w:p w:rsidR="0045328E" w:rsidRPr="00FB7244" w:rsidRDefault="00E13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Санджиева Инга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Эрдниевна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>, учитель математики во второй че</w:t>
      </w:r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>тверти провела открытый урок в 8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классе «Решение задач с помощью уравнений». Урок отвечает всем требованиям ФГОС. С участием учителей естественно-математического цикла проводились конкурсы «Быстрые и креативные», «Моя родная сторона». Задачи конкурсов нацелены  на развитие мышления, самостоятельности, бережного отношения к природе.</w:t>
      </w:r>
    </w:p>
    <w:p w:rsidR="0045328E" w:rsidRPr="00FB7244" w:rsidRDefault="00E13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45328E" w:rsidRPr="00FB7244" w:rsidRDefault="0045328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В соответствии с планом работы школы на</w:t>
      </w:r>
      <w:r w:rsidR="00A638C2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2024/25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 организованы предметные недели гуманитарного цикла,   естественно-математического </w:t>
      </w:r>
      <w:r w:rsidR="00AA6C5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 предметов, предметов этнокультурной направленности.</w:t>
      </w:r>
    </w:p>
    <w:p w:rsidR="0045328E" w:rsidRPr="00FB7244" w:rsidRDefault="00E13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В рамках реализации мер, направленных на мотивацию интереса школьников к предметам ЕМЦ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учителями ЕМЦ  в школе  была  проведена  предметная неделя</w:t>
      </w:r>
      <w:r w:rsidRPr="00FB72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>«Наука и жизнь».  Главной целью данного мероприятия было развитие познавательного интереса, индивидуальных, творческих и интеллектуальных</w:t>
      </w:r>
      <w:r w:rsidRPr="00FB7244">
        <w:rPr>
          <w:rFonts w:ascii="Times New Roman" w:hAnsi="Times New Roman" w:cs="Times New Roman"/>
          <w:sz w:val="28"/>
          <w:szCs w:val="28"/>
        </w:rPr>
        <w:t> 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способностей учащихся.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Учителя старались учитывать разную  подготовку обучающихся, так как основная задача предметной недели – привлечь и заинтересовать каждого ученика, поэтому подготовили</w:t>
      </w:r>
      <w:r w:rsidRPr="00FB7244">
        <w:rPr>
          <w:rFonts w:ascii="Times New Roman" w:hAnsi="Times New Roman" w:cs="Times New Roman"/>
          <w:sz w:val="28"/>
          <w:szCs w:val="28"/>
        </w:rPr>
        <w:t> 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задания по силам и интересам для всех.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проведения предметной недели предусматривала различные формы и методы работы. Для активизации мыслительной деятельности 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использовались оригинальные наглядные пособия, КВН, викторины, интеллектуальные марафоны с применением ИКТ.  Предметная неделя прошла в атмосфере творчества, сотрудничества и показала высокую результативность работы</w:t>
      </w:r>
    </w:p>
    <w:p w:rsidR="0045328E" w:rsidRPr="00FB7244" w:rsidRDefault="00AA6C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12 февраля 2025 года  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с целью сохранения  и защиты семейных традиций проведен конкурс с привлечением родителей «</w:t>
      </w:r>
      <w:proofErr w:type="spell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Ү</w:t>
      </w:r>
      <w:proofErr w:type="gram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әс</w:t>
      </w:r>
      <w:proofErr w:type="spell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менд</w:t>
      </w:r>
      <w:proofErr w:type="spell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һарвта</w:t>
      </w:r>
      <w:proofErr w:type="spell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?», в ходе которого 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были продемонстрированы 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умение лепить </w:t>
      </w:r>
      <w:proofErr w:type="spell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борцоги</w:t>
      </w:r>
      <w:proofErr w:type="spell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, делать из них связки, танцевать и играть в </w:t>
      </w:r>
      <w:proofErr w:type="spell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нярн</w:t>
      </w:r>
      <w:proofErr w:type="spell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шинж</w:t>
      </w:r>
      <w:proofErr w:type="spellEnd"/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328E" w:rsidRPr="00FB7244" w:rsidRDefault="00E131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>Стало традиционным ежегодное проведение в школе Декады, посвященно</w:t>
      </w:r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>й Дню родного языка. Так, в 2024-2025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в ходе Декады проведены различные мероприятия.</w:t>
      </w:r>
    </w:p>
    <w:p w:rsidR="0045328E" w:rsidRPr="00FB7244" w:rsidRDefault="001E26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Ко</w:t>
      </w:r>
      <w:proofErr w:type="gram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дня рождения</w:t>
      </w:r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>Зая-пандиты</w:t>
      </w:r>
      <w:proofErr w:type="spellEnd"/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>Намкай-джамцо</w:t>
      </w:r>
      <w:proofErr w:type="spellEnd"/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 и к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>100-летию со дня рождения А. Б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. Бадмаева в школе  был разработан план  и проведен ряд мероприятий, в ходе которых обучающиеся узнали о хранителе и исследов</w:t>
      </w:r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ателе «ясного письма», о военном, писательском 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 и г</w:t>
      </w:r>
      <w:r w:rsidR="00AA6C5F" w:rsidRPr="00FB7244">
        <w:rPr>
          <w:rFonts w:ascii="Times New Roman" w:hAnsi="Times New Roman" w:cs="Times New Roman"/>
          <w:sz w:val="28"/>
          <w:szCs w:val="28"/>
          <w:lang w:val="ru-RU"/>
        </w:rPr>
        <w:t>ражданском подвиге  Бадмаева А.Б</w:t>
      </w:r>
      <w:r w:rsidR="00E13185" w:rsidRPr="00FB72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6C5F" w:rsidRPr="00FB7244" w:rsidRDefault="00AA6C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К 100-летию знаменитого земляка </w:t>
      </w:r>
      <w:proofErr w:type="spellStart"/>
      <w:r w:rsidRPr="00FB7244">
        <w:rPr>
          <w:rFonts w:ascii="Times New Roman" w:hAnsi="Times New Roman" w:cs="Times New Roman"/>
          <w:sz w:val="28"/>
          <w:szCs w:val="28"/>
          <w:lang w:val="ru-RU"/>
        </w:rPr>
        <w:t>А.Б.Бадмаева</w:t>
      </w:r>
      <w:proofErr w:type="spellEnd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школа провела районный конкурс чтецов произведений писателя</w:t>
      </w:r>
      <w:proofErr w:type="gramStart"/>
      <w:r w:rsidRPr="00FB724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5328E" w:rsidRPr="00FB7244" w:rsidRDefault="004532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328E" w:rsidRPr="00FB7244" w:rsidRDefault="0045328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качества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методической работы был проведен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ВСОКО. Уровень эффективности методической работы оценивался в зависимости от среднего балла по каждому ШМО.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собранной информации составлена аналитико-статистическая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таблица.</w:t>
      </w:r>
    </w:p>
    <w:p w:rsidR="0045328E" w:rsidRPr="00FB7244" w:rsidRDefault="00E1318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Аналитико-статистическая таблица для анализа методической работы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1"/>
        <w:gridCol w:w="2168"/>
        <w:gridCol w:w="2168"/>
        <w:gridCol w:w="2168"/>
        <w:gridCol w:w="1884"/>
        <w:gridCol w:w="3210"/>
      </w:tblGrid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Показатель в прошлом периоде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Целевой показатель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Фактический показатель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Соответствие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Динамика в сравнении с тем же периодом прошлого года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proofErr w:type="spellEnd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</w:t>
            </w:r>
            <w:proofErr w:type="spellEnd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категория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Первая квалификационная категория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36 %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стабильная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A638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A638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A638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публикаций педагогов школы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стабильная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педагогов школы в конкурсах профессионального мастерства, конференциях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открытых уроков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Количество педагогов-победителей и призеров конкурсов профессионального мастерства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семинаров уровня выше школьного, проведенных на базе школы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A638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семинаров, посещенных педагогами школы, из них – с представлением опыта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Выше/ соответствует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предметных и тематических недель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Соотвествует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Количество участников </w:t>
            </w: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ВсОШ</w:t>
            </w:r>
            <w:proofErr w:type="spellEnd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из них – количество победителей, призеров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</w:t>
            </w:r>
            <w:proofErr w:type="spellEnd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  <w:proofErr w:type="spellEnd"/>
            <w:r w:rsidR="00A638C2"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38C2"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 </w:t>
            </w:r>
          </w:p>
          <w:p w:rsidR="0045328E" w:rsidRPr="00FB7244" w:rsidRDefault="00A638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/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38C2"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</w:t>
            </w:r>
            <w:proofErr w:type="spellEnd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  <w:proofErr w:type="spellEnd"/>
            <w:r w:rsidR="00A638C2"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38C2"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38C2"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ШЭ  выше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45328E" w:rsidP="00A638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328E" w:rsidRPr="00FB7244" w:rsidRDefault="004532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Вывод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 результатам анализа методической работы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эффективности решения поставленных задач оптимальный. Наблюдается положительная динамика в сравнении с показателями за тот же отчетный период прошлого учебного года. План работы реализован на 95 процентов. Большинство мероприятий плана методической работы прошло на удовлетворительном организационном и методическом уровнях. Тематика заседаний ШМО, педсоветов, совещаний отражает основные проблемные вопросы, которые стремится решать педагогический коллектив школы. Педагогический коллектив удовлетворен организацией методической работы на 93 процента.</w:t>
      </w:r>
      <w:r w:rsidRPr="00FB72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методической работе школы есть проблемы, на которые в следующем полугодии необходимо обратить особое внимание. Учителя недостаточно активно работают над обобщением и систематизацией своего опыта и представлением его в форме публикаций. Снижена результативность работы с одаренными и высокомотивированными учащимися.</w:t>
      </w:r>
    </w:p>
    <w:p w:rsidR="0045328E" w:rsidRPr="00FB7244" w:rsidRDefault="00E1318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АНАЛИЗ АДМИНИСТРАТИВНОЙ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И УПРАВЛЕНЧЕСКОЙ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ДЕЯТЕЛЬНОСТИ</w:t>
      </w:r>
    </w:p>
    <w:p w:rsidR="0045328E" w:rsidRPr="00FB7244" w:rsidRDefault="00E1318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2.1. Нормотворчество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по нормотворчеству в</w:t>
      </w:r>
      <w:r w:rsidR="00A638C2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2024/25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проводилась в виде актуализации 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принятых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ранее.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 итогам нормотворческой деятельности школы были соблюдены требования</w:t>
      </w:r>
      <w:r w:rsidR="00A638C2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законодательства. </w:t>
      </w:r>
    </w:p>
    <w:p w:rsidR="0045328E" w:rsidRPr="00FB7244" w:rsidRDefault="0045328E">
      <w:pPr>
        <w:spacing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2.2. Работа с кадрами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года проводились мероприятия, направленные на повышение уровня профессиональной компетенции педагогов и охрану труда персонала.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части повышения уровня профессиональной компетенции с педагогами школы реализовывались мероприятия по следующим 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3"/>
        <w:gridCol w:w="5365"/>
        <w:gridCol w:w="6231"/>
      </w:tblGrid>
      <w:tr w:rsidR="0045328E" w:rsidRPr="00FB7244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педагогов (за отчетный период в сравнении с предыдущим годом) </w:t>
            </w:r>
          </w:p>
        </w:tc>
      </w:tr>
      <w:tr w:rsidR="0045328E" w:rsidRPr="00FB7244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D0B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D0B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45328E" w:rsidRPr="00FB7244">
        <w:tc>
          <w:tcPr>
            <w:tcW w:w="1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Повышение профессиональной компетенции 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в вузе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D0B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D0B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переподготовки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 повышению квалификации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Аттестация на соответствие занимаемой </w:t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должности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Аттестация на первую квалификационную категорию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D0B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Аттестация на высшую квалификационную категорию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D0B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на семинарах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методобъединений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Обмен опытом на конференциях, форумах, методических семинарах, круглых столах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в </w:t>
            </w: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профессиональных изданиях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328E" w:rsidRPr="00FB7244">
        <w:tc>
          <w:tcPr>
            <w:tcW w:w="1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Участие в конкурсах профессионального мастерства разного уровня: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D0B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4D0B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уровень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5328E" w:rsidRPr="00FB7244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уровень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FB7244" w:rsidRDefault="00E131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Самым масштабным конкурсом среди общеобразовательных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учреждений, в котором педагогические работники приняли активное участие, стал конкурс «Лучшая пара „Наставник+“». </w:t>
      </w:r>
      <w:r w:rsidRPr="00FB7244">
        <w:rPr>
          <w:rFonts w:ascii="Times New Roman" w:hAnsi="Times New Roman" w:cs="Times New Roman"/>
          <w:color w:val="000000"/>
          <w:sz w:val="28"/>
          <w:szCs w:val="28"/>
        </w:rPr>
        <w:t>&lt;...&gt;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</w:rPr>
        <w:t>Положительные результаты:</w:t>
      </w:r>
    </w:p>
    <w:p w:rsidR="0045328E" w:rsidRPr="00FB7244" w:rsidRDefault="00E13185"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профессиональной компетентности педагогов (через аттестацию, профессиональную переподготовку, курсовую подготовку, издательскую деятельность);</w:t>
      </w:r>
    </w:p>
    <w:p w:rsidR="0045328E" w:rsidRPr="00FB7244" w:rsidRDefault="00E13185"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творческая активность (через участие в 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:rsidR="0045328E" w:rsidRPr="00FB7244" w:rsidRDefault="00E13185"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стремление к профессиональному росту и самообразованию. Трансляция опыта педагогической деятельности на разных уровнях (мастер-классы внутри ОО, издательская деятельность,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интернет-ресурсы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4D0BFF" w:rsidRPr="00FB7244" w:rsidRDefault="00E13185" w:rsidP="004D0B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школе соблюдаются требования по обеспечению безопасности условий труда, требования действующего законодательства выполняются в полном объеме.</w:t>
      </w:r>
    </w:p>
    <w:p w:rsidR="0045328E" w:rsidRPr="00FB7244" w:rsidRDefault="00E13185" w:rsidP="004D0B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2.3. Ведение </w:t>
      </w:r>
      <w:proofErr w:type="spellStart"/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госпаблика</w:t>
      </w:r>
      <w:proofErr w:type="spellEnd"/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2024/25 учебном году в школе продолжается ведение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госпаблика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страницы в социальной сети «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ВКонтакте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 данной странице публикуются сведения о:</w:t>
      </w:r>
    </w:p>
    <w:p w:rsidR="0045328E" w:rsidRPr="00FB7244" w:rsidRDefault="00E13185"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планируемых и проведенных совместных 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мероприятиях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учениками и их родителями;</w:t>
      </w:r>
    </w:p>
    <w:p w:rsidR="0045328E" w:rsidRPr="00FB7244" w:rsidRDefault="00E13185"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официальные сведения о порядке зачисления в школу;</w:t>
      </w:r>
    </w:p>
    <w:p w:rsidR="0045328E" w:rsidRPr="00FB7244" w:rsidRDefault="00E13185"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</w:rPr>
        <w:t xml:space="preserve"> ГИА;</w:t>
      </w:r>
    </w:p>
    <w:p w:rsidR="0045328E" w:rsidRPr="00FB7244" w:rsidRDefault="00E13185"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</w:rPr>
        <w:t>&lt;...&gt;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Публикуемая на странице информация регулярно проходит контроль по показателям: законность публикуемых сведений и эффективность. . Информация актуальна и интересна целевой аудитории – имеет высокие уровни вовлеченности и активности, охвата публикаций и коэффициента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одобрения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.З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период с сентября 2024 года по май 2025 года количество подписчиков увеличилось на 65 процентов. По итогам анализа охватов приведена статистика по популярности отдельных тем публикаций среди подписчиков в динамике учебного года.</w:t>
      </w:r>
    </w:p>
    <w:p w:rsidR="0045328E" w:rsidRPr="00FB7244" w:rsidRDefault="00E13185" w:rsidP="004D0BF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noProof/>
          <w:sz w:val="28"/>
          <w:szCs w:val="28"/>
          <w:lang w:val="ru-RU" w:eastAsia="zh-CN" w:bidi="mn-Mong-CN"/>
        </w:rPr>
        <mc:AlternateContent>
          <mc:Choice Requires="wps">
            <w:drawing>
              <wp:inline distT="0" distB="0" distL="0" distR="0" wp14:anchorId="20526A43" wp14:editId="14C3431E">
                <wp:extent cx="0" cy="0"/>
                <wp:effectExtent l="0" t="0" r="0" b="0"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3" style="margin-left:0pt;margin-top:0pt;width:0pt;height:0pt;mso-wrap-style:none;mso-position-horizontal-relative:column;mso-position-vertical-relative:line;v-text-anchor:middle;z-index:0" o:allowincell="t" filled="f" stroked="f"/>
            </w:pict>
          </mc:Fallback>
        </mc:AlternateContent>
      </w: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работу школы в части ведения </w:t>
      </w:r>
      <w:proofErr w:type="spell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госпаблика</w:t>
      </w:r>
      <w:proofErr w:type="spell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считать успешной. Продолжать регулярный мониторинг законности публикуемых сведений и эффективности страницы</w:t>
      </w:r>
    </w:p>
    <w:p w:rsidR="0045328E" w:rsidRPr="00FB7244" w:rsidRDefault="00E1318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3.2. Безопасность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отношении безопасности в школе проводится регулярный мониторинг соблюдения противопожарных требований и требований к антитеррористической защищен</w:t>
      </w:r>
      <w:r w:rsidR="004D0B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ости по </w:t>
      </w:r>
      <w:proofErr w:type="gramStart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готовым</w:t>
      </w:r>
      <w:proofErr w:type="gramEnd"/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чек-листам.</w:t>
      </w:r>
    </w:p>
    <w:p w:rsidR="0045328E" w:rsidRPr="00FB7244" w:rsidRDefault="00E131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72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 состоянию на дату окончания</w:t>
      </w:r>
      <w:r w:rsidR="004D0BFF"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2024-2025</w:t>
      </w:r>
      <w:r w:rsidRPr="00FB72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учебного года требования пожарной безопасности и требования антитеррористической защищенности соблюдены в полном объеме.</w:t>
      </w:r>
    </w:p>
    <w:p w:rsidR="0045328E" w:rsidRPr="00E13185" w:rsidRDefault="0045328E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8"/>
        <w:gridCol w:w="1498"/>
        <w:gridCol w:w="1348"/>
        <w:gridCol w:w="1348"/>
        <w:gridCol w:w="1800"/>
      </w:tblGrid>
      <w:tr w:rsidR="0045328E" w:rsidRPr="00E13185"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328E" w:rsidRPr="00E13185"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rPr>
                <w:lang w:val="ru-RU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328E" w:rsidRPr="00E13185"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328E" w:rsidRPr="00E13185"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rPr>
                <w:lang w:val="ru-RU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rPr>
                <w:lang w:val="ru-RU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28E" w:rsidRPr="00E13185" w:rsidRDefault="00453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328E" w:rsidRPr="00E13185" w:rsidRDefault="0045328E">
      <w:pPr>
        <w:rPr>
          <w:lang w:val="ru-RU"/>
        </w:rPr>
      </w:pPr>
    </w:p>
    <w:sectPr w:rsidR="0045328E" w:rsidRPr="00E13185" w:rsidSect="00FB7244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)">
    <w:altName w:val="Segoe Print"/>
    <w:charset w:val="00"/>
    <w:family w:val="auto"/>
    <w:pitch w:val="default"/>
  </w:font>
  <w:font w:name="Montserrat">
    <w:altName w:val="Segoe Print"/>
    <w:charset w:val="00"/>
    <w:family w:val="auto"/>
    <w:pitch w:val="default"/>
  </w:font>
  <w:font w:name="1) 0px 0px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numFmt w:val="bullet"/>
      <w:lvlText w:val="-"/>
      <w:lvlJc w:val="left"/>
      <w:pPr>
        <w:ind w:left="2" w:hanging="15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9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154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3646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325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10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1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6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48"/>
      </w:pPr>
      <w:rPr>
        <w:rFonts w:hint="default"/>
        <w:lang w:val="ru-RU" w:eastAsia="en-US" w:bidi="ar-SA"/>
      </w:rPr>
    </w:lvl>
  </w:abstractNum>
  <w:abstractNum w:abstractNumId="2">
    <w:nsid w:val="8CAEB125"/>
    <w:multiLevelType w:val="multilevel"/>
    <w:tmpl w:val="8CAEB125"/>
    <w:lvl w:ilvl="0">
      <w:start w:val="8"/>
      <w:numFmt w:val="decimal"/>
      <w:lvlText w:val="%1."/>
      <w:lvlJc w:val="left"/>
      <w:pPr>
        <w:ind w:left="1584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7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0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1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abstractNum w:abstractNumId="3">
    <w:nsid w:val="91995D4F"/>
    <w:multiLevelType w:val="multilevel"/>
    <w:tmpl w:val="91995D4F"/>
    <w:lvl w:ilvl="0">
      <w:start w:val="1"/>
      <w:numFmt w:val="decimal"/>
      <w:lvlText w:val="%1."/>
      <w:lvlJc w:val="left"/>
      <w:pPr>
        <w:ind w:left="1584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71" w:hanging="8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2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874"/>
      </w:pPr>
      <w:rPr>
        <w:rFonts w:hint="default"/>
        <w:lang w:val="ru-RU" w:eastAsia="en-US" w:bidi="ar-SA"/>
      </w:rPr>
    </w:lvl>
  </w:abstractNum>
  <w:abstractNum w:abstractNumId="4">
    <w:nsid w:val="B8CEF35B"/>
    <w:multiLevelType w:val="multilevel"/>
    <w:tmpl w:val="B8CEF35B"/>
    <w:lvl w:ilvl="0">
      <w:start w:val="1"/>
      <w:numFmt w:val="decimal"/>
      <w:lvlText w:val="%1."/>
      <w:lvlJc w:val="left"/>
      <w:pPr>
        <w:ind w:left="1584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71" w:hanging="8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2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874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>
      <w:numFmt w:val="bullet"/>
      <w:lvlText w:val=""/>
      <w:lvlJc w:val="left"/>
      <w:pPr>
        <w:ind w:left="638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/>
      </w:rPr>
    </w:lvl>
    <w:lvl w:ilvl="1">
      <w:numFmt w:val="bullet"/>
      <w:lvlText w:val=""/>
      <w:lvlJc w:val="left"/>
      <w:pPr>
        <w:ind w:left="6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92" w:hanging="361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745" w:hanging="361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772" w:hanging="361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798" w:hanging="361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7824" w:hanging="361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8851" w:hanging="361"/>
      </w:pPr>
      <w:rPr>
        <w:rFonts w:hint="default"/>
        <w:lang w:val="ru-RU" w:eastAsia="en-US"/>
      </w:rPr>
    </w:lvl>
  </w:abstractNum>
  <w:abstractNum w:abstractNumId="6">
    <w:nsid w:val="D7D140E4"/>
    <w:multiLevelType w:val="multilevel"/>
    <w:tmpl w:val="D7D140E4"/>
    <w:lvl w:ilvl="0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9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154"/>
      </w:pPr>
      <w:rPr>
        <w:rFonts w:hint="default"/>
        <w:lang w:val="ru-RU" w:eastAsia="en-US" w:bidi="ar-SA"/>
      </w:rPr>
    </w:lvl>
  </w:abstractNum>
  <w:abstractNum w:abstractNumId="7">
    <w:nsid w:val="E093A4B0"/>
    <w:multiLevelType w:val="multilevel"/>
    <w:tmpl w:val="E093A4B0"/>
    <w:lvl w:ilvl="0">
      <w:numFmt w:val="bullet"/>
      <w:lvlText w:val="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8">
    <w:nsid w:val="F7735DC9"/>
    <w:multiLevelType w:val="multilevel"/>
    <w:tmpl w:val="F7735DC9"/>
    <w:lvl w:ilvl="0">
      <w:start w:val="1"/>
      <w:numFmt w:val="decimal"/>
      <w:lvlText w:val="%1."/>
      <w:lvlJc w:val="left"/>
      <w:pPr>
        <w:ind w:left="2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" w:hanging="15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154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0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>
      <w:numFmt w:val="bullet"/>
      <w:lvlText w:val="•"/>
      <w:lvlJc w:val="left"/>
      <w:pPr>
        <w:ind w:left="2530" w:hanging="361"/>
      </w:pPr>
      <w:rPr>
        <w:rFonts w:hint="default"/>
        <w:lang w:val="ru-RU" w:eastAsia="en-US"/>
      </w:rPr>
    </w:lvl>
    <w:lvl w:ilvl="2">
      <w:numFmt w:val="bullet"/>
      <w:lvlText w:val="•"/>
      <w:lvlJc w:val="left"/>
      <w:pPr>
        <w:ind w:left="3460" w:hanging="361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4391" w:hanging="361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5321" w:hanging="361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6252" w:hanging="361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7182" w:hanging="361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112" w:hanging="361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43" w:hanging="361"/>
      </w:pPr>
      <w:rPr>
        <w:rFonts w:hint="default"/>
        <w:lang w:val="ru-RU" w:eastAsia="en-US"/>
      </w:rPr>
    </w:lvl>
  </w:abstractNum>
  <w:abstractNum w:abstractNumId="10">
    <w:nsid w:val="01D90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873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74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DE60F"/>
    <w:multiLevelType w:val="multilevel"/>
    <w:tmpl w:val="1ACDE60F"/>
    <w:lvl w:ilvl="0">
      <w:start w:val="1"/>
      <w:numFmt w:val="decimal"/>
      <w:lvlText w:val="%1."/>
      <w:lvlJc w:val="left"/>
      <w:pPr>
        <w:ind w:left="9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95" w:hanging="2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0" w:hanging="2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1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228"/>
      </w:pPr>
      <w:rPr>
        <w:rFonts w:hint="default"/>
        <w:lang w:val="ru-RU" w:eastAsia="en-US" w:bidi="ar-SA"/>
      </w:rPr>
    </w:lvl>
  </w:abstractNum>
  <w:abstractNum w:abstractNumId="14">
    <w:nsid w:val="1DD94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3FCF68"/>
    <w:multiLevelType w:val="multilevel"/>
    <w:tmpl w:val="243FCF68"/>
    <w:lvl w:ilvl="0">
      <w:start w:val="1"/>
      <w:numFmt w:val="decimal"/>
      <w:lvlText w:val="%1."/>
      <w:lvlJc w:val="left"/>
      <w:pPr>
        <w:ind w:left="2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9" w:hanging="8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874"/>
      </w:pPr>
      <w:rPr>
        <w:rFonts w:hint="default"/>
        <w:lang w:val="ru-RU" w:eastAsia="en-US" w:bidi="ar-SA"/>
      </w:rPr>
    </w:lvl>
  </w:abstractNum>
  <w:abstractNum w:abstractNumId="16">
    <w:nsid w:val="27274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3F5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B40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32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176CF7"/>
    <w:multiLevelType w:val="hybridMultilevel"/>
    <w:tmpl w:val="18143616"/>
    <w:lvl w:ilvl="0" w:tplc="40CC59BC">
      <w:numFmt w:val="bullet"/>
      <w:lvlText w:val=""/>
      <w:lvlJc w:val="left"/>
      <w:pPr>
        <w:ind w:left="112" w:hanging="33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EAAE3AA">
      <w:numFmt w:val="bullet"/>
      <w:lvlText w:val="•"/>
      <w:lvlJc w:val="left"/>
      <w:pPr>
        <w:ind w:left="1609" w:hanging="336"/>
      </w:pPr>
      <w:rPr>
        <w:rFonts w:hint="default"/>
      </w:rPr>
    </w:lvl>
    <w:lvl w:ilvl="2" w:tplc="A93E461A">
      <w:numFmt w:val="bullet"/>
      <w:lvlText w:val="•"/>
      <w:lvlJc w:val="left"/>
      <w:pPr>
        <w:ind w:left="3099" w:hanging="336"/>
      </w:pPr>
      <w:rPr>
        <w:rFonts w:hint="default"/>
      </w:rPr>
    </w:lvl>
    <w:lvl w:ilvl="3" w:tplc="E432E8BA">
      <w:numFmt w:val="bullet"/>
      <w:lvlText w:val="•"/>
      <w:lvlJc w:val="left"/>
      <w:pPr>
        <w:ind w:left="4589" w:hanging="336"/>
      </w:pPr>
      <w:rPr>
        <w:rFonts w:hint="default"/>
      </w:rPr>
    </w:lvl>
    <w:lvl w:ilvl="4" w:tplc="C4CA09F4">
      <w:numFmt w:val="bullet"/>
      <w:lvlText w:val="•"/>
      <w:lvlJc w:val="left"/>
      <w:pPr>
        <w:ind w:left="6079" w:hanging="336"/>
      </w:pPr>
      <w:rPr>
        <w:rFonts w:hint="default"/>
      </w:rPr>
    </w:lvl>
    <w:lvl w:ilvl="5" w:tplc="2BA49834">
      <w:numFmt w:val="bullet"/>
      <w:lvlText w:val="•"/>
      <w:lvlJc w:val="left"/>
      <w:pPr>
        <w:ind w:left="7569" w:hanging="336"/>
      </w:pPr>
      <w:rPr>
        <w:rFonts w:hint="default"/>
      </w:rPr>
    </w:lvl>
    <w:lvl w:ilvl="6" w:tplc="6D26B760">
      <w:numFmt w:val="bullet"/>
      <w:lvlText w:val="•"/>
      <w:lvlJc w:val="left"/>
      <w:pPr>
        <w:ind w:left="9059" w:hanging="336"/>
      </w:pPr>
      <w:rPr>
        <w:rFonts w:hint="default"/>
      </w:rPr>
    </w:lvl>
    <w:lvl w:ilvl="7" w:tplc="4EE06268">
      <w:numFmt w:val="bullet"/>
      <w:lvlText w:val="•"/>
      <w:lvlJc w:val="left"/>
      <w:pPr>
        <w:ind w:left="10548" w:hanging="336"/>
      </w:pPr>
      <w:rPr>
        <w:rFonts w:hint="default"/>
      </w:rPr>
    </w:lvl>
    <w:lvl w:ilvl="8" w:tplc="98660564">
      <w:numFmt w:val="bullet"/>
      <w:lvlText w:val="•"/>
      <w:lvlJc w:val="left"/>
      <w:pPr>
        <w:ind w:left="12038" w:hanging="336"/>
      </w:pPr>
      <w:rPr>
        <w:rFonts w:hint="default"/>
      </w:rPr>
    </w:lvl>
  </w:abstractNum>
  <w:abstractNum w:abstractNumId="21">
    <w:nsid w:val="45824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D7A74"/>
    <w:multiLevelType w:val="multilevel"/>
    <w:tmpl w:val="4C3D7A74"/>
    <w:lvl w:ilvl="0">
      <w:numFmt w:val="bullet"/>
      <w:lvlText w:val="-"/>
      <w:lvlJc w:val="left"/>
      <w:pPr>
        <w:ind w:left="2" w:hanging="15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49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154"/>
      </w:pPr>
      <w:rPr>
        <w:rFonts w:hint="default"/>
        <w:lang w:val="ru-RU" w:eastAsia="en-US" w:bidi="ar-SA"/>
      </w:rPr>
    </w:lvl>
  </w:abstractNum>
  <w:abstractNum w:abstractNumId="23">
    <w:nsid w:val="4D94DA66"/>
    <w:multiLevelType w:val="multilevel"/>
    <w:tmpl w:val="4D94DA66"/>
    <w:lvl w:ilvl="0">
      <w:start w:val="1"/>
      <w:numFmt w:val="decimal"/>
      <w:lvlText w:val="%1."/>
      <w:lvlJc w:val="left"/>
      <w:pPr>
        <w:ind w:left="2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9" w:hanging="8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874"/>
      </w:pPr>
      <w:rPr>
        <w:rFonts w:hint="default"/>
        <w:lang w:val="ru-RU" w:eastAsia="en-US" w:bidi="ar-SA"/>
      </w:rPr>
    </w:lvl>
  </w:abstractNum>
  <w:abstractNum w:abstractNumId="24">
    <w:nsid w:val="58765686"/>
    <w:multiLevelType w:val="multilevel"/>
    <w:tmpl w:val="58765686"/>
    <w:lvl w:ilvl="0">
      <w:numFmt w:val="bullet"/>
      <w:lvlText w:val=""/>
      <w:lvlJc w:val="left"/>
      <w:pPr>
        <w:ind w:left="1584" w:hanging="8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"/>
      <w:lvlJc w:val="left"/>
      <w:pPr>
        <w:ind w:left="1771" w:hanging="603"/>
      </w:pPr>
      <w:rPr>
        <w:rFonts w:ascii="Wingdings" w:eastAsia="Wingdings" w:hAnsi="Wingdings" w:cs="Wingdings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6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603"/>
      </w:pPr>
      <w:rPr>
        <w:rFonts w:hint="default"/>
        <w:lang w:val="ru-RU" w:eastAsia="en-US" w:bidi="ar-SA"/>
      </w:rPr>
    </w:lvl>
  </w:abstractNum>
  <w:abstractNum w:abstractNumId="25">
    <w:nsid w:val="59ADCABA"/>
    <w:multiLevelType w:val="multilevel"/>
    <w:tmpl w:val="59ADCABA"/>
    <w:lvl w:ilvl="0">
      <w:numFmt w:val="bullet"/>
      <w:lvlText w:val=""/>
      <w:lvlJc w:val="left"/>
      <w:pPr>
        <w:ind w:left="1517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/>
      </w:rPr>
    </w:lvl>
    <w:lvl w:ilvl="1">
      <w:numFmt w:val="bullet"/>
      <w:lvlText w:val="•"/>
      <w:lvlJc w:val="left"/>
      <w:pPr>
        <w:ind w:left="2458" w:hanging="351"/>
      </w:pPr>
      <w:rPr>
        <w:rFonts w:hint="default"/>
        <w:lang w:val="ru-RU" w:eastAsia="en-US"/>
      </w:rPr>
    </w:lvl>
    <w:lvl w:ilvl="2">
      <w:numFmt w:val="bullet"/>
      <w:lvlText w:val="•"/>
      <w:lvlJc w:val="left"/>
      <w:pPr>
        <w:ind w:left="3396" w:hanging="351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4335" w:hanging="351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5273" w:hanging="351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6212" w:hanging="351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7150" w:hanging="351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88" w:hanging="351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27" w:hanging="351"/>
      </w:pPr>
      <w:rPr>
        <w:rFonts w:hint="default"/>
        <w:lang w:val="ru-RU" w:eastAsia="en-US"/>
      </w:rPr>
    </w:lvl>
  </w:abstractNum>
  <w:abstractNum w:abstractNumId="26">
    <w:nsid w:val="5A577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C28B35"/>
    <w:multiLevelType w:val="multilevel"/>
    <w:tmpl w:val="74C28B35"/>
    <w:lvl w:ilvl="0">
      <w:start w:val="1"/>
      <w:numFmt w:val="decimal"/>
      <w:lvlText w:val="%1)"/>
      <w:lvlJc w:val="left"/>
      <w:pPr>
        <w:ind w:left="2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" w:hanging="154"/>
      </w:pPr>
      <w:rPr>
        <w:rFonts w:ascii="Georgia" w:eastAsia="Georgia" w:hAnsi="Georgia" w:cs="Georgia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154"/>
      </w:pPr>
      <w:rPr>
        <w:rFonts w:hint="default"/>
        <w:lang w:val="ru-RU" w:eastAsia="en-US" w:bidi="ar-SA"/>
      </w:rPr>
    </w:lvl>
  </w:abstractNum>
  <w:abstractNum w:abstractNumId="28">
    <w:nsid w:val="75313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AA4FA4"/>
    <w:multiLevelType w:val="multilevel"/>
    <w:tmpl w:val="79AA4FA4"/>
    <w:lvl w:ilvl="0">
      <w:start w:val="1"/>
      <w:numFmt w:val="decimal"/>
      <w:lvlText w:val="%1."/>
      <w:lvlJc w:val="left"/>
      <w:pPr>
        <w:ind w:left="95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8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0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3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154"/>
      </w:pPr>
      <w:rPr>
        <w:rFonts w:hint="default"/>
        <w:lang w:val="ru-RU" w:eastAsia="en-US" w:bidi="ar-SA"/>
      </w:rPr>
    </w:lvl>
  </w:abstractNum>
  <w:abstractNum w:abstractNumId="30">
    <w:nsid w:val="7DEC2089"/>
    <w:multiLevelType w:val="multilevel"/>
    <w:tmpl w:val="7DEC2089"/>
    <w:lvl w:ilvl="0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9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15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1"/>
  </w:num>
  <w:num w:numId="5">
    <w:abstractNumId w:val="10"/>
  </w:num>
  <w:num w:numId="6">
    <w:abstractNumId w:val="20"/>
  </w:num>
  <w:num w:numId="7">
    <w:abstractNumId w:val="9"/>
  </w:num>
  <w:num w:numId="8">
    <w:abstractNumId w:val="5"/>
  </w:num>
  <w:num w:numId="9">
    <w:abstractNumId w:val="25"/>
  </w:num>
  <w:num w:numId="10">
    <w:abstractNumId w:val="21"/>
  </w:num>
  <w:num w:numId="11">
    <w:abstractNumId w:val="14"/>
  </w:num>
  <w:num w:numId="12">
    <w:abstractNumId w:val="26"/>
  </w:num>
  <w:num w:numId="13">
    <w:abstractNumId w:val="28"/>
  </w:num>
  <w:num w:numId="14">
    <w:abstractNumId w:val="17"/>
  </w:num>
  <w:num w:numId="15">
    <w:abstractNumId w:val="19"/>
  </w:num>
  <w:num w:numId="16">
    <w:abstractNumId w:val="1"/>
  </w:num>
  <w:num w:numId="17">
    <w:abstractNumId w:val="24"/>
  </w:num>
  <w:num w:numId="18">
    <w:abstractNumId w:val="30"/>
  </w:num>
  <w:num w:numId="19">
    <w:abstractNumId w:val="0"/>
  </w:num>
  <w:num w:numId="20">
    <w:abstractNumId w:val="15"/>
  </w:num>
  <w:num w:numId="21">
    <w:abstractNumId w:val="23"/>
  </w:num>
  <w:num w:numId="22">
    <w:abstractNumId w:val="8"/>
  </w:num>
  <w:num w:numId="23">
    <w:abstractNumId w:val="7"/>
  </w:num>
  <w:num w:numId="24">
    <w:abstractNumId w:val="29"/>
  </w:num>
  <w:num w:numId="25">
    <w:abstractNumId w:val="3"/>
  </w:num>
  <w:num w:numId="26">
    <w:abstractNumId w:val="4"/>
  </w:num>
  <w:num w:numId="27">
    <w:abstractNumId w:val="13"/>
  </w:num>
  <w:num w:numId="28">
    <w:abstractNumId w:val="2"/>
  </w:num>
  <w:num w:numId="29">
    <w:abstractNumId w:val="27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8E"/>
    <w:rsid w:val="001E26FF"/>
    <w:rsid w:val="0045328E"/>
    <w:rsid w:val="004D0BFF"/>
    <w:rsid w:val="00A638C2"/>
    <w:rsid w:val="00AA6C5F"/>
    <w:rsid w:val="00C55A11"/>
    <w:rsid w:val="00DB0716"/>
    <w:rsid w:val="00E13185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B7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B7244"/>
    <w:pPr>
      <w:widowControl w:val="0"/>
      <w:autoSpaceDE w:val="0"/>
      <w:autoSpaceDN w:val="0"/>
      <w:spacing w:before="1" w:after="0" w:line="240" w:lineRule="auto"/>
      <w:ind w:left="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paragraph" w:styleId="a3">
    <w:name w:val="Title"/>
    <w:basedOn w:val="a"/>
    <w:next w:val="a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1"/>
    <w:qFormat/>
    <w:pPr>
      <w:ind w:left="720"/>
      <w:contextualSpacing/>
    </w:pPr>
  </w:style>
  <w:style w:type="paragraph" w:styleId="a5">
    <w:name w:val="Body Text"/>
    <w:basedOn w:val="a"/>
    <w:uiPriority w:val="1"/>
    <w:qFormat/>
    <w:pPr>
      <w:spacing w:after="120"/>
    </w:pPr>
  </w:style>
  <w:style w:type="character" w:customStyle="1" w:styleId="20">
    <w:name w:val="Заголовок 2 Знак"/>
    <w:basedOn w:val="a0"/>
    <w:link w:val="2"/>
    <w:uiPriority w:val="9"/>
    <w:semiHidden/>
    <w:rsid w:val="00FB7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B724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6">
    <w:name w:val="Hyperlink"/>
    <w:basedOn w:val="a0"/>
    <w:rsid w:val="00FB7244"/>
    <w:rPr>
      <w:color w:val="0000FF"/>
      <w:u w:val="single"/>
    </w:rPr>
  </w:style>
  <w:style w:type="character" w:styleId="a7">
    <w:name w:val="Strong"/>
    <w:basedOn w:val="a0"/>
    <w:qFormat/>
    <w:rsid w:val="00FB724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B72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 w:bidi="mn-Mong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FB724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zh-CN"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B7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B7244"/>
    <w:pPr>
      <w:widowControl w:val="0"/>
      <w:autoSpaceDE w:val="0"/>
      <w:autoSpaceDN w:val="0"/>
      <w:spacing w:before="1" w:after="0" w:line="240" w:lineRule="auto"/>
      <w:ind w:left="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paragraph" w:styleId="a3">
    <w:name w:val="Title"/>
    <w:basedOn w:val="a"/>
    <w:next w:val="a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1"/>
    <w:qFormat/>
    <w:pPr>
      <w:ind w:left="720"/>
      <w:contextualSpacing/>
    </w:pPr>
  </w:style>
  <w:style w:type="paragraph" w:styleId="a5">
    <w:name w:val="Body Text"/>
    <w:basedOn w:val="a"/>
    <w:uiPriority w:val="1"/>
    <w:qFormat/>
    <w:pPr>
      <w:spacing w:after="120"/>
    </w:pPr>
  </w:style>
  <w:style w:type="character" w:customStyle="1" w:styleId="20">
    <w:name w:val="Заголовок 2 Знак"/>
    <w:basedOn w:val="a0"/>
    <w:link w:val="2"/>
    <w:uiPriority w:val="9"/>
    <w:semiHidden/>
    <w:rsid w:val="00FB7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B724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6">
    <w:name w:val="Hyperlink"/>
    <w:basedOn w:val="a0"/>
    <w:rsid w:val="00FB7244"/>
    <w:rPr>
      <w:color w:val="0000FF"/>
      <w:u w:val="single"/>
    </w:rPr>
  </w:style>
  <w:style w:type="character" w:styleId="a7">
    <w:name w:val="Strong"/>
    <w:basedOn w:val="a0"/>
    <w:qFormat/>
    <w:rsid w:val="00FB724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B72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 w:bidi="mn-Mong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FB724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zh-CN"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85659524_4109" TargetMode="External"/><Relationship Id="rId18" Type="http://schemas.openxmlformats.org/officeDocument/2006/relationships/hyperlink" Target="https://vk.com/wall-185659524_4109" TargetMode="External"/><Relationship Id="rId26" Type="http://schemas.openxmlformats.org/officeDocument/2006/relationships/hyperlink" Target="https://vk.com/wall-185659524_4109" TargetMode="External"/><Relationship Id="rId39" Type="http://schemas.openxmlformats.org/officeDocument/2006/relationships/hyperlink" Target="https://shkolazurganovskaya-r08.gosweb.gosuslugi.ru/roditelyam-i-uchenikam/meropriyatiya/meropriyatiya-2141_9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85659524_4109" TargetMode="External"/><Relationship Id="rId34" Type="http://schemas.openxmlformats.org/officeDocument/2006/relationships/hyperlink" Target="https://shkolazurganovskaya-r08.gosweb.gosuslugi.ru/roditelyam-i-uchenikam/meropriyatiya/meropriyatiya-2141_77.html" TargetMode="External"/><Relationship Id="rId42" Type="http://schemas.openxmlformats.org/officeDocument/2006/relationships/hyperlink" Target="https://vk.com/wall-185659524_4109" TargetMode="External"/><Relationship Id="rId47" Type="http://schemas.openxmlformats.org/officeDocument/2006/relationships/hyperlink" Target="https://vk.com/wall-185659524_4109" TargetMode="External"/><Relationship Id="rId50" Type="http://schemas.openxmlformats.org/officeDocument/2006/relationships/hyperlink" Target="https://vk.com/wall-185659524_4109" TargetMode="External"/><Relationship Id="rId7" Type="http://schemas.openxmlformats.org/officeDocument/2006/relationships/hyperlink" Target="https://vk.com/wall-185659524_4109" TargetMode="External"/><Relationship Id="rId12" Type="http://schemas.openxmlformats.org/officeDocument/2006/relationships/hyperlink" Target="https://vk.com/wall-185659524_4109" TargetMode="External"/><Relationship Id="rId17" Type="http://schemas.openxmlformats.org/officeDocument/2006/relationships/hyperlink" Target="https://vk.com/wall-185659524_4109" TargetMode="External"/><Relationship Id="rId25" Type="http://schemas.openxmlformats.org/officeDocument/2006/relationships/hyperlink" Target="https://shkolazurganovskaya-r08.gosweb.gosuslugi.ru/roditelyam-i-uchenikam/meropriyatiya/meropriyatiya-2141_63.html" TargetMode="External"/><Relationship Id="rId33" Type="http://schemas.openxmlformats.org/officeDocument/2006/relationships/hyperlink" Target="https://vk.com/wall-185659524_4109" TargetMode="External"/><Relationship Id="rId38" Type="http://schemas.openxmlformats.org/officeDocument/2006/relationships/hyperlink" Target="https://shkolazurganovskaya-r08.gosweb.gosuslugi.ru/roditelyam-i-uchenikam/meropriyatiya/meropriyatiya-2141_90.html" TargetMode="External"/><Relationship Id="rId46" Type="http://schemas.openxmlformats.org/officeDocument/2006/relationships/hyperlink" Target="https://vk.com/wall-185659524_41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85659524_4109" TargetMode="External"/><Relationship Id="rId20" Type="http://schemas.openxmlformats.org/officeDocument/2006/relationships/hyperlink" Target="https://vk.com/wall-185659524_4109" TargetMode="External"/><Relationship Id="rId29" Type="http://schemas.openxmlformats.org/officeDocument/2006/relationships/hyperlink" Target="https://shkolazurganovskaya-r08.gosweb.gosuslugi.ru/roditelyam-i-uchenikam/meropriyatiya/meropriyatiya-2141_66.html" TargetMode="External"/><Relationship Id="rId41" Type="http://schemas.openxmlformats.org/officeDocument/2006/relationships/hyperlink" Target="https://vk.com/wall-185659524_4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5659524_4109" TargetMode="External"/><Relationship Id="rId11" Type="http://schemas.openxmlformats.org/officeDocument/2006/relationships/hyperlink" Target="https://vk.com/wall-185659524_4109" TargetMode="External"/><Relationship Id="rId24" Type="http://schemas.openxmlformats.org/officeDocument/2006/relationships/hyperlink" Target="https://vk.com/wall-185659524_4109" TargetMode="External"/><Relationship Id="rId32" Type="http://schemas.openxmlformats.org/officeDocument/2006/relationships/hyperlink" Target="https://shkolazurganovskaya-r08.gosweb.gosuslugi.ru/roditelyam-i-uchenikam/meropriyatiya/meropriyatiya-2141_76.html" TargetMode="External"/><Relationship Id="rId37" Type="http://schemas.openxmlformats.org/officeDocument/2006/relationships/hyperlink" Target="https://shkolazurganovskaya-r08.gosweb.gosuslugi.ru/roditelyam-i-uchenikam/meropriyatiya/meropriyatiya-2141_78.html" TargetMode="External"/><Relationship Id="rId40" Type="http://schemas.openxmlformats.org/officeDocument/2006/relationships/hyperlink" Target="https://vk.com/wall-185659524_4109" TargetMode="External"/><Relationship Id="rId45" Type="http://schemas.openxmlformats.org/officeDocument/2006/relationships/hyperlink" Target="https://vk.com/wall-185659524_41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5659524_4109" TargetMode="External"/><Relationship Id="rId23" Type="http://schemas.openxmlformats.org/officeDocument/2006/relationships/hyperlink" Target="https://vk.com/wall-185659524_4109" TargetMode="External"/><Relationship Id="rId28" Type="http://schemas.openxmlformats.org/officeDocument/2006/relationships/hyperlink" Target="https://vk.com/wall-185659524_4109" TargetMode="External"/><Relationship Id="rId36" Type="http://schemas.openxmlformats.org/officeDocument/2006/relationships/hyperlink" Target="https://shkolazurganovskaya-r08.gosweb.gosuslugi.ru/roditelyam-i-uchenikam/meropriyatiya/meropriyatiya-2141_79.html" TargetMode="External"/><Relationship Id="rId49" Type="http://schemas.openxmlformats.org/officeDocument/2006/relationships/hyperlink" Target="https://vk.com/wall-185659524_4109" TargetMode="External"/><Relationship Id="rId10" Type="http://schemas.openxmlformats.org/officeDocument/2006/relationships/hyperlink" Target="https://vk.com/wall-185659524_4109" TargetMode="External"/><Relationship Id="rId19" Type="http://schemas.openxmlformats.org/officeDocument/2006/relationships/hyperlink" Target="https://vk.com/wall-185659524_4109" TargetMode="External"/><Relationship Id="rId31" Type="http://schemas.openxmlformats.org/officeDocument/2006/relationships/hyperlink" Target="https://shkolazurganovskaya-r08.gosweb.gosuslugi.ru/roditelyam-i-uchenikam/meropriyatiya/meropriyatiya-2141_69.html" TargetMode="External"/><Relationship Id="rId44" Type="http://schemas.openxmlformats.org/officeDocument/2006/relationships/hyperlink" Target="https://shkolazurganovskaya-r08.gosweb.gosuslugi.ru/roditelyam-i-uchenikam/meropriyatiya/meropriyatiya-2141_83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wall-185659524_4109" TargetMode="External"/><Relationship Id="rId14" Type="http://schemas.openxmlformats.org/officeDocument/2006/relationships/hyperlink" Target="https://vk.com/wall-185659524_4109" TargetMode="External"/><Relationship Id="rId22" Type="http://schemas.openxmlformats.org/officeDocument/2006/relationships/hyperlink" Target="https://shkolazurganovskaya-r08.gosweb.gosuslugi.ru/roditelyam-i-uchenikam/meropriyatiya/meropriyatiya-2141_87.html" TargetMode="External"/><Relationship Id="rId27" Type="http://schemas.openxmlformats.org/officeDocument/2006/relationships/hyperlink" Target="https://vk.com/wall-185659524_4109" TargetMode="External"/><Relationship Id="rId30" Type="http://schemas.openxmlformats.org/officeDocument/2006/relationships/hyperlink" Target="https://vk.com/wall-185659524_4109" TargetMode="External"/><Relationship Id="rId35" Type="http://schemas.openxmlformats.org/officeDocument/2006/relationships/hyperlink" Target="https://shkolazurganovskaya-r08.gosweb.gosuslugi.ru/roditelyam-i-uchenikam/meropriyatiya/meropriyatiya-2141_80.html" TargetMode="External"/><Relationship Id="rId43" Type="http://schemas.openxmlformats.org/officeDocument/2006/relationships/hyperlink" Target="https://vk.com/wall-185659524_4109" TargetMode="External"/><Relationship Id="rId48" Type="http://schemas.openxmlformats.org/officeDocument/2006/relationships/hyperlink" Target="https://vk.com/wall-185659524_4109" TargetMode="External"/><Relationship Id="rId8" Type="http://schemas.openxmlformats.org/officeDocument/2006/relationships/hyperlink" Target="https://vk.com/wall-185659524_410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9115</Words>
  <Characters>51960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>1</cp:revision>
  <dcterms:created xsi:type="dcterms:W3CDTF">2011-11-02T04:15:00Z</dcterms:created>
  <dcterms:modified xsi:type="dcterms:W3CDTF">2025-06-23T10:55:00Z</dcterms:modified>
  <cp:version>0900.0000.01</cp:version>
</cp:coreProperties>
</file>