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казенное </w:t>
      </w:r>
      <w:r>
        <w:rPr>
          <w:rFonts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  <w:r>
        <w:rPr>
          <w:sz w:val="24"/>
          <w:szCs w:val="24"/>
        </w:rPr>
        <w:br/>
      </w:r>
      <w:r>
        <w:rPr>
          <w:rFonts w:hAnsi="Times New Roman" w:cs="Times New Roman"/>
          <w:color w:val="000000"/>
          <w:sz w:val="24"/>
          <w:szCs w:val="24"/>
          <w:rtl w:val="off"/>
        </w:rPr>
        <w:t>“Зургановская средняя общеобразовательная школа”</w:t>
      </w:r>
    </w:p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АНАЛИЗ РАБОТЫ</w:t>
      </w:r>
      <w:r>
        <w:rPr>
          <w:sz w:val="24"/>
          <w:szCs w:val="24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rtl w:val="off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hAnsi="Times New Roman" w:cs="Times New Roman"/>
          <w:b/>
          <w:bCs/>
          <w:color w:val="000000"/>
          <w:sz w:val="24"/>
          <w:szCs w:val="24"/>
          <w:rtl w:val="off"/>
        </w:rPr>
        <w:t xml:space="preserve"> ЗСОШ МРМО РК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итогам 2023/24 учебного года»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анализа:</w:t>
      </w:r>
      <w:r>
        <w:rPr>
          <w:rFonts w:hAnsi="Times New Roman" w:cs="Times New Roman"/>
          <w:color w:val="000000"/>
          <w:sz w:val="24"/>
          <w:szCs w:val="24"/>
        </w:rPr>
        <w:t xml:space="preserve"> проанализировать результаты деятельности М</w:t>
      </w:r>
      <w:r>
        <w:rPr>
          <w:rFonts w:hAnsi="Times New Roman" w:cs="Times New Roman"/>
          <w:color w:val="000000"/>
          <w:sz w:val="24"/>
          <w:szCs w:val="24"/>
          <w:rtl w:val="off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“Зургановская СОШ” </w:t>
      </w:r>
      <w:r>
        <w:rPr>
          <w:rFonts w:hAnsi="Times New Roman" w:cs="Times New Roman"/>
          <w:color w:val="000000"/>
          <w:sz w:val="24"/>
          <w:szCs w:val="24"/>
        </w:rPr>
        <w:t>за 2023/24 учебный год, дать сравнительный анализ качества обучения, выявить основные проблемы деятельности, наметить пути их решения.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2023/24 учебном году образовательная деятельность была организована на уровне  основного общего и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уровне основного общего образования осуществлялась реализация двух образовательных программ: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ООП ООО, разработанной в соответствии с требованиями ФГОС ООО, утвержденного приказом Минобрнауки от 17.12.2010 № 1897, и ФОП ООО. Нормативный срок освоения – пять лет. Целью реализации ООП ООО является – &lt;...&gt;. Основные задачи ООП ООО: &lt;...&gt;</w:t>
      </w:r>
    </w:p>
    <w:p>
      <w:pPr>
        <w:ind w:left="780" w:right="180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ООП ООО, разработанной в соответствии с требованиями ФГОС ООО, утвержденного приказом Минпросвещения от 31.05.2021 № 287, и ФОП ООО. Нормативный срок освоения – пять лет. Целью реализации ООП ООО является – &lt;...&gt;. Основные задачи ООП ООО: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уровне среднего общего образования осуществлялась реализация ООП СОО, разработанной в соответствии с требованиями ФГОС СОО, утвержденного приказом Минобрнауки от 17.05.2012 № 413, и ФОП СОО. Нормативный срок освоения – два года. Целью реализации ООП СОО является – &lt;...&gt;. Основные задачи ООП СОО: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образовательные программы: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реализуют требования к образованию, которые предъявляют ФГОС и ФОП соответствующего уровня;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направлений деятельности МБОУ Школа № 3;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 обязательную часть и часть, формируемую участниками образовательных отношений;</w:t>
      </w:r>
    </w:p>
    <w:p>
      <w:pPr>
        <w:ind w:left="780" w:right="180"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реализуются через организацию урочной и внеурочной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Урочная деятельность организуется в соответствии с учебным планом, календарным учебным графиком, расписанием занятий, санитарными правилами и гигиеническими нормативами.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Внеурочная деятельность организуется с учетом интересов обучающихся и возможностей М</w:t>
      </w:r>
      <w:r>
        <w:rPr>
          <w:rFonts w:hAnsi="Times New Roman" w:cs="Times New Roman"/>
          <w:color w:val="000000"/>
          <w:sz w:val="24"/>
          <w:szCs w:val="24"/>
          <w:rtl w:val="off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ЗСОШ </w:t>
      </w:r>
      <w:r>
        <w:rPr>
          <w:rFonts w:hAnsi="Times New Roman" w:cs="Times New Roman"/>
          <w:color w:val="000000"/>
          <w:sz w:val="24"/>
          <w:szCs w:val="24"/>
        </w:rPr>
        <w:t>.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Внеурочная деятельность осуществляется через:</w:t>
      </w:r>
    </w:p>
    <w:p>
      <w:pPr>
        <w:ind w:left="780" w:right="180"/>
        <w:contextualSpacing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кружков, секций, проектной деятельности;</w:t>
      </w:r>
    </w:p>
    <w:p>
      <w:pPr>
        <w:ind w:left="780" w:right="180"/>
        <w:contextualSpacing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деятельности групп продленного дня;</w:t>
      </w:r>
    </w:p>
    <w:p>
      <w:pPr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</w:rPr>
      </w:pPr>
      <w:r>
        <w:rPr>
          <w:b/>
          <w:bCs/>
          <w:color w:val="252525"/>
          <w:sz w:val="24"/>
          <w:szCs w:val="24"/>
          <w:spacing w:val="-2"/>
        </w:rPr>
        <w:t>I. АНАЛИЗ ОБРАЗОВАТЕЛЬНОЙ И ВОСПИТАТЕЛЬНОЙ ДЕЯТЕЛЬНОСТИ</w:t>
      </w: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</w:rPr>
      </w:pPr>
      <w:r>
        <w:rPr>
          <w:b/>
          <w:bCs/>
          <w:color w:val="252525"/>
          <w:sz w:val="24"/>
          <w:szCs w:val="24"/>
          <w:spacing w:val="-2"/>
        </w:rPr>
        <w:t>1.1. Реализация общего и дополнительного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реализации программ начального общего, основного общего и среднего общего образования проведен по двум направлениям: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фактическое выполнение учителями рабочих программ;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результативность работы педагогов;</w:t>
      </w:r>
    </w:p>
    <w:p>
      <w:pPr>
        <w:ind w:left="780" w:right="180"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успеваемость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 реализации рабочих программ проводилась на основе учебных планов, рабочих программ по предметам, календарно-тематического планирования и журналов успеваемости.</w:t>
      </w:r>
    </w:p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ОСНОВНОЕ ОБЩЕЕ ОБРАЗОВАНИЕ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2. Качество выполнения ООП основного общего образования</w:t>
      </w:r>
    </w:p>
    <w:tbl>
      <w:tblPr>
        <w:tblW w:w="0" w:type="auto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1650"/>
        <w:gridCol w:w="1770"/>
        <w:gridCol w:w="2250"/>
        <w:gridCol w:w="3405"/>
      </w:tblGrid>
      <w:tr>
        <w:trPr>
          <w:trHeight w:val="0" w:hRule="atLeast"/>
        </w:trPr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9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рабочих программ по классам, %</w:t>
            </w:r>
          </w:p>
        </w:tc>
      </w:tr>
      <w:tr>
        <w:trPr>
          <w:trHeight w:val="0" w:hRule="atLeast"/>
        </w:trPr>
        <w:tc>
          <w:tcPr>
            <w:tcW w:w="2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 на родном</w:t>
            </w:r>
            <w:r>
              <w:rPr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преподается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6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преподается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  <w:r>
              <w:rPr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преподается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преподается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sz="6" w:space="0" w:color="000000"/>
              <w:left w:val="none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none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none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none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none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 выполнения рабочих программ на уровне основного общего образования – 100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Полностью реализована практическая часть рабочих программ учебных предметов: химия, биология, информатика, обществознание, технология, физическая культура, изобразительное искусство.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Контрольные работы выполнены в полном объеме по учебным предметам и учебным курсам: русский язык, литература, английский язык, второй иностранный язык, математика, алгебра, геометрия, вероятность и статистика, информатика, физика, биология, химия, обществознание, история, география, музыка, технология, физическая культура.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СРЕДНЕЕ ОБЩЕЕ ОБРАЗОВАНИЕ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Наглядное количество часов приведено в таблице 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3. Качество выполнения ООП среднего общего образования</w:t>
      </w:r>
    </w:p>
    <w:tbl>
      <w:tblPr>
        <w:tblW w:w="0" w:type="auto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0"/>
        <w:gridCol w:w="10170"/>
      </w:tblGrid>
      <w:tr>
        <w:trPr>
          <w:trHeight w:val="0" w:hRule="atLeast"/>
        </w:trPr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 и</w:t>
            </w:r>
            <w:r>
              <w:rPr>
                <w:sz w:val="24"/>
                <w:szCs w:val="24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изучения</w:t>
            </w:r>
          </w:p>
        </w:tc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рабочих программ по классам и профилям</w:t>
            </w:r>
            <w:r>
              <w:rPr>
                <w:sz w:val="24"/>
                <w:szCs w:val="24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обучения, %</w:t>
            </w:r>
          </w:p>
        </w:tc>
      </w:tr>
      <w:tr>
        <w:trPr>
          <w:trHeight w:val="0" w:hRule="atLeast"/>
        </w:trPr>
        <w:tc>
          <w:tcPr>
            <w:tcW w:w="33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гуманитарный</w:t>
            </w:r>
            <w:r>
              <w:rPr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</w:tr>
      <w:tr>
        <w:trPr>
          <w:trHeight w:val="0" w:hRule="atLeas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  <w:r>
              <w:rPr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 выполнения рабочей программы на уровне среднего общего образования – 100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Полностью реализована практическая часть рабочих программ учебных предметов: информатика, физика, обществознание, физическая культура.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 выполнения практической части рабочих программ на уровне среднего общего образования –99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Контрольные работы выполнены в полном объеме по всем учебным предметам. Степень выполнения контрольных работ на уровне среднего общего образования – 100 процентов.</w:t>
      </w:r>
    </w:p>
    <w:p>
      <w:pPr>
        <w:jc w:val="center"/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  <w:rtl w:val="off"/>
        </w:rPr>
      </w:pPr>
    </w:p>
    <w:p>
      <w:pPr>
        <w:jc w:val="center"/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  <w:rtl w:val="off"/>
        </w:rPr>
      </w:pPr>
    </w:p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РЕЗУЛЬТАТЫ КОНТРОЛЯ</w:t>
      </w:r>
      <w:r>
        <w:rPr>
          <w:sz w:val="24"/>
          <w:szCs w:val="24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ВЫПОЛНЕНИЯ РАБОЧИХ ПРОГРАММ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На уровне основного общего образования – 100 процентов. На уровне среднего общего образования – 100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пропущенных уроков скорректировано в рабочих программах по датам за счет уплотнения учебного материала.</w:t>
      </w:r>
    </w:p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РЕЗУЛЬТАТЫ КОНТРОЛЯ РЕАЛИЗАЦИИ</w:t>
      </w:r>
      <w:r>
        <w:rPr>
          <w:sz w:val="24"/>
          <w:szCs w:val="24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ПРАКТИЧЕСКОЙ ЧАСТИ РАБОЧИХ ПРОГРАММ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уровне основного общего образования – 99 процентов. На уровне среднего общего образования – 99 процентов.</w:t>
      </w:r>
    </w:p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РЕЗУЛЬТАТЫ КОНТРОЛЯ РЕЗУЛЬТАТОВ РАБОТЫ УЧИТЕЛЕЙ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результатов работы учителей проводилась по направлениям развития учеников: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развития познавательной активности;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развития учебной мотивации;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развития социальной компетентности;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 развития ответственности и самостоятельности;</w:t>
      </w:r>
    </w:p>
    <w:p>
      <w:pPr>
        <w:ind w:left="780" w:right="180"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развития нравственности.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Данные обобщены по результатам работы всех учителей за 2023/24 учебный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rPr>
          <w:rFonts w:hAnsi="Times New Roman" w:cs="Times New Roman"/>
          <w:color w:val="000000"/>
          <w:sz w:val="24"/>
          <w:szCs w:val="24"/>
          <w:rtl w:val="off"/>
        </w:rPr>
      </w:pPr>
    </w:p>
    <w:p>
      <w:pPr>
        <w:jc w:val="center"/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  <w:rtl w:val="off"/>
        </w:rPr>
      </w:pPr>
    </w:p>
    <w:p>
      <w:pPr>
        <w:jc w:val="center"/>
        <w:spacing w:line="240" w:lineRule="auto"/>
        <w:rPr>
          <w:b/>
          <w:color w:val="000000"/>
          <w:sz w:val="24"/>
          <w:szCs w:val="24"/>
          <w:rtl w:val="off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РЕЗУЛЬТАТЫ КОНТРОЛЯ УСПЕВАЕМОСТИ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b/>
          <w:color w:val="000000"/>
          <w:sz w:val="24"/>
          <w:szCs w:val="24"/>
        </w:rPr>
        <w:t>Итоги ВПР -2024</w:t>
      </w:r>
    </w:p>
    <w:p>
      <w:pPr>
        <w:jc w:val="both"/>
        <w:rPr>
          <w:lang w:val="ru-RU"/>
          <w:sz w:val="24"/>
          <w:szCs w:val="24"/>
        </w:rPr>
      </w:pPr>
      <w:r>
        <w:rPr>
          <w:lang w:val="ru-RU"/>
          <w:sz w:val="24"/>
          <w:szCs w:val="24"/>
        </w:rPr>
        <w:t xml:space="preserve">5 марта 2024 г., </w:t>
      </w:r>
      <w:r>
        <w:rPr>
          <w:lang w:val="ru-RU"/>
          <w:sz w:val="24"/>
          <w:szCs w:val="24"/>
          <w:rtl w:val="off"/>
        </w:rPr>
        <w:t xml:space="preserve">и </w:t>
      </w:r>
      <w:r>
        <w:rPr>
          <w:lang w:val="ru-RU"/>
          <w:sz w:val="24"/>
          <w:szCs w:val="24"/>
        </w:rPr>
        <w:t xml:space="preserve">в  период  с  10 апреля  по  26 апреля   2024  года в МКОУ «Зургановская СОШ»  были организованы и проведены всероссийские проверочные работы (далее ВПР) в </w:t>
      </w:r>
      <w:r>
        <w:rPr>
          <w:lang w:val="ru-RU"/>
          <w:sz w:val="24"/>
          <w:szCs w:val="24"/>
          <w:rtl w:val="off"/>
        </w:rPr>
        <w:t xml:space="preserve"> 11, </w:t>
      </w:r>
      <w:r>
        <w:rPr>
          <w:lang w:val="ru-RU"/>
          <w:sz w:val="24"/>
          <w:szCs w:val="24"/>
        </w:rPr>
        <w:t xml:space="preserve"> 5-8  классах </w:t>
      </w:r>
    </w:p>
    <w:p>
      <w:pPr>
        <w:jc w:val="both"/>
        <w:rPr>
          <w:lang w:val="ru-RU" w:eastAsia="ru-RU"/>
          <w:sz w:val="24"/>
          <w:szCs w:val="24"/>
        </w:rPr>
      </w:pPr>
      <w:r>
        <w:rPr>
          <w:lang w:val="ru-RU" w:eastAsia="ru-RU"/>
          <w:sz w:val="24"/>
          <w:szCs w:val="24"/>
        </w:rPr>
        <w:t>Назначение ВПР в</w:t>
      </w:r>
      <w:r>
        <w:rPr>
          <w:lang w:val="ru-RU" w:eastAsia="ru-RU"/>
          <w:sz w:val="24"/>
          <w:szCs w:val="24"/>
          <w:rtl w:val="off"/>
        </w:rPr>
        <w:t xml:space="preserve">   11,</w:t>
      </w:r>
      <w:r>
        <w:rPr>
          <w:lang w:val="ru-RU" w:eastAsia="ru-RU"/>
          <w:sz w:val="24"/>
          <w:szCs w:val="24"/>
        </w:rPr>
        <w:t xml:space="preserve">  5-8-х классах по русскому языку, математике, истории, биологии, физике– оценить уровень общеобразовательной подготовки обучающихся в соответствии с требованиями ФГОС ООО.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>
      <w:pPr>
        <w:jc w:val="both"/>
        <w:rPr>
          <w:lang w:val="ru-RU" w:eastAsia="ru-RU"/>
          <w:sz w:val="24"/>
          <w:szCs w:val="24"/>
        </w:rPr>
      </w:pPr>
      <w:r>
        <w:rPr>
          <w:lang w:val="ru-RU" w:eastAsia="ru-RU"/>
          <w:sz w:val="24"/>
          <w:szCs w:val="24"/>
        </w:rPr>
        <w:t>Проведение ВПР осуществлялось в соответствии с методическими рекомендациями и инструкциями Рособрнадзора по проведению ВПР и планом- графиком проведения ВПР , размещенным в личном кабинете ФИС ОКО:</w:t>
      </w:r>
    </w:p>
    <w:p>
      <w:pPr>
        <w:jc w:val="both"/>
        <w:rPr>
          <w:lang w:val="ru-RU"/>
          <w:color w:val="000000"/>
          <w:sz w:val="24"/>
          <w:szCs w:val="24"/>
        </w:rPr>
      </w:pPr>
    </w:p>
    <w:tbl>
      <w:tblPr>
        <w:tblW w:w="15276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Layout w:type="fixed"/>
      </w:tblPr>
      <w:tblGrid>
        <w:gridCol w:w="452"/>
        <w:gridCol w:w="826"/>
        <w:gridCol w:w="2427"/>
        <w:gridCol w:w="1134"/>
        <w:gridCol w:w="1276"/>
        <w:gridCol w:w="1648"/>
        <w:gridCol w:w="1559"/>
        <w:gridCol w:w="992"/>
        <w:gridCol w:w="709"/>
        <w:gridCol w:w="709"/>
        <w:gridCol w:w="709"/>
        <w:gridCol w:w="620"/>
        <w:gridCol w:w="31"/>
        <w:gridCol w:w="1103"/>
        <w:gridCol w:w="1081"/>
      </w:tblGrid>
      <w:tr>
        <w:trPr>
          <w:trHeight w:val="1622" w:hRule="atLeast"/>
        </w:trPr>
        <w:tc>
          <w:tcPr>
            <w:tcW w:w="452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6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TableParagraph"/>
              <w:ind w:left="0" w:right="12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учащихся,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выполнявших ВПР</w:t>
            </w:r>
          </w:p>
        </w:tc>
        <w:tc>
          <w:tcPr>
            <w:tcW w:w="1648" w:type="dxa"/>
            <w:shd w:val="clear" w:color="auto" w:fill="auto"/>
          </w:tcPr>
          <w:p>
            <w:pPr>
              <w:autoSpaceDE/>
              <w:autoSpaceDN/>
              <w:widowControl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максимальный балл</w:t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/>
              <w:autoSpaceDN/>
              <w:widowControl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сумма набранных баллов</w:t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651" w:type="dxa"/>
            <w:gridSpan w:val="2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</w:t>
            </w:r>
          </w:p>
          <w:p>
            <w:pPr>
              <w:ind w:left="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успеваемости</w:t>
            </w:r>
          </w:p>
        </w:tc>
      </w:tr>
      <w:tr>
        <w:tc>
          <w:tcPr>
            <w:tcW w:w="452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6" w:type="dxa"/>
            <w:vMerge w:val="restart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1" w:type="dxa"/>
            <w:gridSpan w:val="2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  <w:shd w:val="clear" w:color="auto" w:fill="auto"/>
          </w:tcPr>
          <w:p>
            <w:pPr>
              <w:ind w:left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>
        <w:tc>
          <w:tcPr>
            <w:tcW w:w="452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1" w:type="dxa"/>
            <w:gridSpan w:val="2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  <w:shd w:val="clear" w:color="auto" w:fill="auto"/>
          </w:tcPr>
          <w:p>
            <w:pPr>
              <w:ind w:left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>
        <w:trPr>
          <w:trHeight w:val="252" w:hRule="atLeast"/>
        </w:trPr>
        <w:tc>
          <w:tcPr>
            <w:tcW w:w="452" w:type="dxa"/>
            <w:vMerge w:val="restart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ind w:left="2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>
        <w:trPr>
          <w:trHeight w:val="742" w:hRule="atLeast"/>
        </w:trPr>
        <w:tc>
          <w:tcPr>
            <w:tcW w:w="452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иология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</w:tcBorders>
            <w:shd w:val="clear" w:color="auto" w:fill="auto"/>
          </w:tcPr>
          <w:p>
            <w:pPr>
              <w:rPr>
                <w:lang w:val="ru-RU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>
            <w:pPr>
              <w:rPr>
                <w:lang w:val="ru-RU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>
            <w:pPr>
              <w:rPr>
                <w:lang w:val="ru-RU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>
            <w:pPr>
              <w:rPr>
                <w:lang w:val="ru-RU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>
            <w:pPr>
              <w:rPr>
                <w:lang w:val="ru-RU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>
            <w:pPr>
              <w:rPr>
                <w:lang w:val="ru-RU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</w:tcBorders>
            <w:shd w:val="clear" w:color="auto" w:fill="auto"/>
          </w:tcPr>
          <w:p>
            <w:pPr>
              <w:rPr>
                <w:lang w:val="ru-RU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>
            <w:pPr>
              <w:ind w:left="1846"/>
              <w:rPr>
                <w:lang w:val="ru-RU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rPr>
          <w:trHeight w:val="279" w:hRule="atLeast"/>
        </w:trPr>
        <w:tc>
          <w:tcPr>
            <w:tcW w:w="452" w:type="dxa"/>
            <w:vMerge w:val="restart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26" w:type="dxa"/>
            <w:vMerge w:val="restart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ind w:left="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0%</w:t>
            </w:r>
          </w:p>
        </w:tc>
      </w:tr>
      <w:tr>
        <w:trPr>
          <w:trHeight w:val="105" w:hRule="atLeast"/>
        </w:trPr>
        <w:tc>
          <w:tcPr>
            <w:tcW w:w="452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ind w:left="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0%</w:t>
            </w:r>
          </w:p>
        </w:tc>
      </w:tr>
      <w:tr>
        <w:trPr>
          <w:trHeight w:val="180" w:hRule="atLeast"/>
        </w:trPr>
        <w:tc>
          <w:tcPr>
            <w:tcW w:w="452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стория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ind w:left="1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0%</w:t>
            </w:r>
          </w:p>
        </w:tc>
      </w:tr>
      <w:tr>
        <w:trPr>
          <w:trHeight w:val="275" w:hRule="atLeast"/>
        </w:trPr>
        <w:tc>
          <w:tcPr>
            <w:tcW w:w="452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ind w:left="1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0%</w:t>
            </w:r>
          </w:p>
        </w:tc>
      </w:tr>
      <w:tr>
        <w:trPr>
          <w:trHeight w:val="237" w:hRule="atLeast"/>
        </w:trPr>
        <w:tc>
          <w:tcPr>
            <w:tcW w:w="452" w:type="dxa"/>
            <w:vMerge w:val="restart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26" w:type="dxa"/>
            <w:vMerge w:val="restart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0%</w:t>
            </w:r>
          </w:p>
        </w:tc>
      </w:tr>
      <w:tr>
        <w:trPr>
          <w:trHeight w:val="255" w:hRule="atLeast"/>
        </w:trPr>
        <w:tc>
          <w:tcPr>
            <w:tcW w:w="452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0%</w:t>
            </w:r>
          </w:p>
        </w:tc>
      </w:tr>
      <w:tr>
        <w:trPr>
          <w:trHeight w:val="210" w:hRule="atLeast"/>
        </w:trPr>
        <w:tc>
          <w:tcPr>
            <w:tcW w:w="452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0%</w:t>
            </w:r>
          </w:p>
        </w:tc>
      </w:tr>
      <w:tr>
        <w:trPr>
          <w:trHeight w:val="313" w:hRule="atLeast"/>
        </w:trPr>
        <w:tc>
          <w:tcPr>
            <w:tcW w:w="452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>
        <w:trPr>
          <w:trHeight w:val="689" w:hRule="atLeast"/>
        </w:trPr>
        <w:tc>
          <w:tcPr>
            <w:tcW w:w="452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</w:t>
            </w:r>
          </w:p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ind w:left="243"/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100%</w:t>
            </w:r>
          </w:p>
        </w:tc>
      </w:tr>
      <w:tr>
        <w:trPr>
          <w:trHeight w:val="451" w:hRule="atLeast"/>
        </w:trPr>
        <w:tc>
          <w:tcPr>
            <w:tcW w:w="1278" w:type="dxa"/>
            <w:gridSpan w:val="2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ind w:left="243"/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  <w:sz w:val="24"/>
                <w:szCs w:val="24"/>
              </w:rPr>
            </w:pPr>
            <w:r>
              <w:rPr>
                <w:lang w:val="ru-RU"/>
                <w:color w:val="000000"/>
                <w:sz w:val="24"/>
                <w:szCs w:val="24"/>
              </w:rPr>
              <w:t>100%</w:t>
            </w:r>
          </w:p>
        </w:tc>
      </w:tr>
    </w:tbl>
    <w:p>
      <w:pPr>
        <w:pStyle w:val="aff4"/>
        <w:spacing w:before="3"/>
        <w:rPr>
          <w:lang w:val="ru-RU"/>
          <w:b/>
          <w:sz w:val="24"/>
          <w:szCs w:val="24"/>
        </w:rPr>
      </w:pPr>
    </w:p>
    <w:p>
      <w:pPr>
        <w:pStyle w:val="af3"/>
        <w:ind w:right="341" w:firstLine="372"/>
        <w:numPr>
          <w:ilvl w:val="0"/>
          <w:numId w:val="6"/>
        </w:numPr>
        <w:tabs>
          <w:tab w:val="left" w:pos="821"/>
        </w:tabs>
        <w:rPr>
          <w:lang w:val="ru-RU"/>
          <w:sz w:val="24"/>
          <w:szCs w:val="24"/>
          <w:rtl w:val="off"/>
        </w:rPr>
      </w:pPr>
      <w:r>
        <w:rPr>
          <w:lang w:val="ru-RU"/>
          <w:sz w:val="24"/>
          <w:szCs w:val="24"/>
        </w:rPr>
        <w:t>Таким образом, в ходе выполнения ВПР соблюдались все этапы проведения. После окончания процедур была организована проверка  работ учащихся школьными экспертами в соответствии с предложенными критериями оценивания и заполнение электронной формы сбора результатов ВПР с последующей её загрузкой в ФИС</w:t>
      </w:r>
      <w:r>
        <w:rPr>
          <w:lang w:val="ru-RU"/>
          <w:sz w:val="24"/>
          <w:szCs w:val="24"/>
          <w:spacing w:val="-26"/>
        </w:rPr>
        <w:t xml:space="preserve"> </w:t>
      </w:r>
      <w:r>
        <w:rPr>
          <w:lang w:val="ru-RU"/>
          <w:sz w:val="24"/>
          <w:szCs w:val="24"/>
        </w:rPr>
        <w:t>ОКО.</w:t>
      </w:r>
    </w:p>
    <w:p>
      <w:pPr>
        <w:pStyle w:val="af3"/>
        <w:ind w:right="341" w:firstLine="372"/>
        <w:numPr>
          <w:ilvl w:val="0"/>
          <w:numId w:val="6"/>
        </w:numPr>
        <w:tabs>
          <w:tab w:val="left" w:pos="821"/>
        </w:tabs>
        <w:rPr>
          <w:lang w:val="ru-RU"/>
          <w:sz w:val="24"/>
          <w:szCs w:val="24"/>
          <w:rtl w:val="off"/>
        </w:rPr>
      </w:pPr>
      <w:r>
        <w:rPr>
          <w:lang w:val="ru-RU"/>
          <w:sz w:val="24"/>
          <w:szCs w:val="24"/>
        </w:rPr>
        <w:t>От общего количества выполненных работ:</w:t>
      </w:r>
    </w:p>
    <w:p>
      <w:pPr>
        <w:pStyle w:val="af3"/>
        <w:ind w:right="341" w:firstLine="372"/>
        <w:numPr>
          <w:ilvl w:val="0"/>
          <w:numId w:val="6"/>
        </w:numPr>
        <w:tabs>
          <w:tab w:val="left" w:pos="821"/>
        </w:tabs>
        <w:rPr>
          <w:lang w:val="ru-RU"/>
          <w:sz w:val="24"/>
          <w:szCs w:val="24"/>
          <w:rtl w:val="off"/>
        </w:rPr>
      </w:pPr>
      <w:r>
        <w:rPr>
          <w:lang w:val="ru-RU"/>
          <w:sz w:val="24"/>
          <w:szCs w:val="24"/>
        </w:rPr>
        <w:t>69,2 % работ выполнено на «4» и «5»</w:t>
      </w:r>
      <w:r>
        <w:rPr>
          <w:lang w:val="ru-RU"/>
          <w:sz w:val="24"/>
          <w:szCs w:val="24"/>
          <w:rtl w:val="off"/>
        </w:rPr>
        <w:t xml:space="preserve">      ;</w:t>
      </w:r>
    </w:p>
    <w:p>
      <w:pPr>
        <w:pStyle w:val="af3"/>
        <w:ind w:right="341" w:firstLine="372"/>
        <w:numPr>
          <w:ilvl w:val="0"/>
          <w:numId w:val="6"/>
        </w:numPr>
        <w:tabs>
          <w:tab w:val="left" w:pos="821"/>
        </w:tabs>
        <w:rPr>
          <w:lang w:val="ru-RU"/>
          <w:b w:val="0"/>
          <w:bCs w:val="0"/>
          <w:sz w:val="24"/>
          <w:szCs w:val="24"/>
          <w:rtl w:val="off"/>
        </w:rPr>
      </w:pPr>
      <w:r>
        <w:rPr>
          <w:lang w:val="ru-RU"/>
          <w:sz w:val="24"/>
          <w:szCs w:val="24"/>
          <w:rtl w:val="off"/>
        </w:rPr>
        <w:t xml:space="preserve"> </w:t>
      </w:r>
      <w:r>
        <w:rPr>
          <w:lang w:val="ru-RU"/>
          <w:b w:val="0"/>
          <w:bCs w:val="0"/>
          <w:sz w:val="24"/>
          <w:szCs w:val="24"/>
        </w:rPr>
        <w:t>30,8% работ выполнено на оценку «3»</w:t>
      </w:r>
    </w:p>
    <w:p>
      <w:pPr>
        <w:rPr>
          <w:lang w:val="ru-RU"/>
          <w:b w:val="0"/>
          <w:bCs w:val="0"/>
          <w:sz w:val="24"/>
          <w:szCs w:val="24"/>
          <w:rtl w:val="off"/>
        </w:rPr>
      </w:pPr>
    </w:p>
    <w:p>
      <w:pPr>
        <w:rPr>
          <w:lang w:val="ru-RU"/>
          <w:b w:val="0"/>
          <w:bCs w:val="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rtl w:val="off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rtl w:val="off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rtl w:val="off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rtl w:val="off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/>
          <w:b/>
          <w:sz w:val="24"/>
          <w:szCs w:val="24"/>
          <w:rtl w:val="off"/>
        </w:rPr>
        <w:t>Р</w:t>
      </w:r>
      <w:r>
        <w:rPr>
          <w:rFonts w:ascii="Times New Roman" w:hAnsi="Times New Roman"/>
          <w:b/>
          <w:sz w:val="24"/>
          <w:szCs w:val="24"/>
        </w:rPr>
        <w:t>езультат</w:t>
      </w:r>
      <w:r>
        <w:rPr>
          <w:rFonts w:ascii="Times New Roman" w:hAnsi="Times New Roman"/>
          <w:b/>
          <w:sz w:val="24"/>
          <w:szCs w:val="24"/>
          <w:rtl w:val="off"/>
        </w:rPr>
        <w:t xml:space="preserve">ы </w:t>
      </w:r>
      <w:r>
        <w:rPr>
          <w:rFonts w:ascii="Times New Roman" w:hAnsi="Times New Roman"/>
          <w:b/>
          <w:sz w:val="24"/>
          <w:szCs w:val="24"/>
        </w:rPr>
        <w:t xml:space="preserve"> промежуточной аттестации</w:t>
      </w:r>
      <w:r>
        <w:rPr>
          <w:rFonts w:ascii="Times New Roman" w:hAnsi="Times New Roman"/>
          <w:b/>
          <w:sz w:val="24"/>
          <w:szCs w:val="24"/>
          <w:rtl w:val="off"/>
        </w:rPr>
        <w:t>- за 2023-2024  учебный год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проводилась в соответствии с графиком, утвержденным по школе приказом директора № 5 от 13.01.2024 года.</w:t>
      </w:r>
    </w:p>
    <w:p>
      <w:pPr>
        <w:jc w:val="center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3711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Layout w:type="fixed"/>
      </w:tblPr>
      <w:tblGrid>
        <w:gridCol w:w="698"/>
        <w:gridCol w:w="716"/>
        <w:gridCol w:w="1554"/>
        <w:gridCol w:w="1852"/>
        <w:gridCol w:w="1837"/>
        <w:gridCol w:w="710"/>
        <w:gridCol w:w="708"/>
        <w:gridCol w:w="544"/>
        <w:gridCol w:w="595"/>
        <w:gridCol w:w="897"/>
        <w:gridCol w:w="1504"/>
        <w:gridCol w:w="2096"/>
      </w:tblGrid>
      <w:tr>
        <w:trPr>
          <w:trHeight w:val="145" w:hRule="atLeast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right="-1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-21" w:right="-10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>
            <w:pPr>
              <w:ind w:left="-96" w:right="-10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уч. в кл./доп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ind w:right="-10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  <w:p>
            <w:pPr>
              <w:ind w:right="-10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Обученность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</w:tr>
      <w:tr>
        <w:trPr>
          <w:trHeight w:val="422" w:hRule="atLeast"/>
        </w:trPr>
        <w:tc>
          <w:tcPr>
            <w:tcW w:w="69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9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60" w:hRule="atLeast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Манджиева Н.К.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+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>
        <w:trPr>
          <w:trHeight w:val="442" w:hRule="atLeast"/>
        </w:trPr>
        <w:tc>
          <w:tcPr>
            <w:tcW w:w="698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Горяева Т.Б..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+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4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>
        <w:trPr>
          <w:trHeight w:val="219" w:hRule="atLeast"/>
        </w:trPr>
        <w:tc>
          <w:tcPr>
            <w:tcW w:w="698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Убушиева Э.М.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5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100%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100%</w:t>
            </w:r>
          </w:p>
        </w:tc>
      </w:tr>
      <w:tr>
        <w:trPr>
          <w:trHeight w:val="273" w:hRule="atLeast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Манджиева К.И.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>
        <w:trPr>
          <w:trHeight w:val="414" w:hRule="atLeast"/>
        </w:trPr>
        <w:tc>
          <w:tcPr>
            <w:tcW w:w="698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Кекеева Л.М.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right="-10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>
        <w:trPr>
          <w:trHeight w:val="228" w:hRule="atLeast"/>
        </w:trPr>
        <w:tc>
          <w:tcPr>
            <w:tcW w:w="698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Манджиева Н.К.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right="-10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>
        <w:trPr>
          <w:trHeight w:val="471" w:hRule="atLeast"/>
        </w:trPr>
        <w:tc>
          <w:tcPr>
            <w:tcW w:w="698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Манджиева Н.К.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right="-10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5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100%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100%</w:t>
            </w:r>
          </w:p>
        </w:tc>
      </w:tr>
      <w:tr>
        <w:trPr>
          <w:trHeight w:val="342" w:hRule="atLeast"/>
        </w:trPr>
        <w:tc>
          <w:tcPr>
            <w:tcW w:w="698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Манджиева Д.К.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right="-10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5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100%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100%</w:t>
            </w:r>
          </w:p>
        </w:tc>
      </w:tr>
      <w:tr>
        <w:trPr>
          <w:trHeight w:val="599" w:hRule="atLeast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Манджиева Н.К.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>
        <w:trPr>
          <w:trHeight w:val="328" w:hRule="atLeast"/>
        </w:trPr>
        <w:tc>
          <w:tcPr>
            <w:tcW w:w="698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Манджиева Д.К.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0%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100%</w:t>
            </w:r>
          </w:p>
        </w:tc>
      </w:tr>
      <w:tr>
        <w:trPr>
          <w:trHeight w:val="273" w:hRule="atLeast"/>
        </w:trPr>
        <w:tc>
          <w:tcPr>
            <w:tcW w:w="698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Каруева Р.П.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right="-10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>
        <w:trPr>
          <w:trHeight w:val="469" w:hRule="atLeast"/>
        </w:trPr>
        <w:tc>
          <w:tcPr>
            <w:tcW w:w="698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Манджиева Н.К.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off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>
        <w:trPr>
          <w:trHeight w:val="465" w:hRule="atLeast"/>
        </w:trPr>
        <w:tc>
          <w:tcPr>
            <w:tcW w:w="698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4,1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100%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100%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Таблица  результатов промежуточной аттестации по итогам учебного года и их анализ показывает:</w:t>
      </w:r>
    </w:p>
    <w:p>
      <w:pPr>
        <w:ind w:left="567"/>
        <w:spacing w:after="0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</w:rPr>
        <w:t>Все учащиеся 5-8 классов успешно освоили ФГОС ООО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 .   </w:t>
      </w:r>
      <w:r>
        <w:rPr>
          <w:rFonts w:ascii="Times New Roman" w:hAnsi="Times New Roman" w:cs="Times New Roman"/>
          <w:sz w:val="24"/>
          <w:szCs w:val="24"/>
        </w:rPr>
        <w:t>Качество знаний  ФГОС ООО составляет 100 %</w:t>
      </w:r>
    </w:p>
    <w:p>
      <w:pPr>
        <w:ind w:left="567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outlineLvl w:val="0"/>
        <w:tabs>
          <w:tab w:val="left" w:pos="10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Сводная ведомость успеваемости за   2023-2024 учебного года   МКОУ «Зургановская СОШ»</w:t>
      </w:r>
    </w:p>
    <w:tbl>
      <w:tblPr>
        <w:tblpPr w:leftFromText="180" w:rightFromText="180" w:vertAnchor="text" w:horzAnchor="text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Layout w:type="fixed"/>
      </w:tblPr>
      <w:tblGrid>
        <w:gridCol w:w="828"/>
        <w:gridCol w:w="1260"/>
        <w:gridCol w:w="900"/>
        <w:gridCol w:w="720"/>
        <w:gridCol w:w="1078"/>
        <w:gridCol w:w="542"/>
        <w:gridCol w:w="796"/>
        <w:gridCol w:w="720"/>
        <w:gridCol w:w="616"/>
        <w:gridCol w:w="540"/>
        <w:gridCol w:w="2368"/>
        <w:gridCol w:w="1620"/>
        <w:gridCol w:w="1728"/>
      </w:tblGrid>
      <w:tr>
        <w:trPr>
          <w:trHeight w:val="255" w:hRule="atLeast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начало 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года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года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5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4-5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 знаний %</w:t>
            </w:r>
          </w:p>
        </w:tc>
      </w:tr>
      <w:tr>
        <w:trPr>
          <w:cantSplit/>
          <w:trHeight w:val="1167" w:hRule="atLeast"/>
        </w:trPr>
        <w:tc>
          <w:tcPr>
            <w:tcW w:w="82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1 пред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 пред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93" w:hRule="atLeast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36" w:hRule="atLeast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4" w:hRule="atLeast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-обучение на дому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(не оценивается)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291" w:hRule="atLeast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50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  <w:rtl w:val="off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rtl w:val="off"/>
        </w:rPr>
        <w:t>ГИА-2024</w:t>
      </w:r>
    </w:p>
    <w:p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  <w:rtl w:val="off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Сопоставление результатов внутренней и внешней оценки за 9 класс</w:t>
      </w:r>
    </w:p>
    <w:tbl>
      <w:tblPr>
        <w:tblW w:w="0" w:type="auto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0"/>
        <w:gridCol w:w="1680"/>
        <w:gridCol w:w="2055"/>
        <w:gridCol w:w="1935"/>
        <w:gridCol w:w="2475"/>
        <w:gridCol w:w="4350"/>
      </w:tblGrid>
      <w:tr>
        <w:trPr>
          <w:trHeight w:val="0" w:hRule="atLeast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за ОГЭ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за год</w:t>
            </w:r>
          </w:p>
        </w:tc>
        <w:tc>
          <w:tcPr>
            <w:tcW w:w="8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выпускников, которые на ОГЭ показали результат</w:t>
            </w:r>
          </w:p>
        </w:tc>
      </w:tr>
      <w:tr>
        <w:trPr>
          <w:trHeight w:val="0" w:hRule="atLeast"/>
        </w:trPr>
        <w:tc>
          <w:tcPr>
            <w:tcW w:w="21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 годового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равный годовому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 годового</w:t>
            </w:r>
          </w:p>
        </w:tc>
      </w:tr>
      <w:tr>
        <w:trPr>
          <w:trHeight w:val="0" w:hRule="atLeast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”  27б/28б.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2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</w:tr>
      <w:tr>
        <w:trPr>
          <w:trHeight w:val="0" w:hRule="atLeast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”   18б/20б.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2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</w:tr>
      <w:tr>
        <w:trPr>
          <w:trHeight w:val="0" w:hRule="atLeast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“4” 24 б./27б.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2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</w:tr>
      <w:tr>
        <w:trPr>
          <w:trHeight w:val="0" w:hRule="atLeast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Родной язык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“5” 34б/36б.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</w:tr>
      <w:tr>
        <w:trPr>
          <w:trHeight w:val="0" w:hRule="atLeast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“4”  36б./34б.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2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  <w:rtl w:val="off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Сопоставление результатов внутренней и внешней оценки за 11 класс</w:t>
      </w:r>
    </w:p>
    <w:tbl>
      <w:tblPr>
        <w:tblW w:w="0" w:type="auto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1845"/>
        <w:gridCol w:w="1980"/>
        <w:gridCol w:w="2280"/>
        <w:gridCol w:w="2685"/>
        <w:gridCol w:w="3645"/>
      </w:tblGrid>
      <w:tr>
        <w:trPr>
          <w:trHeight w:val="0" w:hRule="atLeast"/>
        </w:trPr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за ЕГЭ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за год</w:t>
            </w:r>
          </w:p>
        </w:tc>
        <w:tc>
          <w:tcPr>
            <w:tcW w:w="8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выпускников, которые на ЕГЭ показали результат</w:t>
            </w:r>
          </w:p>
        </w:tc>
      </w:tr>
      <w:tr>
        <w:trPr>
          <w:trHeight w:val="0" w:hRule="atLeast"/>
        </w:trPr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 годового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равный годовому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 годового</w:t>
            </w:r>
          </w:p>
        </w:tc>
      </w:tr>
      <w:tr>
        <w:trPr>
          <w:trHeight w:val="0" w:hRule="atLeast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” (69 б.)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”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</w:tr>
      <w:tr>
        <w:trPr>
          <w:trHeight w:val="0" w:hRule="atLeast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“5” (20 б.)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“5”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</w:tr>
      <w:tr>
        <w:trPr>
          <w:trHeight w:val="1035" w:hRule="atLeast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“5” (94б.)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“4”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“5” (91б.)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“4”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</w:tr>
      <w:tr>
        <w:trPr>
          <w:trHeight w:val="0" w:hRule="atLeast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Родная литература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 xml:space="preserve"> “5” (34б.)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“5”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  <w:rtl w:val="off"/>
        </w:rPr>
      </w:pPr>
    </w:p>
    <w:p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  <w:rtl w:val="off"/>
        </w:rPr>
      </w:pPr>
    </w:p>
    <w:p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  <w:rtl w:val="off"/>
        </w:rPr>
      </w:pPr>
    </w:p>
    <w:p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  <w:rtl w:val="off"/>
        </w:rPr>
      </w:pPr>
    </w:p>
    <w:p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  <w:rtl w:val="off"/>
        </w:rPr>
      </w:pPr>
    </w:p>
    <w:p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  <w:rtl w:val="off"/>
        </w:rPr>
      </w:pPr>
    </w:p>
    <w:p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  <w:rtl w:val="off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Выводы: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Реализация образовательных программ, в том числе по ФГОС ООО 2021 года, в 2023/24 учебном году проходила в соответствии с учебными планами и календарными учебными графиками.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Качество образования по школе – </w:t>
      </w:r>
      <w:r>
        <w:rPr>
          <w:rFonts w:hAnsi="Times New Roman" w:cs="Times New Roman"/>
          <w:color w:val="000000"/>
          <w:sz w:val="24"/>
          <w:szCs w:val="24"/>
          <w:rtl w:val="off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</w:t>
      </w:r>
      <w:r>
        <w:rPr>
          <w:rFonts w:hAnsi="Times New Roman" w:cs="Times New Roman"/>
          <w:color w:val="000000"/>
          <w:sz w:val="24"/>
          <w:szCs w:val="24"/>
          <w:rtl w:val="off"/>
        </w:rPr>
        <w:t>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Была проведена промежуточная аттестация за 2023/24 учебный год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. Все </w:t>
      </w:r>
      <w:r>
        <w:rPr>
          <w:rFonts w:hAnsi="Times New Roman" w:cs="Times New Roman"/>
          <w:color w:val="000000"/>
          <w:sz w:val="24"/>
          <w:szCs w:val="24"/>
        </w:rPr>
        <w:t>обучающи</w:t>
      </w:r>
      <w:r>
        <w:rPr>
          <w:rFonts w:hAnsi="Times New Roman" w:cs="Times New Roman"/>
          <w:color w:val="000000"/>
          <w:sz w:val="24"/>
          <w:szCs w:val="24"/>
          <w:rtl w:val="off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ся прошл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и </w:t>
      </w:r>
      <w:r>
        <w:rPr>
          <w:rFonts w:hAnsi="Times New Roman" w:cs="Times New Roman"/>
          <w:color w:val="000000"/>
          <w:sz w:val="24"/>
          <w:szCs w:val="24"/>
        </w:rPr>
        <w:t xml:space="preserve"> промежуточную аттестацию в установленные сроки 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ВПР-2024 проведены по заявленному расписанию. Анализ результатов ВПР, проведенных весной 2024 года, показал, что 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100 </w:t>
      </w:r>
      <w:r>
        <w:rPr>
          <w:rFonts w:hAnsi="Times New Roman" w:cs="Times New Roman"/>
          <w:color w:val="000000"/>
          <w:sz w:val="24"/>
          <w:szCs w:val="24"/>
        </w:rPr>
        <w:t>процентов обучающихся подтвердили свои отметки за 3-ю четверть.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ГИА прошл</w:t>
      </w:r>
      <w:r>
        <w:rPr>
          <w:rFonts w:hAnsi="Times New Roman" w:cs="Times New Roman"/>
          <w:color w:val="000000"/>
          <w:sz w:val="24"/>
          <w:szCs w:val="24"/>
          <w:rtl w:val="off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в установленном порядке: все выпускники 9-х класс</w:t>
      </w:r>
      <w:r>
        <w:rPr>
          <w:rFonts w:hAnsi="Times New Roman" w:cs="Times New Roman"/>
          <w:color w:val="000000"/>
          <w:sz w:val="24"/>
          <w:szCs w:val="24"/>
          <w:rtl w:val="off"/>
        </w:rPr>
        <w:t>а,</w:t>
      </w:r>
      <w:r>
        <w:rPr>
          <w:rFonts w:hAnsi="Times New Roman" w:cs="Times New Roman"/>
          <w:color w:val="000000"/>
          <w:sz w:val="24"/>
          <w:szCs w:val="24"/>
        </w:rPr>
        <w:t xml:space="preserve"> успешно сдали обязательные ОГЭ по русскому языку, математике и выбранным предметам, 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 выпускница 11 класса </w:t>
      </w:r>
      <w:r>
        <w:rPr>
          <w:rFonts w:hAnsi="Times New Roman" w:cs="Times New Roman"/>
          <w:color w:val="000000"/>
          <w:sz w:val="24"/>
          <w:szCs w:val="24"/>
        </w:rPr>
        <w:t>ЕГЭ сдал</w:t>
      </w:r>
      <w:r>
        <w:rPr>
          <w:rFonts w:hAnsi="Times New Roman" w:cs="Times New Roman"/>
          <w:color w:val="000000"/>
          <w:sz w:val="24"/>
          <w:szCs w:val="24"/>
          <w:rtl w:val="off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 успешно</w:t>
      </w:r>
      <w:r>
        <w:rPr>
          <w:rFonts w:hAnsi="Times New Roman" w:cs="Times New Roman"/>
          <w:color w:val="000000"/>
          <w:sz w:val="24"/>
          <w:szCs w:val="24"/>
          <w:rtl w:val="off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Результаты ЕГЭ выше, чем в 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</w:rPr>
        <w:t xml:space="preserve"> году. По всем предметам успеваемость составила 100 процентов. </w:t>
      </w: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  <w:rtl w:val="off"/>
        </w:rPr>
      </w:pP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  <w:rtl w:val="off"/>
        </w:rPr>
      </w:pP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  <w:rtl w:val="off"/>
        </w:rPr>
      </w:pP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  <w:rtl w:val="off"/>
        </w:rPr>
      </w:pPr>
    </w:p>
    <w:p>
      <w:pPr>
        <w:pStyle w:val="a6"/>
        <w:ind w:leftChars="508" w:left="1118" w:firstLineChars="300" w:firstLine="780"/>
        <w:jc w:val="center"/>
        <w:spacing w:line="276" w:lineRule="auto"/>
        <w:rPr>
          <w:sz w:val="24"/>
          <w:szCs w:val="24"/>
          <w:spacing w:val="-10"/>
          <w:rtl w:val="off"/>
        </w:rPr>
      </w:pPr>
    </w:p>
    <w:p>
      <w:pPr>
        <w:pStyle w:val="a6"/>
        <w:ind w:leftChars="508" w:left="1118" w:firstLineChars="300" w:firstLine="780"/>
        <w:jc w:val="center"/>
        <w:spacing w:line="276" w:lineRule="auto"/>
        <w:rPr>
          <w:sz w:val="24"/>
          <w:szCs w:val="24"/>
          <w:spacing w:val="-10"/>
          <w:rtl w:val="off"/>
        </w:rPr>
      </w:pPr>
    </w:p>
    <w:p>
      <w:pPr>
        <w:pStyle w:val="a6"/>
        <w:ind w:leftChars="508" w:left="1118" w:firstLineChars="300" w:firstLine="780"/>
        <w:jc w:val="center"/>
        <w:spacing w:line="276" w:lineRule="auto"/>
        <w:rPr>
          <w:sz w:val="24"/>
          <w:szCs w:val="24"/>
          <w:spacing w:val="-10"/>
          <w:rtl w:val="off"/>
        </w:rPr>
      </w:pPr>
    </w:p>
    <w:p>
      <w:pPr>
        <w:pStyle w:val="a6"/>
        <w:ind w:leftChars="508" w:left="1118" w:firstLineChars="300" w:firstLine="780"/>
        <w:jc w:val="center"/>
        <w:spacing w:line="276" w:lineRule="auto"/>
        <w:rPr>
          <w:sz w:val="24"/>
          <w:szCs w:val="24"/>
          <w:spacing w:val="-10"/>
        </w:rPr>
      </w:pPr>
      <w:r>
        <w:rPr>
          <w:b/>
          <w:bCs/>
          <w:sz w:val="24"/>
          <w:szCs w:val="24"/>
          <w:spacing w:val="-10"/>
        </w:rPr>
        <w:t>Анализ воспитательной работы</w:t>
      </w:r>
      <w:r>
        <w:rPr>
          <w:b/>
          <w:bCs/>
          <w:sz w:val="24"/>
          <w:szCs w:val="24"/>
          <w:spacing w:val="-10"/>
          <w:rtl w:val="off"/>
        </w:rPr>
        <w:t xml:space="preserve">        </w:t>
      </w:r>
      <w:r>
        <w:rPr>
          <w:b/>
          <w:bCs/>
          <w:sz w:val="24"/>
          <w:szCs w:val="24"/>
          <w:spacing w:val="-88"/>
          <w:rtl w:val="off"/>
        </w:rPr>
        <w:t xml:space="preserve">                                         </w:t>
      </w:r>
      <w:r>
        <w:rPr>
          <w:b/>
          <w:bCs/>
          <w:sz w:val="24"/>
          <w:szCs w:val="24"/>
          <w:spacing w:val="-88"/>
        </w:rPr>
        <w:t xml:space="preserve"> </w:t>
      </w:r>
      <w:r>
        <w:rPr>
          <w:lang w:val="ru-RU"/>
          <w:rFonts w:hint="default"/>
          <w:b/>
          <w:bCs/>
          <w:sz w:val="24"/>
          <w:szCs w:val="24"/>
          <w:spacing w:val="-88"/>
        </w:rPr>
        <w:t xml:space="preserve"> </w:t>
      </w:r>
      <w:r>
        <w:rPr>
          <w:lang w:val="ru-RU"/>
          <w:rFonts w:hint="default"/>
          <w:b/>
          <w:bCs/>
          <w:sz w:val="24"/>
          <w:szCs w:val="24"/>
          <w:spacing w:val="-88"/>
          <w:rtl w:val="off"/>
        </w:rPr>
        <w:t xml:space="preserve">   </w:t>
      </w:r>
      <w:r>
        <w:rPr>
          <w:b/>
          <w:bCs/>
          <w:sz w:val="24"/>
          <w:szCs w:val="24"/>
          <w:spacing w:val="-9"/>
        </w:rPr>
        <w:t>за</w:t>
      </w:r>
      <w:r>
        <w:rPr>
          <w:b/>
          <w:bCs/>
          <w:sz w:val="24"/>
          <w:szCs w:val="24"/>
          <w:spacing w:val="-21"/>
        </w:rPr>
        <w:t xml:space="preserve"> </w:t>
      </w:r>
      <w:r>
        <w:rPr>
          <w:b/>
          <w:bCs/>
          <w:sz w:val="24"/>
          <w:szCs w:val="24"/>
          <w:spacing w:val="-9"/>
        </w:rPr>
        <w:t>2023</w:t>
      </w:r>
      <w:r>
        <w:rPr>
          <w:b/>
          <w:bCs/>
          <w:sz w:val="24"/>
          <w:szCs w:val="24"/>
          <w:spacing w:val="-11"/>
        </w:rPr>
        <w:t xml:space="preserve"> </w:t>
      </w:r>
      <w:r>
        <w:rPr>
          <w:b/>
          <w:bCs/>
          <w:sz w:val="24"/>
          <w:szCs w:val="24"/>
          <w:spacing w:val="-8"/>
        </w:rPr>
        <w:t>-</w:t>
      </w:r>
      <w:r>
        <w:rPr>
          <w:b/>
          <w:bCs/>
          <w:sz w:val="24"/>
          <w:szCs w:val="24"/>
          <w:spacing w:val="-23"/>
        </w:rPr>
        <w:t xml:space="preserve"> </w:t>
      </w:r>
      <w:r>
        <w:rPr>
          <w:b/>
          <w:bCs/>
          <w:sz w:val="24"/>
          <w:szCs w:val="24"/>
          <w:spacing w:val="-8"/>
        </w:rPr>
        <w:t>2024</w:t>
      </w:r>
      <w:r>
        <w:rPr>
          <w:b/>
          <w:bCs/>
          <w:sz w:val="24"/>
          <w:szCs w:val="24"/>
          <w:spacing w:val="-16"/>
        </w:rPr>
        <w:t xml:space="preserve"> </w:t>
      </w:r>
      <w:r>
        <w:rPr>
          <w:b/>
          <w:bCs/>
          <w:sz w:val="24"/>
          <w:szCs w:val="24"/>
          <w:spacing w:val="-8"/>
        </w:rPr>
        <w:t>учебный</w:t>
      </w:r>
      <w:r>
        <w:rPr>
          <w:b/>
          <w:bCs/>
          <w:sz w:val="24"/>
          <w:szCs w:val="24"/>
          <w:spacing w:val="-15"/>
        </w:rPr>
        <w:t xml:space="preserve"> </w:t>
      </w:r>
      <w:r>
        <w:rPr>
          <w:b/>
          <w:bCs/>
          <w:sz w:val="24"/>
          <w:szCs w:val="24"/>
          <w:spacing w:val="-8"/>
        </w:rPr>
        <w:t>год</w:t>
      </w:r>
    </w:p>
    <w:p>
      <w:pPr>
        <w:adjustRightInd/>
        <w:pStyle w:val="a6"/>
        <w:ind w:leftChars="508" w:left="1118" w:rightChars="0" w:right="1672" w:firstLineChars="300" w:firstLine="312"/>
        <w:autoSpaceDE w:val="off"/>
        <w:autoSpaceDN w:val="off"/>
        <w:topLinePunct w:val="off"/>
        <w:bidi w:val="off"/>
        <w:keepNext w:val="off"/>
        <w:keepLines w:val="off"/>
        <w:pageBreakBefore w:val="off"/>
        <w:widowControl w:val="off"/>
        <w:kinsoku/>
        <w:wordWrap/>
        <w:overflowPunct/>
        <w:snapToGrid/>
        <w:jc w:val="left"/>
        <w:tabs>
          <w:tab w:val="left" w:pos="9460"/>
        </w:tabs>
        <w:spacing w:before="0" w:line="276" w:lineRule="auto"/>
        <w:textAlignment w:val="auto"/>
        <w:rPr>
          <w:b/>
          <w:sz w:val="24"/>
          <w:szCs w:val="24"/>
        </w:rPr>
      </w:pPr>
      <w:r>
        <w:rPr>
          <w:sz w:val="24"/>
          <w:szCs w:val="24"/>
          <w:spacing w:val="-88"/>
          <w:rtl w:val="off"/>
        </w:rPr>
        <w:t xml:space="preserve"> </w:t>
      </w:r>
    </w:p>
    <w:p>
      <w:pPr>
        <w:pStyle w:val="af3"/>
        <w:ind w:left="1603" w:right="0" w:hanging="361"/>
        <w:jc w:val="both"/>
        <w:numPr>
          <w:ilvl w:val="0"/>
          <w:numId w:val="7"/>
        </w:numPr>
        <w:tabs>
          <w:tab w:val="left" w:pos="1604"/>
        </w:tabs>
        <w:spacing w:after="0" w:before="6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Краткая</w:t>
      </w:r>
      <w:r>
        <w:rPr>
          <w:b/>
          <w:bCs/>
          <w:sz w:val="24"/>
          <w:szCs w:val="24"/>
          <w:spacing w:val="-7"/>
        </w:rPr>
        <w:t xml:space="preserve"> </w:t>
      </w:r>
      <w:r>
        <w:rPr>
          <w:b/>
          <w:bCs/>
          <w:sz w:val="24"/>
          <w:szCs w:val="24"/>
        </w:rPr>
        <w:t>характеристика</w:t>
      </w:r>
      <w:r>
        <w:rPr>
          <w:b/>
          <w:bCs/>
          <w:sz w:val="24"/>
          <w:szCs w:val="24"/>
          <w:spacing w:val="-7"/>
        </w:rPr>
        <w:t xml:space="preserve"> </w:t>
      </w:r>
      <w:r>
        <w:rPr>
          <w:b/>
          <w:bCs/>
          <w:sz w:val="24"/>
          <w:szCs w:val="24"/>
        </w:rPr>
        <w:t>воспитательной</w:t>
      </w:r>
      <w:r>
        <w:rPr>
          <w:b/>
          <w:bCs/>
          <w:sz w:val="24"/>
          <w:szCs w:val="24"/>
          <w:spacing w:val="-10"/>
        </w:rPr>
        <w:t xml:space="preserve"> </w:t>
      </w:r>
      <w:r>
        <w:rPr>
          <w:b/>
          <w:bCs/>
          <w:sz w:val="24"/>
          <w:szCs w:val="24"/>
        </w:rPr>
        <w:t>работы</w:t>
      </w:r>
      <w:r>
        <w:rPr>
          <w:b/>
          <w:bCs/>
          <w:sz w:val="24"/>
          <w:szCs w:val="24"/>
          <w:spacing w:val="-10"/>
        </w:rPr>
        <w:t xml:space="preserve"> </w:t>
      </w:r>
      <w:r>
        <w:rPr>
          <w:b/>
          <w:bCs/>
          <w:sz w:val="24"/>
          <w:szCs w:val="24"/>
        </w:rPr>
        <w:t>школы</w:t>
      </w:r>
    </w:p>
    <w:p>
      <w:pPr>
        <w:pStyle w:val="1"/>
        <w:ind w:left="1248"/>
        <w:jc w:val="both"/>
        <w:spacing w:before="89"/>
        <w:rPr>
          <w:sz w:val="24"/>
          <w:szCs w:val="24"/>
        </w:rPr>
      </w:pPr>
      <w:r>
        <w:rPr>
          <w:sz w:val="24"/>
          <w:szCs w:val="24"/>
        </w:rPr>
        <w:t>Цели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МКОУ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«</w:t>
      </w:r>
      <w:r>
        <w:rPr>
          <w:lang w:val="ru-RU"/>
          <w:sz w:val="24"/>
          <w:szCs w:val="24"/>
        </w:rPr>
        <w:t>Зургано</w:t>
      </w:r>
      <w:r>
        <w:rPr>
          <w:sz w:val="24"/>
          <w:szCs w:val="24"/>
        </w:rPr>
        <w:t>вская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ООШ»:</w:t>
      </w:r>
    </w:p>
    <w:p>
      <w:pPr>
        <w:pStyle w:val="af3"/>
        <w:ind w:left="638" w:right="1124" w:firstLine="124"/>
        <w:jc w:val="both"/>
        <w:numPr>
          <w:ilvl w:val="0"/>
          <w:numId w:val="8"/>
        </w:numPr>
        <w:tabs>
          <w:tab w:val="left" w:pos="931"/>
        </w:tabs>
        <w:spacing w:after="0" w:before="81" w:line="273" w:lineRule="auto"/>
        <w:rPr>
          <w:sz w:val="24"/>
          <w:szCs w:val="24"/>
        </w:rPr>
      </w:pPr>
      <w:r>
        <w:rPr>
          <w:sz w:val="24"/>
          <w:szCs w:val="24"/>
        </w:rPr>
        <w:t>развитие личности, создание условий для самоопределения и социализации на основе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социокультурных, духовно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нравственных ценностей и принятых в российском обществе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правил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норм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поведения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интересах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человека,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семьи,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общества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государства;</w:t>
      </w:r>
    </w:p>
    <w:p>
      <w:pPr>
        <w:pStyle w:val="af3"/>
        <w:ind w:left="638" w:right="1036" w:firstLine="182"/>
        <w:jc w:val="left"/>
        <w:numPr>
          <w:ilvl w:val="0"/>
          <w:numId w:val="8"/>
        </w:numPr>
        <w:tabs>
          <w:tab w:val="left" w:pos="994"/>
        </w:tabs>
        <w:spacing w:after="0" w:before="49" w:line="276" w:lineRule="auto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чувства патриотизма, гражданственности, уважения к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памяти защитников Отечества и подвигам Героев Отечества, закону и правопорядку,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человеку труда и старшему поколению, взаимного уважения, бережного отношения к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культурному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</w:rPr>
        <w:t>наследию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традициям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многонационального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народа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Федерации,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природе и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окружающей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среде;</w:t>
      </w:r>
    </w:p>
    <w:p>
      <w:pPr>
        <w:pStyle w:val="af3"/>
        <w:ind w:left="638" w:right="1328" w:firstLine="360"/>
        <w:jc w:val="left"/>
        <w:numPr>
          <w:ilvl w:val="1"/>
          <w:numId w:val="8"/>
        </w:numPr>
        <w:tabs>
          <w:tab w:val="left" w:pos="1358"/>
          <w:tab w:val="left" w:pos="1359"/>
        </w:tabs>
        <w:spacing w:after="0" w:before="39" w:line="249" w:lineRule="auto"/>
        <w:rPr>
          <w:sz w:val="24"/>
          <w:szCs w:val="24"/>
        </w:rPr>
      </w:pPr>
      <w:r>
        <w:rPr>
          <w:sz w:val="24"/>
          <w:szCs w:val="24"/>
        </w:rPr>
        <w:t>воспитание высоконравственных, творческих, компетентных граждан России,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принимающих судьбу Отечества как свою личную, осознающих ответственность за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 xml:space="preserve">настоящее и будущее своей страны, </w:t>
      </w:r>
      <w:r>
        <w:rPr>
          <w:lang w:val="ru-RU"/>
          <w:sz w:val="24"/>
          <w:szCs w:val="24"/>
        </w:rPr>
        <w:t>ускоренных</w:t>
      </w:r>
      <w:r>
        <w:rPr>
          <w:sz w:val="24"/>
          <w:szCs w:val="24"/>
        </w:rPr>
        <w:t xml:space="preserve"> в духовных и культурных традициях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многонационального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народа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России.</w:t>
      </w:r>
    </w:p>
    <w:p>
      <w:pPr>
        <w:pStyle w:val="aff4"/>
        <w:ind w:left="638" w:right="839" w:firstLine="845"/>
        <w:spacing w:line="232" w:lineRule="auto"/>
        <w:rPr>
          <w:sz w:val="24"/>
          <w:szCs w:val="24"/>
        </w:rPr>
      </w:pPr>
      <w:r>
        <w:rPr>
          <w:sz w:val="24"/>
          <w:szCs w:val="24"/>
        </w:rPr>
        <w:t>Педагогический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коллектив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реализует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цель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школы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через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 xml:space="preserve">решение следующих </w:t>
      </w:r>
      <w:r>
        <w:rPr>
          <w:b/>
          <w:sz w:val="24"/>
          <w:szCs w:val="24"/>
        </w:rPr>
        <w:t>задач</w:t>
      </w:r>
      <w:r>
        <w:rPr>
          <w:sz w:val="24"/>
          <w:szCs w:val="24"/>
        </w:rPr>
        <w:t>:</w:t>
      </w:r>
    </w:p>
    <w:p>
      <w:pPr>
        <w:pStyle w:val="af3"/>
        <w:ind w:left="638" w:right="1066" w:firstLine="364"/>
        <w:jc w:val="left"/>
        <w:numPr>
          <w:ilvl w:val="1"/>
          <w:numId w:val="8"/>
        </w:numPr>
        <w:tabs>
          <w:tab w:val="left" w:pos="1172"/>
        </w:tabs>
        <w:spacing w:after="0" w:before="41" w:line="273" w:lineRule="auto"/>
        <w:rPr>
          <w:sz w:val="24"/>
          <w:szCs w:val="24"/>
        </w:rPr>
      </w:pPr>
      <w:r>
        <w:rPr>
          <w:sz w:val="24"/>
          <w:szCs w:val="24"/>
        </w:rPr>
        <w:t>усвоение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знаний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норм,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ценностей,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традиций,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которые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выработало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российское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общество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(социально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значимых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знаний);</w:t>
      </w:r>
    </w:p>
    <w:p>
      <w:pPr>
        <w:pStyle w:val="af3"/>
        <w:ind w:left="638" w:right="1753" w:firstLine="364"/>
        <w:jc w:val="left"/>
        <w:numPr>
          <w:ilvl w:val="1"/>
          <w:numId w:val="8"/>
        </w:numPr>
        <w:tabs>
          <w:tab w:val="left" w:pos="1172"/>
        </w:tabs>
        <w:spacing w:after="0" w:before="46" w:line="273" w:lineRule="auto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развитие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личностных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отношений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этим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нормам,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ценностям,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традициям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(их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освоение,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принятие);</w:t>
      </w:r>
    </w:p>
    <w:p>
      <w:pPr>
        <w:pStyle w:val="af3"/>
        <w:ind w:left="638" w:right="1226" w:firstLine="422"/>
        <w:jc w:val="left"/>
        <w:numPr>
          <w:ilvl w:val="1"/>
          <w:numId w:val="8"/>
        </w:numPr>
        <w:tabs>
          <w:tab w:val="left" w:pos="1234"/>
        </w:tabs>
        <w:spacing w:after="0" w:before="51" w:line="273" w:lineRule="auto"/>
        <w:rPr>
          <w:sz w:val="24"/>
          <w:szCs w:val="24"/>
        </w:rPr>
      </w:pPr>
      <w:r>
        <w:rPr>
          <w:sz w:val="24"/>
          <w:szCs w:val="24"/>
        </w:rPr>
        <w:t>приобретение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соответствующего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этим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нормам,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ценностям,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традициям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социокультурного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опыта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поведения,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общения,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социальных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</w:rPr>
        <w:t>отношений,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применения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полученных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знаний;</w:t>
      </w:r>
    </w:p>
    <w:p>
      <w:pPr>
        <w:pStyle w:val="aff4"/>
        <w:ind w:left="537" w:right="1672" w:firstLine="364"/>
        <w:spacing w:before="1"/>
        <w:rPr>
          <w:sz w:val="24"/>
          <w:szCs w:val="24"/>
        </w:rPr>
      </w:pPr>
      <w:bookmarkStart w:id="1" w:name="Практическая реализация цели и задач вос"/>
      <w:bookmarkEnd w:id="1"/>
      <w:r>
        <w:rPr>
          <w:sz w:val="24"/>
          <w:szCs w:val="24"/>
        </w:rPr>
        <w:t>Практическая реализация цели и задач воспитания осуществляется через модули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</w:rPr>
        <w:t>работы.</w:t>
      </w:r>
    </w:p>
    <w:p>
      <w:pPr>
        <w:pStyle w:val="aff4"/>
        <w:ind w:left="0"/>
        <w:spacing w:before="3"/>
        <w:rPr>
          <w:sz w:val="24"/>
          <w:szCs w:val="24"/>
        </w:rPr>
      </w:pPr>
    </w:p>
    <w:p>
      <w:pPr>
        <w:pStyle w:val="1"/>
        <w:ind w:left="1603" w:right="0" w:hanging="361"/>
        <w:jc w:val="both"/>
        <w:numPr>
          <w:ilvl w:val="0"/>
          <w:numId w:val="7"/>
        </w:numPr>
        <w:tabs>
          <w:tab w:val="left" w:pos="1604"/>
        </w:tabs>
        <w:spacing w:after="0" w:before="0" w:line="240" w:lineRule="auto"/>
        <w:rPr>
          <w:sz w:val="24"/>
          <w:szCs w:val="24"/>
        </w:rPr>
      </w:pPr>
      <w:bookmarkStart w:id="2" w:name="2. Методическое сопровождение воспитател"/>
      <w:bookmarkEnd w:id="2"/>
      <w:r>
        <w:rPr>
          <w:sz w:val="24"/>
          <w:szCs w:val="24"/>
        </w:rPr>
        <w:t>Методическое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</w:rPr>
        <w:t>сопровождение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работы</w:t>
      </w:r>
    </w:p>
    <w:p>
      <w:pPr>
        <w:pStyle w:val="aff4"/>
        <w:ind w:left="638" w:right="839"/>
        <w:spacing w:before="153" w:line="232" w:lineRule="auto"/>
        <w:rPr>
          <w:sz w:val="24"/>
          <w:szCs w:val="24"/>
        </w:rPr>
      </w:pPr>
      <w:r>
        <w:rPr>
          <w:sz w:val="24"/>
          <w:szCs w:val="24"/>
        </w:rPr>
        <w:t>Методическое</w:t>
      </w:r>
      <w:r>
        <w:rPr>
          <w:sz w:val="24"/>
          <w:szCs w:val="24"/>
          <w:spacing w:val="51"/>
        </w:rPr>
        <w:t xml:space="preserve"> </w:t>
      </w:r>
      <w:r>
        <w:rPr>
          <w:sz w:val="24"/>
          <w:szCs w:val="24"/>
        </w:rPr>
        <w:t>сопровождение</w:t>
      </w:r>
      <w:r>
        <w:rPr>
          <w:sz w:val="24"/>
          <w:szCs w:val="24"/>
          <w:spacing w:val="46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z w:val="24"/>
          <w:szCs w:val="24"/>
          <w:spacing w:val="53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  <w:spacing w:val="45"/>
        </w:rPr>
        <w:t xml:space="preserve"> </w:t>
      </w:r>
      <w:r>
        <w:rPr>
          <w:sz w:val="24"/>
          <w:szCs w:val="24"/>
        </w:rPr>
        <w:t>осуществлялось</w:t>
      </w:r>
      <w:r>
        <w:rPr>
          <w:sz w:val="24"/>
          <w:szCs w:val="24"/>
          <w:spacing w:val="48"/>
        </w:rPr>
        <w:t xml:space="preserve"> </w:t>
      </w:r>
      <w:r>
        <w:rPr>
          <w:sz w:val="24"/>
          <w:szCs w:val="24"/>
        </w:rPr>
        <w:t>через</w:t>
      </w:r>
      <w:r>
        <w:rPr>
          <w:sz w:val="24"/>
          <w:szCs w:val="24"/>
          <w:spacing w:val="53"/>
        </w:rPr>
        <w:t xml:space="preserve"> </w:t>
      </w:r>
      <w:r>
        <w:rPr>
          <w:sz w:val="24"/>
          <w:szCs w:val="24"/>
        </w:rPr>
        <w:t>данные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формы:</w:t>
      </w:r>
    </w:p>
    <w:p>
      <w:pPr>
        <w:pStyle w:val="af3"/>
        <w:ind w:left="1507" w:right="0" w:hanging="352"/>
        <w:jc w:val="left"/>
        <w:numPr>
          <w:ilvl w:val="0"/>
          <w:numId w:val="9"/>
        </w:numPr>
        <w:tabs>
          <w:tab w:val="left" w:pos="1508"/>
        </w:tabs>
        <w:spacing w:after="0" w:before="155" w:line="24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Обеспечение</w:t>
      </w:r>
      <w:r>
        <w:rPr>
          <w:sz w:val="24"/>
          <w:szCs w:val="24"/>
          <w:spacing w:val="-13"/>
        </w:rPr>
        <w:t xml:space="preserve"> </w:t>
      </w:r>
      <w:r>
        <w:rPr>
          <w:sz w:val="24"/>
          <w:szCs w:val="24"/>
          <w:spacing w:val="-1"/>
        </w:rPr>
        <w:t>необходимой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</w:rPr>
        <w:t>установочной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документацией;</w:t>
      </w:r>
    </w:p>
    <w:p>
      <w:pPr>
        <w:pStyle w:val="af3"/>
        <w:ind w:left="1507" w:right="0" w:hanging="352"/>
        <w:jc w:val="left"/>
        <w:numPr>
          <w:ilvl w:val="0"/>
          <w:numId w:val="9"/>
        </w:numPr>
        <w:tabs>
          <w:tab w:val="left" w:pos="1508"/>
        </w:tabs>
        <w:spacing w:after="0" w:before="36" w:line="275" w:lineRule="exact"/>
        <w:rPr>
          <w:sz w:val="24"/>
          <w:szCs w:val="24"/>
        </w:rPr>
      </w:pPr>
      <w:r>
        <w:rPr>
          <w:sz w:val="24"/>
          <w:szCs w:val="24"/>
          <w:spacing w:val="-1"/>
        </w:rPr>
        <w:t>Установочные,</w:t>
      </w:r>
      <w:r>
        <w:rPr>
          <w:sz w:val="24"/>
          <w:szCs w:val="24"/>
          <w:spacing w:val="49"/>
        </w:rPr>
        <w:t xml:space="preserve"> </w:t>
      </w:r>
      <w:r>
        <w:rPr>
          <w:sz w:val="24"/>
          <w:szCs w:val="24"/>
          <w:spacing w:val="-1"/>
        </w:rPr>
        <w:t>текущие</w:t>
      </w:r>
      <w:r>
        <w:rPr>
          <w:sz w:val="24"/>
          <w:szCs w:val="24"/>
          <w:spacing w:val="50"/>
        </w:rPr>
        <w:t xml:space="preserve"> </w:t>
      </w:r>
      <w:r>
        <w:rPr>
          <w:sz w:val="24"/>
          <w:szCs w:val="24"/>
          <w:spacing w:val="-1"/>
        </w:rPr>
        <w:t>и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  <w:spacing w:val="-1"/>
        </w:rPr>
        <w:t>итоговые</w:t>
      </w:r>
      <w:r>
        <w:rPr>
          <w:sz w:val="24"/>
          <w:szCs w:val="24"/>
          <w:spacing w:val="46"/>
        </w:rPr>
        <w:t xml:space="preserve"> </w:t>
      </w:r>
      <w:r>
        <w:rPr>
          <w:sz w:val="24"/>
          <w:szCs w:val="24"/>
          <w:spacing w:val="-1"/>
        </w:rPr>
        <w:t>совещания</w:t>
      </w:r>
      <w:r>
        <w:rPr>
          <w:sz w:val="24"/>
          <w:szCs w:val="24"/>
          <w:spacing w:val="52"/>
        </w:rPr>
        <w:t xml:space="preserve"> </w:t>
      </w:r>
      <w:r>
        <w:rPr>
          <w:sz w:val="24"/>
          <w:szCs w:val="24"/>
        </w:rPr>
        <w:t>педагогов</w:t>
      </w:r>
      <w:r>
        <w:rPr>
          <w:sz w:val="24"/>
          <w:szCs w:val="24"/>
          <w:spacing w:val="48"/>
        </w:rPr>
        <w:t xml:space="preserve"> </w:t>
      </w:r>
      <w:r>
        <w:rPr>
          <w:sz w:val="24"/>
          <w:szCs w:val="24"/>
        </w:rPr>
        <w:t>(их</w:t>
      </w:r>
      <w:r>
        <w:rPr>
          <w:sz w:val="24"/>
          <w:szCs w:val="24"/>
          <w:spacing w:val="-17"/>
        </w:rPr>
        <w:t xml:space="preserve"> </w:t>
      </w:r>
      <w:r>
        <w:rPr>
          <w:sz w:val="24"/>
          <w:szCs w:val="24"/>
        </w:rPr>
        <w:t>главное</w:t>
      </w:r>
      <w:r>
        <w:rPr>
          <w:sz w:val="24"/>
          <w:szCs w:val="24"/>
          <w:spacing w:val="-18"/>
        </w:rPr>
        <w:t xml:space="preserve"> </w:t>
      </w:r>
      <w:r>
        <w:rPr>
          <w:sz w:val="24"/>
          <w:szCs w:val="24"/>
        </w:rPr>
        <w:t>назначение</w:t>
      </w:r>
    </w:p>
    <w:p>
      <w:pPr>
        <w:pStyle w:val="aff4"/>
        <w:ind w:left="1517" w:right="839"/>
        <w:jc w:val="left"/>
        <w:tabs>
          <w:tab w:val="left" w:pos="1968"/>
          <w:tab w:val="left" w:pos="3440"/>
          <w:tab w:val="left" w:pos="4840"/>
          <w:tab w:val="left" w:pos="5536"/>
          <w:tab w:val="left" w:pos="5871"/>
          <w:tab w:val="left" w:pos="7017"/>
          <w:tab w:val="left" w:pos="7473"/>
          <w:tab w:val="left" w:pos="8907"/>
        </w:tabs>
        <w:spacing w:before="1" w:line="237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ab/>
      </w:r>
      <w:r>
        <w:rPr>
          <w:sz w:val="24"/>
          <w:szCs w:val="24"/>
        </w:rPr>
        <w:t>инструктаж,</w:t>
      </w:r>
      <w:r>
        <w:rPr>
          <w:lang w:val="ru-RU"/>
          <w:sz w:val="24"/>
          <w:szCs w:val="24"/>
        </w:rPr>
        <w:t>н</w:t>
      </w:r>
      <w:r>
        <w:rPr>
          <w:lang w:val="ru-RU"/>
          <w:rFonts w:hint="default"/>
          <w:sz w:val="24"/>
          <w:szCs w:val="24"/>
        </w:rPr>
        <w:t>а</w:t>
      </w:r>
      <w:r>
        <w:rPr>
          <w:sz w:val="24"/>
          <w:szCs w:val="24"/>
        </w:rPr>
        <w:t>копление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идей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способов</w:t>
      </w:r>
      <w:r>
        <w:rPr>
          <w:sz w:val="24"/>
          <w:szCs w:val="24"/>
        </w:rPr>
        <w:tab/>
      </w:r>
      <w:r>
        <w:rPr>
          <w:sz w:val="24"/>
          <w:szCs w:val="24"/>
        </w:rPr>
        <w:t>их</w:t>
      </w:r>
      <w:r>
        <w:rPr>
          <w:sz w:val="24"/>
          <w:szCs w:val="24"/>
        </w:rPr>
        <w:tab/>
      </w:r>
      <w:r>
        <w:rPr>
          <w:sz w:val="24"/>
          <w:szCs w:val="24"/>
        </w:rPr>
        <w:t>реализации,</w:t>
      </w:r>
      <w:r>
        <w:rPr>
          <w:sz w:val="24"/>
          <w:szCs w:val="24"/>
        </w:rPr>
        <w:tab/>
      </w:r>
      <w:r>
        <w:rPr>
          <w:sz w:val="24"/>
          <w:szCs w:val="24"/>
        </w:rPr>
        <w:t>психолого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педагогический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анализ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происходящего,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обмен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опытом);</w:t>
      </w:r>
    </w:p>
    <w:p>
      <w:pPr>
        <w:pStyle w:val="af3"/>
        <w:ind w:left="1507" w:right="0" w:hanging="352"/>
        <w:jc w:val="left"/>
        <w:numPr>
          <w:ilvl w:val="0"/>
          <w:numId w:val="9"/>
        </w:numPr>
        <w:tabs>
          <w:tab w:val="left" w:pos="1508"/>
        </w:tabs>
        <w:spacing w:after="0" w:before="32" w:line="240" w:lineRule="auto"/>
        <w:rPr>
          <w:sz w:val="24"/>
          <w:szCs w:val="24"/>
        </w:rPr>
      </w:pPr>
      <w:r>
        <w:rPr>
          <w:sz w:val="24"/>
          <w:szCs w:val="24"/>
        </w:rPr>
        <w:t>Диагностика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13"/>
        </w:rPr>
        <w:t xml:space="preserve"> </w:t>
      </w:r>
      <w:r>
        <w:rPr>
          <w:sz w:val="24"/>
          <w:szCs w:val="24"/>
        </w:rPr>
        <w:t>мониторинг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</w:rPr>
        <w:t>процесса;</w:t>
      </w:r>
    </w:p>
    <w:p>
      <w:pPr>
        <w:pStyle w:val="af3"/>
        <w:ind w:left="1517" w:right="2511" w:hanging="361"/>
        <w:jc w:val="left"/>
        <w:numPr>
          <w:ilvl w:val="0"/>
          <w:numId w:val="9"/>
        </w:numPr>
        <w:tabs>
          <w:tab w:val="left" w:pos="1508"/>
        </w:tabs>
        <w:spacing w:after="0" w:before="34" w:line="237" w:lineRule="auto"/>
        <w:rPr>
          <w:sz w:val="24"/>
          <w:szCs w:val="24"/>
        </w:rPr>
      </w:pPr>
      <w:r>
        <w:rPr>
          <w:sz w:val="24"/>
          <w:szCs w:val="24"/>
        </w:rPr>
        <w:t>Нахождение возможных путей внедрения в практику современных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технологий;</w:t>
      </w:r>
    </w:p>
    <w:p>
      <w:pPr>
        <w:pStyle w:val="af3"/>
        <w:ind w:left="1507" w:right="0" w:hanging="352"/>
        <w:jc w:val="left"/>
        <w:numPr>
          <w:ilvl w:val="0"/>
          <w:numId w:val="9"/>
        </w:numPr>
        <w:tabs>
          <w:tab w:val="left" w:pos="1508"/>
        </w:tabs>
        <w:spacing w:after="0" w:before="32" w:line="24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Проведение</w:t>
      </w:r>
      <w:r>
        <w:rPr>
          <w:sz w:val="24"/>
          <w:szCs w:val="24"/>
          <w:spacing w:val="-14"/>
        </w:rPr>
        <w:t xml:space="preserve"> </w:t>
      </w:r>
      <w:r>
        <w:rPr>
          <w:sz w:val="24"/>
          <w:szCs w:val="24"/>
          <w:spacing w:val="-1"/>
        </w:rPr>
        <w:t>и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  <w:spacing w:val="-1"/>
        </w:rPr>
        <w:t>психолого-педагогический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анализ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мероприятий;</w:t>
      </w:r>
    </w:p>
    <w:p>
      <w:pPr>
        <w:pStyle w:val="af3"/>
        <w:ind w:left="1517" w:right="1007" w:hanging="361"/>
        <w:jc w:val="left"/>
        <w:numPr>
          <w:ilvl w:val="0"/>
          <w:numId w:val="9"/>
        </w:numPr>
        <w:tabs>
          <w:tab w:val="left" w:pos="1508"/>
        </w:tabs>
        <w:spacing w:after="0" w:before="35" w:line="237" w:lineRule="auto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</w:rPr>
        <w:t>обмена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</w:rPr>
        <w:t>опытом</w:t>
      </w:r>
      <w:r>
        <w:rPr>
          <w:sz w:val="24"/>
          <w:szCs w:val="24"/>
          <w:spacing w:val="19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  <w:spacing w:val="19"/>
        </w:rPr>
        <w:t xml:space="preserve"> </w:t>
      </w:r>
      <w:r>
        <w:rPr>
          <w:sz w:val="24"/>
          <w:szCs w:val="24"/>
        </w:rPr>
        <w:t>классных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</w:rPr>
        <w:t>руководителей,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</w:rPr>
        <w:t>обобщение</w:t>
      </w:r>
      <w:r>
        <w:rPr>
          <w:sz w:val="24"/>
          <w:szCs w:val="24"/>
          <w:spacing w:val="22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распространение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передового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опыта</w:t>
      </w:r>
    </w:p>
    <w:p>
      <w:pPr>
        <w:pStyle w:val="af3"/>
        <w:ind w:leftChars="0" w:left="1242" w:rightChars="0" w:right="1007"/>
        <w:jc w:val="left"/>
        <w:numPr>
          <w:ilvl w:val="0"/>
          <w:numId w:val="0"/>
        </w:numPr>
        <w:tabs>
          <w:tab w:val="left" w:pos="1508"/>
        </w:tabs>
        <w:spacing w:after="0" w:before="35" w:line="237" w:lineRule="auto"/>
        <w:rPr>
          <w:b/>
          <w:bCs/>
          <w:sz w:val="24"/>
          <w:szCs w:val="24"/>
        </w:rPr>
      </w:pPr>
    </w:p>
    <w:p>
      <w:pPr>
        <w:pStyle w:val="af3"/>
        <w:ind w:leftChars="0" w:left="1603" w:rightChars="0" w:right="1007" w:hanging="361" w:firstLineChars="0"/>
        <w:jc w:val="left"/>
        <w:numPr>
          <w:ilvl w:val="0"/>
          <w:numId w:val="7"/>
        </w:numPr>
        <w:tabs>
          <w:tab w:val="left" w:pos="1508"/>
        </w:tabs>
        <w:spacing w:after="0" w:before="35" w:line="237" w:lineRule="auto"/>
        <w:rPr>
          <w:b/>
          <w:bCs/>
          <w:sz w:val="24"/>
          <w:szCs w:val="24"/>
        </w:rPr>
      </w:pPr>
      <w:r>
        <w:rPr>
          <w:lang w:val="ru-RU"/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тепень</w:t>
      </w:r>
      <w:r>
        <w:rPr>
          <w:b/>
          <w:bCs/>
          <w:sz w:val="24"/>
          <w:szCs w:val="24"/>
          <w:spacing w:val="-3"/>
        </w:rPr>
        <w:t xml:space="preserve"> </w:t>
      </w:r>
      <w:r>
        <w:rPr>
          <w:b/>
          <w:bCs/>
          <w:sz w:val="24"/>
          <w:szCs w:val="24"/>
        </w:rPr>
        <w:t>реализации</w:t>
      </w:r>
      <w:r>
        <w:rPr>
          <w:b/>
          <w:bCs/>
          <w:sz w:val="24"/>
          <w:szCs w:val="24"/>
          <w:spacing w:val="-4"/>
        </w:rPr>
        <w:t xml:space="preserve"> </w:t>
      </w:r>
      <w:r>
        <w:rPr>
          <w:b/>
          <w:bCs/>
          <w:sz w:val="24"/>
          <w:szCs w:val="24"/>
        </w:rPr>
        <w:t>плана воспитательной</w:t>
      </w:r>
      <w:r>
        <w:rPr>
          <w:b/>
          <w:bCs/>
          <w:sz w:val="24"/>
          <w:szCs w:val="24"/>
          <w:spacing w:val="-9"/>
        </w:rPr>
        <w:t xml:space="preserve"> </w:t>
      </w:r>
      <w:r>
        <w:rPr>
          <w:b/>
          <w:bCs/>
          <w:sz w:val="24"/>
          <w:szCs w:val="24"/>
        </w:rPr>
        <w:t>работы.</w:t>
      </w:r>
    </w:p>
    <w:p>
      <w:pPr>
        <w:pStyle w:val="aff4"/>
        <w:ind w:left="537" w:right="1072" w:firstLine="422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программы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проводилась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модулям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программы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rtl w:val="off"/>
        </w:rPr>
        <w:t xml:space="preserve"> 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выполнению календарного плана воспитательной работы МКОУ «</w:t>
      </w:r>
      <w:r>
        <w:rPr>
          <w:lang w:val="ru-RU"/>
          <w:sz w:val="24"/>
          <w:szCs w:val="24"/>
        </w:rPr>
        <w:t>Зургано</w:t>
      </w:r>
      <w:r>
        <w:rPr>
          <w:sz w:val="24"/>
          <w:szCs w:val="24"/>
        </w:rPr>
        <w:t>вская ООШ» за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2023-2024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учебный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год.</w:t>
      </w:r>
    </w:p>
    <w:p>
      <w:pPr>
        <w:pStyle w:val="1"/>
        <w:ind w:left="653" w:right="1142"/>
        <w:jc w:val="center"/>
        <w:spacing w:before="2"/>
        <w:rPr>
          <w:sz w:val="24"/>
          <w:szCs w:val="24"/>
          <w:rtl w:val="off"/>
        </w:rPr>
      </w:pPr>
    </w:p>
    <w:p>
      <w:pPr>
        <w:pStyle w:val="1"/>
        <w:ind w:left="653" w:right="1142"/>
        <w:jc w:val="center"/>
        <w:spacing w:before="2"/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Модуль</w:t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«Урочная</w:t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деятельность»</w:t>
      </w:r>
    </w:p>
    <w:p>
      <w:pPr>
        <w:pStyle w:val="aff4"/>
        <w:ind w:left="638" w:right="854"/>
        <w:jc w:val="both"/>
        <w:spacing w:before="156"/>
        <w:rPr>
          <w:sz w:val="24"/>
          <w:szCs w:val="24"/>
        </w:rPr>
      </w:pPr>
      <w:r>
        <w:rPr>
          <w:sz w:val="24"/>
          <w:szCs w:val="24"/>
        </w:rPr>
        <w:t xml:space="preserve">Воспитательный потенциал урока был и </w:t>
      </w:r>
      <w:r>
        <w:rPr>
          <w:lang w:val="ru-RU"/>
          <w:sz w:val="24"/>
          <w:szCs w:val="24"/>
        </w:rPr>
        <w:t>остаётся</w:t>
      </w:r>
      <w:r>
        <w:rPr>
          <w:sz w:val="24"/>
          <w:szCs w:val="24"/>
        </w:rPr>
        <w:t xml:space="preserve"> неотъемлемой частью воспитательной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школе.</w:t>
      </w:r>
    </w:p>
    <w:p>
      <w:pPr>
        <w:pStyle w:val="aff4"/>
        <w:ind w:left="638" w:right="849" w:firstLine="283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>Анализ рабочих программ по учебным предметам показал, что все учебные программы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содержат целевые ориентиры результатов воспитания, а также тематику в соответствии 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календарным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планом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работы.</w:t>
      </w:r>
    </w:p>
    <w:p>
      <w:pPr>
        <w:pStyle w:val="aff4"/>
        <w:ind w:left="638" w:right="850" w:firstLine="427"/>
        <w:jc w:val="both"/>
        <w:spacing w:before="7"/>
        <w:rPr>
          <w:sz w:val="24"/>
          <w:szCs w:val="24"/>
        </w:rPr>
      </w:pPr>
      <w:r>
        <w:rPr>
          <w:sz w:val="24"/>
          <w:szCs w:val="24"/>
        </w:rPr>
        <w:t>Бо́льшая часть педагогов использует на своих уроках методы, методики и технологии,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оказывающие воспитательное воздействие на личность в соответствии с воспитательным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идеалом, целью и задачами воспитания, целевыми ориентирами результатов воспитания;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обеспечивает привлечение внимания обучающихся к ценностному аспекту изучаемых на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уроках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предметов,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явлений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событий.</w:t>
      </w:r>
    </w:p>
    <w:p>
      <w:pPr>
        <w:pStyle w:val="aff4"/>
        <w:ind w:left="1349"/>
        <w:jc w:val="both"/>
        <w:spacing w:before="36"/>
        <w:rPr>
          <w:sz w:val="24"/>
          <w:szCs w:val="24"/>
        </w:rPr>
      </w:pPr>
      <w:r>
        <w:rPr>
          <w:sz w:val="24"/>
          <w:szCs w:val="24"/>
        </w:rPr>
        <w:t>Кроме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</w:rPr>
        <w:t>основных</w:t>
      </w:r>
      <w:r>
        <w:rPr>
          <w:sz w:val="24"/>
          <w:szCs w:val="24"/>
          <w:spacing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z w:val="24"/>
          <w:szCs w:val="24"/>
          <w:spacing w:val="20"/>
        </w:rPr>
        <w:t xml:space="preserve"> </w:t>
      </w:r>
      <w:r>
        <w:rPr>
          <w:sz w:val="24"/>
          <w:szCs w:val="24"/>
        </w:rPr>
        <w:t>уроков</w:t>
      </w:r>
      <w:r>
        <w:rPr>
          <w:sz w:val="24"/>
          <w:szCs w:val="24"/>
          <w:spacing w:val="25"/>
        </w:rPr>
        <w:t xml:space="preserve"> </w:t>
      </w:r>
      <w:r>
        <w:rPr>
          <w:sz w:val="24"/>
          <w:szCs w:val="24"/>
        </w:rPr>
        <w:t>были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проведены:</w:t>
      </w:r>
    </w:p>
    <w:p>
      <w:pPr>
        <w:pStyle w:val="af3"/>
        <w:ind w:left="638" w:right="1545" w:hanging="164"/>
        <w:jc w:val="both"/>
        <w:numPr>
          <w:ilvl w:val="0"/>
          <w:numId w:val="10"/>
        </w:numPr>
        <w:tabs>
          <w:tab w:val="left" w:pos="639"/>
        </w:tabs>
        <w:spacing w:after="0" w:before="5" w:line="237" w:lineRule="auto"/>
        <w:rPr>
          <w:sz w:val="24"/>
          <w:szCs w:val="24"/>
        </w:rPr>
      </w:pPr>
      <w:r>
        <w:rPr>
          <w:sz w:val="24"/>
          <w:szCs w:val="24"/>
        </w:rPr>
        <w:t>Всероссийский открытый урок ОБЖ (урок подготовки детей к действиям в условиях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различного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</w:rPr>
        <w:t>рода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чрезвычайных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ситуаций)</w:t>
      </w:r>
    </w:p>
    <w:p>
      <w:pPr>
        <w:pStyle w:val="af3"/>
        <w:ind w:left="801" w:right="0" w:hanging="164"/>
        <w:jc w:val="left"/>
        <w:numPr>
          <w:ilvl w:val="1"/>
          <w:numId w:val="10"/>
        </w:numPr>
        <w:tabs>
          <w:tab w:val="left" w:pos="802"/>
        </w:tabs>
        <w:spacing w:after="0" w:before="47" w:line="240" w:lineRule="auto"/>
        <w:rPr>
          <w:sz w:val="24"/>
          <w:szCs w:val="24"/>
        </w:rPr>
      </w:pPr>
      <w:r>
        <w:rPr>
          <w:sz w:val="24"/>
          <w:szCs w:val="24"/>
        </w:rPr>
        <w:t>Всероссийский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открытый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урок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ОБЖ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(ко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дню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гражданской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обороны)</w:t>
      </w:r>
    </w:p>
    <w:p>
      <w:pPr>
        <w:pStyle w:val="af3"/>
        <w:ind w:left="801" w:right="0" w:hanging="164"/>
        <w:jc w:val="left"/>
        <w:numPr>
          <w:ilvl w:val="1"/>
          <w:numId w:val="10"/>
        </w:numPr>
        <w:tabs>
          <w:tab w:val="left" w:pos="802"/>
        </w:tabs>
        <w:spacing w:after="0" w:before="3" w:line="240" w:lineRule="auto"/>
        <w:rPr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 xml:space="preserve">8.05.2024 - </w:t>
      </w:r>
      <w:r>
        <w:rPr>
          <w:lang w:val="ru-RU"/>
          <w:sz w:val="24"/>
          <w:szCs w:val="24"/>
        </w:rPr>
        <w:t>Урок</w:t>
      </w:r>
      <w:r>
        <w:rPr>
          <w:lang w:val="ru-RU"/>
          <w:rFonts w:hint="default"/>
          <w:sz w:val="24"/>
          <w:szCs w:val="24"/>
        </w:rPr>
        <w:t xml:space="preserve"> Мужества , посвящённый участнику СВО Борлыкову Саналу В</w:t>
      </w:r>
    </w:p>
    <w:p>
      <w:pPr>
        <w:pStyle w:val="af3"/>
        <w:ind w:leftChars="0" w:left="637" w:rightChars="0" w:right="0"/>
        <w:jc w:val="left"/>
        <w:numPr>
          <w:ilvl w:val="0"/>
          <w:numId w:val="0"/>
        </w:numPr>
        <w:tabs>
          <w:tab w:val="left" w:pos="802"/>
        </w:tabs>
        <w:spacing w:after="0" w:before="3" w:line="240" w:lineRule="auto"/>
        <w:rPr>
          <w:lang w:val="ru-RU"/>
          <w:rFonts w:hint="default"/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 xml:space="preserve">            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https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: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//vk.com/wall-185659524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_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3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591</w:t>
      </w:r>
    </w:p>
    <w:p>
      <w:pPr>
        <w:pStyle w:val="af3"/>
        <w:ind w:left="801" w:right="0" w:hanging="164"/>
        <w:jc w:val="left"/>
        <w:numPr>
          <w:ilvl w:val="1"/>
          <w:numId w:val="10"/>
        </w:numPr>
        <w:tabs>
          <w:tab w:val="left" w:pos="802"/>
        </w:tabs>
        <w:spacing w:after="0" w:before="3" w:line="240" w:lineRule="auto"/>
        <w:rPr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>22.05.2024 -Участие в Республиканской научно - практической конференции на тему «Формирование антикоррупционного мировоззрения обучающихся: современное состояние и перспективы». Каруева Э.П. заняла третье место в республиканском конкурсе  «Лучший урок по антикоррупционной тематике».</w:t>
      </w:r>
    </w:p>
    <w:p>
      <w:pPr>
        <w:pStyle w:val="af3"/>
        <w:ind w:leftChars="0" w:left="637" w:rightChars="0" w:right="0"/>
        <w:jc w:val="left"/>
        <w:numPr>
          <w:ilvl w:val="0"/>
          <w:numId w:val="0"/>
        </w:numPr>
        <w:tabs>
          <w:tab w:val="left" w:pos="802"/>
        </w:tabs>
        <w:spacing w:after="0" w:before="3" w:line="240" w:lineRule="auto"/>
        <w:rPr>
          <w:lang w:val="ru-RU"/>
          <w:rFonts/>
          <w:b w:val="0"/>
          <w:bCs w:val="0"/>
          <w:sz w:val="24"/>
          <w:szCs w:val="24"/>
          <w:spacing w:val="-1"/>
          <w:rtl w:val="off"/>
        </w:rPr>
      </w:pPr>
      <w:r>
        <w:rPr>
          <w:lang w:val="ru-RU"/>
          <w:rFonts w:hint="default"/>
          <w:sz w:val="24"/>
          <w:szCs w:val="24"/>
        </w:rPr>
        <w:t xml:space="preserve">              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fldChar w:fldCharType="begin"/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instrText xml:space="preserve"> HYPERLINK "https://vk.com/wall-185659524_3655" </w:instrTex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fldChar w:fldCharType="separate"/>
      </w:r>
      <w:r>
        <w:rPr>
          <w:rStyle w:val="afa"/>
          <w:lang w:val="en-GB"/>
          <w:rFonts w:hint="default"/>
          <w:b w:val="0"/>
          <w:bCs w:val="0"/>
          <w:sz w:val="24"/>
          <w:szCs w:val="24"/>
          <w:spacing w:val="-1"/>
        </w:rPr>
        <w:t>https</w:t>
      </w:r>
      <w:r>
        <w:rPr>
          <w:rStyle w:val="afa"/>
          <w:lang w:val="ru-RU"/>
          <w:rFonts w:hint="default"/>
          <w:b w:val="0"/>
          <w:bCs w:val="0"/>
          <w:sz w:val="24"/>
          <w:szCs w:val="24"/>
          <w:spacing w:val="-1"/>
        </w:rPr>
        <w:t>:</w:t>
      </w:r>
      <w:r>
        <w:rPr>
          <w:rStyle w:val="afa"/>
          <w:lang w:val="en-GB"/>
          <w:rFonts w:hint="default"/>
          <w:b w:val="0"/>
          <w:bCs w:val="0"/>
          <w:sz w:val="24"/>
          <w:szCs w:val="24"/>
          <w:spacing w:val="-1"/>
        </w:rPr>
        <w:t>//vk.com/wall-185659524</w:t>
      </w:r>
      <w:r>
        <w:rPr>
          <w:rStyle w:val="afa"/>
          <w:lang w:val="ru-RU"/>
          <w:rFonts w:hint="default"/>
          <w:b w:val="0"/>
          <w:bCs w:val="0"/>
          <w:sz w:val="24"/>
          <w:szCs w:val="24"/>
          <w:spacing w:val="-1"/>
        </w:rPr>
        <w:t>_</w:t>
      </w:r>
      <w:r>
        <w:rPr>
          <w:rStyle w:val="afa"/>
          <w:lang w:val="en-GB"/>
          <w:rFonts w:hint="default"/>
          <w:b w:val="0"/>
          <w:bCs w:val="0"/>
          <w:sz w:val="24"/>
          <w:szCs w:val="24"/>
          <w:spacing w:val="-1"/>
        </w:rPr>
        <w:t>3</w:t>
      </w:r>
      <w:r>
        <w:rPr>
          <w:rStyle w:val="afa"/>
          <w:lang w:val="ru-RU"/>
          <w:rFonts w:hint="default"/>
          <w:b w:val="0"/>
          <w:bCs w:val="0"/>
          <w:sz w:val="24"/>
          <w:szCs w:val="24"/>
          <w:spacing w:val="-1"/>
        </w:rPr>
        <w:t>655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fldChar w:fldCharType="end"/>
      </w:r>
    </w:p>
    <w:p>
      <w:pPr>
        <w:pStyle w:val="af3"/>
        <w:ind w:leftChars="0" w:left="637" w:rightChars="0" w:right="0"/>
        <w:jc w:val="left"/>
        <w:numPr>
          <w:ilvl w:val="0"/>
          <w:numId w:val="0"/>
        </w:numPr>
        <w:tabs>
          <w:tab w:val="left" w:pos="802"/>
        </w:tabs>
        <w:spacing w:after="0" w:before="3" w:line="240" w:lineRule="auto"/>
        <w:rPr>
          <w:lang w:val="en-GB"/>
          <w:rFonts/>
          <w:b w:val="0"/>
          <w:bCs w:val="0"/>
          <w:sz w:val="24"/>
          <w:szCs w:val="24"/>
          <w:spacing w:val="-1"/>
          <w:rtl w:val="off"/>
        </w:rPr>
      </w:pPr>
      <w:r>
        <w:rPr>
          <w:lang w:val="ru-RU"/>
          <w:rFonts w:hint="default"/>
          <w:b w:val="0"/>
          <w:bCs w:val="0"/>
          <w:sz w:val="24"/>
          <w:szCs w:val="24"/>
          <w:rtl w:val="off"/>
        </w:rPr>
        <w:t>1</w:t>
      </w:r>
      <w:r>
        <w:rPr>
          <w:lang w:val="ru-RU"/>
          <w:rFonts w:hint="default"/>
          <w:b w:val="0"/>
          <w:bCs w:val="0"/>
          <w:sz w:val="24"/>
          <w:szCs w:val="24"/>
        </w:rPr>
        <w:t>7 .05.2024 провели мониторинговое исследование качества знаний по образовательным программам основного общего образования по предмету «Родной (калмыцкий) язык»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lang w:val="ru-RU"/>
          <w:rFonts w:hint="default"/>
          <w:sz w:val="24"/>
          <w:szCs w:val="24"/>
          <w:rtl w:val="off"/>
        </w:rPr>
        <w:t xml:space="preserve"> 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fldChar w:fldCharType="begin"/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instrText xml:space="preserve"> HYPERLINK "https://vk.com/wall-185659524_3751" </w:instrTex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fldChar w:fldCharType="separate"/>
      </w:r>
      <w:r>
        <w:rPr>
          <w:rStyle w:val="afa"/>
          <w:lang w:val="en-GB"/>
          <w:rFonts w:hint="default"/>
          <w:b w:val="0"/>
          <w:bCs w:val="0"/>
          <w:sz w:val="24"/>
          <w:szCs w:val="24"/>
          <w:spacing w:val="-1"/>
        </w:rPr>
        <w:t>https</w:t>
      </w:r>
      <w:r>
        <w:rPr>
          <w:rStyle w:val="afa"/>
          <w:lang w:val="ru-RU"/>
          <w:rFonts w:hint="default"/>
          <w:b w:val="0"/>
          <w:bCs w:val="0"/>
          <w:sz w:val="24"/>
          <w:szCs w:val="24"/>
          <w:spacing w:val="-1"/>
        </w:rPr>
        <w:t>:</w:t>
      </w:r>
      <w:r>
        <w:rPr>
          <w:rStyle w:val="afa"/>
          <w:lang w:val="en-GB"/>
          <w:rFonts w:hint="default"/>
          <w:b w:val="0"/>
          <w:bCs w:val="0"/>
          <w:sz w:val="24"/>
          <w:szCs w:val="24"/>
          <w:spacing w:val="-1"/>
        </w:rPr>
        <w:t>//vk.com/wall-185659524</w:t>
      </w:r>
      <w:r>
        <w:rPr>
          <w:rStyle w:val="afa"/>
          <w:lang w:val="ru-RU"/>
          <w:rFonts w:hint="default"/>
          <w:b w:val="0"/>
          <w:bCs w:val="0"/>
          <w:sz w:val="24"/>
          <w:szCs w:val="24"/>
          <w:spacing w:val="-1"/>
        </w:rPr>
        <w:t>_</w:t>
      </w:r>
      <w:r>
        <w:rPr>
          <w:rStyle w:val="afa"/>
          <w:lang w:val="en-GB"/>
          <w:rFonts w:hint="default"/>
          <w:b w:val="0"/>
          <w:bCs w:val="0"/>
          <w:sz w:val="24"/>
          <w:szCs w:val="24"/>
          <w:spacing w:val="-1"/>
        </w:rPr>
        <w:t>3751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fldChar w:fldCharType="end"/>
      </w:r>
    </w:p>
    <w:p>
      <w:pPr>
        <w:pStyle w:val="af3"/>
        <w:ind w:leftChars="0" w:left="637" w:rightChars="0" w:right="0"/>
        <w:jc w:val="left"/>
        <w:numPr>
          <w:ilvl w:val="0"/>
          <w:numId w:val="0"/>
        </w:numPr>
        <w:tabs>
          <w:tab w:val="left" w:pos="802"/>
        </w:tabs>
        <w:spacing w:after="0" w:before="3" w:line="240" w:lineRule="auto"/>
        <w:rPr>
          <w:lang w:val="ru-RU"/>
          <w:rFonts/>
          <w:b w:val="0"/>
          <w:bCs w:val="0"/>
          <w:sz w:val="24"/>
          <w:szCs w:val="24"/>
          <w:rtl w:val="off"/>
        </w:rPr>
      </w:pPr>
    </w:p>
    <w:p>
      <w:pPr>
        <w:pStyle w:val="af3"/>
        <w:ind w:leftChars="0" w:left="637" w:rightChars="0" w:right="0"/>
        <w:jc w:val="left"/>
        <w:numPr>
          <w:ilvl w:val="0"/>
          <w:numId w:val="0"/>
        </w:numPr>
        <w:tabs>
          <w:tab w:val="left" w:pos="802"/>
        </w:tabs>
        <w:spacing w:after="0" w:before="3" w:line="240" w:lineRule="auto"/>
        <w:rPr>
          <w:lang w:val="ru-RU"/>
          <w:rFonts/>
          <w:b w:val="0"/>
          <w:bCs w:val="0"/>
          <w:sz w:val="24"/>
          <w:szCs w:val="24"/>
          <w:spacing w:val="-1"/>
          <w:rtl w:val="off"/>
        </w:rPr>
      </w:pPr>
      <w:r>
        <w:rPr>
          <w:lang w:val="ru-RU"/>
          <w:rFonts w:hint="default"/>
          <w:b w:val="0"/>
          <w:bCs w:val="0"/>
          <w:sz w:val="24"/>
          <w:szCs w:val="24"/>
        </w:rPr>
        <w:t>16.05.2024 провели мониторинговое исследование качества знаний по образовательным программам среднего общего образования по предмету «Родная (калмыцкая) литература»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 xml:space="preserve"> </w:t>
      </w:r>
      <w:r>
        <w:rPr>
          <w:lang w:val="ru-RU"/>
          <w:rFonts w:hint="default"/>
          <w:b w:val="0"/>
          <w:bCs w:val="0"/>
          <w:sz w:val="24"/>
          <w:szCs w:val="24"/>
          <w:spacing w:val="-1"/>
          <w:rtl w:val="off"/>
        </w:rPr>
        <w:t xml:space="preserve"> 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fldChar w:fldCharType="begin"/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instrText xml:space="preserve"> HYPERLINK "https://vk.com/wall-185659524_3639" </w:instrTex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fldChar w:fldCharType="separate"/>
      </w:r>
      <w:r>
        <w:rPr>
          <w:rStyle w:val="afa"/>
          <w:lang w:val="en-GB"/>
          <w:rFonts w:hint="default"/>
          <w:b w:val="0"/>
          <w:bCs w:val="0"/>
          <w:sz w:val="24"/>
          <w:szCs w:val="24"/>
          <w:spacing w:val="-1"/>
        </w:rPr>
        <w:t>https</w:t>
      </w:r>
      <w:r>
        <w:rPr>
          <w:rStyle w:val="afa"/>
          <w:lang w:val="ru-RU"/>
          <w:rFonts w:hint="default"/>
          <w:b w:val="0"/>
          <w:bCs w:val="0"/>
          <w:sz w:val="24"/>
          <w:szCs w:val="24"/>
          <w:spacing w:val="-1"/>
        </w:rPr>
        <w:t>:</w:t>
      </w:r>
      <w:r>
        <w:rPr>
          <w:rStyle w:val="afa"/>
          <w:lang w:val="en-GB"/>
          <w:rFonts w:hint="default"/>
          <w:b w:val="0"/>
          <w:bCs w:val="0"/>
          <w:sz w:val="24"/>
          <w:szCs w:val="24"/>
          <w:spacing w:val="-1"/>
        </w:rPr>
        <w:t>//vk.com/wall-185659524</w:t>
      </w:r>
      <w:r>
        <w:rPr>
          <w:rStyle w:val="afa"/>
          <w:lang w:val="ru-RU"/>
          <w:rFonts w:hint="default"/>
          <w:b w:val="0"/>
          <w:bCs w:val="0"/>
          <w:sz w:val="24"/>
          <w:szCs w:val="24"/>
          <w:spacing w:val="-1"/>
        </w:rPr>
        <w:t>_</w:t>
      </w:r>
      <w:r>
        <w:rPr>
          <w:rStyle w:val="afa"/>
          <w:lang w:val="en-GB"/>
          <w:rFonts w:hint="default"/>
          <w:b w:val="0"/>
          <w:bCs w:val="0"/>
          <w:sz w:val="24"/>
          <w:szCs w:val="24"/>
          <w:spacing w:val="-1"/>
        </w:rPr>
        <w:t>3</w:t>
      </w:r>
      <w:r>
        <w:rPr>
          <w:rStyle w:val="afa"/>
          <w:lang w:val="ru-RU"/>
          <w:rFonts w:hint="default"/>
          <w:b w:val="0"/>
          <w:bCs w:val="0"/>
          <w:sz w:val="24"/>
          <w:szCs w:val="24"/>
          <w:spacing w:val="-1"/>
        </w:rPr>
        <w:t>639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fldChar w:fldCharType="end"/>
      </w:r>
    </w:p>
    <w:p>
      <w:pPr>
        <w:pStyle w:val="af3"/>
        <w:ind w:leftChars="0" w:left="637" w:rightChars="0" w:right="0"/>
        <w:jc w:val="left"/>
        <w:numPr>
          <w:ilvl w:val="0"/>
          <w:numId w:val="0"/>
        </w:numPr>
        <w:tabs>
          <w:tab w:val="left" w:pos="802"/>
        </w:tabs>
        <w:spacing w:after="0" w:before="3" w:line="240" w:lineRule="auto"/>
        <w:rPr>
          <w:lang w:val="ru-RU"/>
          <w:rFonts/>
          <w:b w:val="0"/>
          <w:bCs w:val="0"/>
          <w:sz w:val="24"/>
          <w:szCs w:val="24"/>
          <w:spacing w:val="-1"/>
          <w:rtl w:val="off"/>
        </w:rPr>
      </w:pPr>
    </w:p>
    <w:p>
      <w:pPr>
        <w:pStyle w:val="af3"/>
        <w:ind w:leftChars="0" w:left="637" w:rightChars="0" w:right="0"/>
        <w:jc w:val="left"/>
        <w:numPr>
          <w:ilvl w:val="0"/>
          <w:numId w:val="0"/>
        </w:numPr>
        <w:tabs>
          <w:tab w:val="left" w:pos="802"/>
        </w:tabs>
        <w:spacing w:after="0" w:before="3" w:line="240" w:lineRule="auto"/>
        <w:rPr>
          <w:caps w:val="off"/>
          <w:lang w:val="ru-RU"/>
          <w:rFonts w:ascii="Times New Roman" w:eastAsia="sans-serif" w:hAnsi="Times New Roman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  <w:rtl w:val="off"/>
        </w:rPr>
      </w:pP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-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19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.04.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2024 года – День единых действий в память о геноциде советского народа нацистами и их пособниками в годы Великой Отечественной войны.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этот день прошел Единый урок для учащихся 5-9 классов. Уроки Памяти о геноциде советского народа нацистами проводятся, чтобы сохранить правду о преступлениях в отношении мирных советских граждан в годы Великой Отечественной войны.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"https://vk.com/wall-185659524_3524" </w:instrTex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</w:rPr>
        <w:t>https://vk.com/wall-185659524_3524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3"/>
        <w:ind w:leftChars="0" w:left="637" w:rightChars="0" w:right="0"/>
        <w:jc w:val="left"/>
        <w:numPr>
          <w:ilvl w:val="0"/>
          <w:numId w:val="0"/>
        </w:numPr>
        <w:tabs>
          <w:tab w:val="left" w:pos="802"/>
        </w:tabs>
        <w:spacing w:after="0" w:before="3" w:line="240" w:lineRule="auto"/>
        <w:rPr>
          <w:caps w:val="off"/>
          <w:lang w:val="ru-RU"/>
          <w:rFonts w:ascii="Times New Roman" w:eastAsia="sans-serif" w:hAnsi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  <w:rtl w:val="off"/>
        </w:rPr>
      </w:pPr>
    </w:p>
    <w:p>
      <w:pPr>
        <w:pStyle w:val="af3"/>
        <w:ind w:leftChars="0" w:left="637" w:rightChars="0" w:right="0"/>
        <w:jc w:val="left"/>
        <w:numPr>
          <w:ilvl w:val="0"/>
          <w:numId w:val="0"/>
        </w:numPr>
        <w:tabs>
          <w:tab w:val="left" w:pos="802"/>
        </w:tabs>
        <w:spacing w:after="0" w:before="3" w:line="240" w:lineRule="auto"/>
        <w:rPr>
          <w:caps w:val="off"/>
          <w:lang w:val="ru-RU"/>
          <w:rFonts w:ascii="Times New Roman" w:eastAsia="sans-serif" w:hAnsi="Times New Roman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  <w:rtl w:val="off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 18.04.2024 -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Классный час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по теме: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«А. В. Бадмаев - хранитель и исследователь 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«ясного письма».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  <w:rtl w:val="off"/>
        </w:rPr>
        <w:t xml:space="preserve"> 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"https://vk.com/wall-185659524_3520" </w:instrTex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</w:rPr>
        <w:t>https://vk.com/wall-185659524_3520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3"/>
        <w:ind w:leftChars="0" w:left="637" w:rightChars="0" w:right="0"/>
        <w:jc w:val="left"/>
        <w:numPr>
          <w:ilvl w:val="0"/>
          <w:numId w:val="0"/>
        </w:numPr>
        <w:tabs>
          <w:tab w:val="left" w:pos="802"/>
        </w:tabs>
        <w:spacing w:after="0" w:before="3" w:line="240" w:lineRule="auto"/>
        <w:rPr>
          <w:caps w:val="off"/>
          <w:lang w:val="ru-RU"/>
          <w:rFonts w:ascii="Times New Roman" w:eastAsia="sans-serif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  <w:rtl w:val="off"/>
        </w:rPr>
      </w:pPr>
    </w:p>
    <w:p>
      <w:pPr>
        <w:pStyle w:val="af3"/>
        <w:ind w:leftChars="0" w:left="637" w:rightChars="0" w:right="0"/>
        <w:jc w:val="left"/>
        <w:numPr>
          <w:ilvl w:val="0"/>
          <w:numId w:val="0"/>
        </w:numPr>
        <w:tabs>
          <w:tab w:val="left" w:pos="802"/>
        </w:tabs>
        <w:spacing w:after="0" w:before="3" w:line="240" w:lineRule="auto"/>
        <w:rPr>
          <w:caps w:val="off"/>
          <w:rFonts w:ascii="Times New Roman" w:eastAsia="sans-serif" w:hAnsi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  <w:rtl w:val="off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11.04.2024-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Учитель русского языка и литературы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Манджиева Кермен Ивановна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провела открытый  у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рок русского языка в 9 классе «Грамматическая синонимия бессоюзных сложных предложений и союзных сложных предложений».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"https://vk.com/wall-185659524_3494" </w:instrTex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</w:rPr>
        <w:t>https://vk.com/wall-185659524_3494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3"/>
        <w:ind w:leftChars="0" w:left="637" w:rightChars="0" w:right="0"/>
        <w:jc w:val="left"/>
        <w:numPr>
          <w:ilvl w:val="0"/>
          <w:numId w:val="0"/>
        </w:numPr>
        <w:tabs>
          <w:tab w:val="left" w:pos="802"/>
        </w:tabs>
        <w:spacing w:after="0" w:before="3" w:line="240" w:lineRule="auto"/>
        <w:rPr>
          <w:caps w:val="off"/>
          <w:lang w:val="ru-RU"/>
          <w:rFonts w:ascii="sans-serif" w:eastAsia="sans-serif" w:hAnsi="sans-serif" w:cs="sans-serif"/>
          <w:i w:val="0"/>
          <w:iCs w:val="0"/>
          <w:color w:val="000000"/>
          <w:sz w:val="24"/>
          <w:szCs w:val="24"/>
          <w:shd w:val="clear" w:color="auto" w:fill="FFFFFF"/>
          <w:spacing w:val="0"/>
          <w:rtl w:val="off"/>
        </w:rPr>
      </w:pPr>
    </w:p>
    <w:p>
      <w:pPr>
        <w:pStyle w:val="af3"/>
        <w:ind w:leftChars="0" w:left="637" w:rightChars="0" w:right="0"/>
        <w:jc w:val="left"/>
        <w:numPr>
          <w:ilvl w:val="0"/>
          <w:numId w:val="0"/>
        </w:numPr>
        <w:tabs>
          <w:tab w:val="left" w:pos="802"/>
        </w:tabs>
        <w:spacing w:after="0" w:before="3" w:line="240" w:lineRule="auto"/>
        <w:rPr>
          <w:caps w:val="off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sans-serif" w:eastAsia="sans-serif" w:hAnsi="sans-serif" w:cs="sans-serif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- 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9.04.2024 -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«Научный и гражданский подвиг Бадмаева А.В.» — так назывался библиотечный час, который провела библиотекарь Боктаева Э.Д.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Мероприятие посвящено 425-летию со дня рождения Зая-Пандиты Намкайджамцо и 85-летию со дня рождения А.В.Бадмаева.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  <w:rtl w:val="off"/>
        </w:rPr>
        <w:t xml:space="preserve"> </w:t>
      </w:r>
      <w:r>
        <w:rPr>
          <w:caps w:val="off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"https://vk.com/wall-185659524_3488" </w:instrText>
      </w:r>
      <w:r>
        <w:rPr>
          <w:caps w:val="off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rFonts w:ascii="Times New Roman" w:eastAsia="sans-serif" w:hAnsi="Times New Roman" w:hint="default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</w:rPr>
        <w:t>https://vk.com/wall-185659524_3488</w:t>
      </w:r>
      <w:r>
        <w:rPr>
          <w:caps w:val="off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1"/>
        <w:ind w:leftChars="381" w:left="838" w:firstLineChars="150" w:firstLine="285"/>
        <w:spacing w:before="111" w:line="272" w:lineRule="exact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sans-serif" w:eastAsia="sans-serif" w:hAnsi="sans-serif" w:cs="sans-serif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- 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6.04.2024  -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школе прошел единый классный час «Поезд Победы». Ребята совершили виртуальный тур по историко-художественной экспозиции иммерсивного музея «Поезд Победы».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     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"https://vk.com/wall-185659524_3479" </w:instrTex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https://vk.com/wall-185659524_3479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1"/>
        <w:ind w:leftChars="381" w:left="838" w:firstLineChars="150" w:firstLine="420"/>
        <w:spacing w:before="111" w:line="272" w:lineRule="exact"/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eastAsia="sans-serif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- 26.02.2024 -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Обучающиеся нашей школы приняли участие во Всероссийской онлайн-олимпиаде Учи.ру по математике для учащихся 1-9 классов.</w:t>
      </w:r>
    </w:p>
    <w:p>
      <w:pPr>
        <w:pStyle w:val="1"/>
        <w:ind w:leftChars="381" w:left="838" w:firstLineChars="250" w:firstLine="700"/>
        <w:spacing w:before="111" w:line="272" w:lineRule="exact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"https://vk.com/wall-185659524_3360" </w:instrTex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https://vk.com/wall-185659524_3360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1"/>
        <w:spacing w:before="111" w:line="272" w:lineRule="exact"/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eastAsia="sans-serif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-15.02.2024-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Урок мужества: «15 февраля-День памяти воинов - интернационалистов»</w:t>
      </w:r>
    </w:p>
    <w:p>
      <w:pPr>
        <w:pStyle w:val="1"/>
        <w:ind w:leftChars="381" w:left="838" w:firstLineChars="250" w:firstLine="700"/>
        <w:spacing w:before="111" w:line="272" w:lineRule="exact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"https://vk.com/wall-185659524_3314" </w:instrTex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https://vk.com/wall-185659524_3314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1"/>
        <w:spacing w:before="111" w:line="272" w:lineRule="exact"/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- 5.02.2024 -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целях сохранения и развития калмыцкого языка и культуры, выявления у обучающихся творческих способностей в школе проведён школьный этап Республиканской олимпиады по родному (калмыцкому) языку</w:t>
      </w:r>
    </w:p>
    <w:p>
      <w:pPr>
        <w:pStyle w:val="1"/>
        <w:ind w:leftChars="381" w:left="838" w:firstLineChars="250" w:firstLine="700"/>
        <w:spacing w:before="111" w:line="272" w:lineRule="exact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"https://vk.com/wall-185659524_3279" </w:instrTex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https://vk.com/wall-185659524_3279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1"/>
        <w:spacing w:before="111" w:line="272" w:lineRule="exact"/>
        <w:rPr>
          <w:caps w:val="off"/>
          <w:lang w:val="ru-RU"/>
          <w:rFonts w:eastAsia="sans-serif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  <w:rtl w:val="off"/>
        </w:rPr>
      </w:pPr>
    </w:p>
    <w:p>
      <w:pPr>
        <w:pStyle w:val="1"/>
        <w:spacing w:before="111" w:line="272" w:lineRule="exact"/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eastAsia="sans-serif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-30.11.2023- В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рамках Всероссийской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акции «Правовой диктант для школьников и студентов колледжей 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sz w:val="24"/>
          <w:szCs w:val="24"/>
          <w:u w:val="none" w:color="auto"/>
          <w:shd w:val="clear" w:color="auto" w:fill="FFFFFF"/>
          <w:spacing w:val="0"/>
        </w:rPr>
        <w:fldChar w:fldCharType="begin"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sz w:val="24"/>
          <w:szCs w:val="24"/>
          <w:u w:val="none" w:color="auto"/>
          <w:shd w:val="clear" w:color="auto" w:fill="FFFFFF"/>
          <w:spacing w:val="0"/>
        </w:rPr>
        <w:instrText xml:space="preserve"> HYPERLINK "https://vk.com/feed?section=search&amp;q=%23%D0%B2%D0%BF%D1%80%D0%B0%D0%B2%D0%B5" </w:instrTex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sz w:val="24"/>
          <w:szCs w:val="24"/>
          <w:u w:val="none" w:color="auto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sz w:val="24"/>
          <w:szCs w:val="24"/>
          <w:u w:val="none" w:color="auto"/>
          <w:shd w:val="clear" w:color="auto" w:fill="FFFFFF"/>
          <w:spacing w:val="0"/>
        </w:rPr>
        <w:t>#вправе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sz w:val="24"/>
          <w:szCs w:val="24"/>
          <w:u w:val="none" w:color="auto"/>
          <w:shd w:val="clear" w:color="auto" w:fill="FFFFFF"/>
          <w:spacing w:val="0"/>
        </w:rPr>
        <w:fldChar w:fldCharType="end"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» в нашей школе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проведен диктант, в котором приняли участие ученики 7-11 классов.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Проведение Диктанта способствовало повышению правовой грамотности, а также дало возможность детям узнать свой уровень правовых знаний.</w:t>
      </w:r>
    </w:p>
    <w:p>
      <w:pPr>
        <w:pStyle w:val="af3"/>
        <w:ind w:leftChars="0" w:left="637" w:rightChars="0" w:right="0"/>
        <w:jc w:val="left"/>
        <w:numPr>
          <w:ilvl w:val="0"/>
          <w:numId w:val="0"/>
        </w:numPr>
        <w:tabs>
          <w:tab w:val="left" w:pos="802"/>
        </w:tabs>
        <w:spacing w:after="0" w:before="3" w:line="240" w:lineRule="auto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"https://vk.com/wall-185659524_3008" </w:instrTex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</w:rPr>
        <w:t>https://vk.com/wall-185659524_3008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1"/>
        <w:spacing w:before="111" w:line="272" w:lineRule="exact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</w:p>
    <w:p>
      <w:pPr>
        <w:pStyle w:val="1"/>
        <w:spacing w:before="111" w:line="272" w:lineRule="exact"/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sans-serif" w:eastAsia="sans-serif" w:hAnsi="sans-serif" w:cs="sans-serif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29.11.2023 - Б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ыло проведено устное итоговое пробное собеседование по русскому языку в 9 классе.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Ученики устно выполняли задания контрольного измерительного материала,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состоящего из четырех заданий, включающих в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себя чтение текста вслух, пересказ текста с привлечением дополнительной информации, монологическое высказывание по одной из выбранных тем и диалог с экзаменатором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собеседником. На выполнение работы каждому участнику отводилось в среднем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13-16 минут. Велась аудиозапись ответов участиков устного собеседования. Учащиеся прошли процедуру экзамена, получили необходимые рекомендации для успешного прохождения собеседования в феврале.</w:t>
      </w:r>
    </w:p>
    <w:p>
      <w:pPr>
        <w:pStyle w:val="1"/>
        <w:spacing w:before="111" w:line="272" w:lineRule="exact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"https://vk.com/wall-185659524_3005" </w:instrTex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</w:rPr>
        <w:t>https://vk.com/wall-185659524_3005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1"/>
        <w:spacing w:before="111" w:line="272" w:lineRule="exact"/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-23.11.2023 -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Урок мужества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«Подвигу народа жить в веках!»</w:t>
      </w:r>
    </w:p>
    <w:p>
      <w:pPr>
        <w:pStyle w:val="1"/>
        <w:spacing w:before="111" w:line="272" w:lineRule="exact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"https://vk.com/wall-185659524_2973" </w:instrTex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</w:rPr>
        <w:t>https://vk.com/wall-185659524_2973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1"/>
        <w:spacing w:before="111" w:line="272" w:lineRule="exact"/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-14.11.2023 -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Учащиеся нашей школы приняли участие в региональном (отборочном) этапе ІІ Всероссийской олимпиады п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о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естественнонаучной грамотности.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Олимпиада проводится с целью выявления уровня естественнонаучной грамотности обучающихся в возрасте от 7 до 18 лет.</w:t>
      </w:r>
    </w:p>
    <w:p>
      <w:pPr>
        <w:pStyle w:val="1"/>
        <w:spacing w:before="111" w:line="272" w:lineRule="exact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https://vk.com/wall-185659524_2961</w:t>
      </w:r>
    </w:p>
    <w:p>
      <w:pPr>
        <w:pStyle w:val="1"/>
        <w:spacing w:before="111" w:line="272" w:lineRule="exact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</w:p>
    <w:p>
      <w:pPr>
        <w:pStyle w:val="1"/>
        <w:spacing w:before="111" w:line="272" w:lineRule="exact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</w:p>
    <w:p>
      <w:pPr>
        <w:pStyle w:val="af3"/>
        <w:ind w:left="801" w:right="0" w:hanging="164"/>
        <w:jc w:val="left"/>
        <w:numPr>
          <w:ilvl w:val="1"/>
          <w:numId w:val="10"/>
        </w:numPr>
        <w:tabs>
          <w:tab w:val="left" w:pos="802"/>
        </w:tabs>
        <w:spacing w:after="0" w:before="41" w:line="240" w:lineRule="auto"/>
        <w:rPr>
          <w:sz w:val="24"/>
          <w:szCs w:val="24"/>
        </w:rPr>
      </w:pPr>
      <w:r>
        <w:rPr>
          <w:sz w:val="24"/>
          <w:szCs w:val="24"/>
        </w:rPr>
        <w:t>Единый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урок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сети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«Интернет»</w:t>
      </w:r>
    </w:p>
    <w:p>
      <w:pPr>
        <w:pStyle w:val="af3"/>
        <w:ind w:left="801" w:right="0" w:hanging="164"/>
        <w:jc w:val="left"/>
        <w:numPr>
          <w:ilvl w:val="1"/>
          <w:numId w:val="10"/>
        </w:numPr>
        <w:tabs>
          <w:tab w:val="left" w:pos="802"/>
        </w:tabs>
        <w:spacing w:after="0" w:before="45" w:line="24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Предметные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  <w:spacing w:val="-3"/>
        </w:rPr>
        <w:t>недели</w:t>
      </w:r>
    </w:p>
    <w:p>
      <w:pPr>
        <w:pStyle w:val="af3"/>
        <w:ind w:left="801" w:right="0" w:hanging="164"/>
        <w:jc w:val="left"/>
        <w:numPr>
          <w:ilvl w:val="1"/>
          <w:numId w:val="10"/>
        </w:numPr>
        <w:tabs>
          <w:tab w:val="left" w:pos="802"/>
        </w:tabs>
        <w:spacing w:after="0" w:before="46" w:line="24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Неделя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  <w:spacing w:val="-2"/>
        </w:rPr>
        <w:t>психологии</w:t>
      </w:r>
    </w:p>
    <w:p>
      <w:pPr>
        <w:pStyle w:val="aff4"/>
        <w:ind w:left="638"/>
        <w:spacing w:before="46"/>
        <w:rPr>
          <w:sz w:val="24"/>
          <w:szCs w:val="24"/>
        </w:rPr>
      </w:pPr>
      <w:r>
        <w:rPr>
          <w:sz w:val="24"/>
          <w:szCs w:val="24"/>
        </w:rPr>
        <w:t>Также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учащиеся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были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вовлечены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конкурсную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активность,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олимпиады.</w:t>
      </w:r>
    </w:p>
    <w:p>
      <w:pPr>
        <w:pStyle w:val="1"/>
        <w:ind w:left="2141" w:right="839" w:firstLine="864"/>
        <w:spacing w:after="3" w:before="7" w:line="259" w:lineRule="auto"/>
        <w:rPr>
          <w:lang w:val="ru-RU"/>
          <w:sz w:val="24"/>
          <w:szCs w:val="24"/>
          <w:rtl w:val="off"/>
        </w:rPr>
      </w:pPr>
    </w:p>
    <w:p>
      <w:pPr>
        <w:pStyle w:val="1"/>
        <w:ind w:left="2141" w:right="839" w:firstLine="864"/>
        <w:spacing w:after="3" w:before="7" w:line="259" w:lineRule="auto"/>
        <w:rPr>
          <w:lang w:val="ru-RU"/>
          <w:sz w:val="24"/>
          <w:szCs w:val="24"/>
          <w:rtl w:val="off"/>
        </w:rPr>
      </w:pPr>
    </w:p>
    <w:p>
      <w:pPr>
        <w:pStyle w:val="1"/>
        <w:ind w:left="2141" w:right="839" w:firstLine="864"/>
        <w:spacing w:after="3" w:before="7" w:line="259" w:lineRule="auto"/>
        <w:rPr>
          <w:lang w:val="ru-RU"/>
          <w:sz w:val="24"/>
          <w:szCs w:val="24"/>
          <w:rtl w:val="off"/>
        </w:rPr>
      </w:pPr>
    </w:p>
    <w:p>
      <w:pPr>
        <w:pStyle w:val="1"/>
        <w:ind w:left="2141" w:right="839" w:firstLine="864"/>
        <w:spacing w:after="3" w:before="7" w:line="259" w:lineRule="auto"/>
        <w:rPr>
          <w:lang w:val="ru-RU"/>
          <w:sz w:val="24"/>
          <w:szCs w:val="24"/>
          <w:rtl w:val="off"/>
        </w:rPr>
      </w:pPr>
    </w:p>
    <w:p>
      <w:pPr>
        <w:pStyle w:val="1"/>
        <w:ind w:left="2141" w:right="839" w:firstLine="864"/>
        <w:spacing w:after="3" w:before="7" w:line="259" w:lineRule="auto"/>
        <w:rPr>
          <w:sz w:val="24"/>
          <w:szCs w:val="24"/>
        </w:rPr>
      </w:pPr>
      <w:r>
        <w:rPr>
          <w:lang w:val="ru-RU"/>
          <w:sz w:val="24"/>
          <w:szCs w:val="24"/>
        </w:rPr>
        <w:t>Призёры</w:t>
      </w:r>
      <w:r>
        <w:rPr>
          <w:sz w:val="24"/>
          <w:szCs w:val="24"/>
        </w:rPr>
        <w:t xml:space="preserve"> и победители олимпиад школьного этапа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Всероссийской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олимпиады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школьников</w:t>
      </w:r>
      <w:r>
        <w:rPr>
          <w:sz w:val="24"/>
          <w:szCs w:val="24"/>
          <w:spacing w:val="-2"/>
        </w:rPr>
        <w:t xml:space="preserve"> </w:t>
      </w:r>
      <w:r>
        <w:rPr>
          <w:lang w:val="ru-RU"/>
          <w:rFonts w:hint="default"/>
          <w:sz w:val="24"/>
          <w:szCs w:val="24"/>
          <w:spacing w:val="-2"/>
        </w:rPr>
        <w:t xml:space="preserve">,региональной олимпиады школьников по предметам «Русский язык» , «Математика» в </w:t>
      </w:r>
      <w:r>
        <w:rPr>
          <w:sz w:val="24"/>
          <w:szCs w:val="24"/>
        </w:rPr>
        <w:t>2023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2024</w:t>
      </w:r>
      <w:r>
        <w:rPr>
          <w:sz w:val="24"/>
          <w:szCs w:val="24"/>
          <w:rtl w:val="off"/>
        </w:rPr>
        <w:t xml:space="preserve"> 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учебно</w:t>
      </w:r>
      <w:r>
        <w:rPr>
          <w:sz w:val="24"/>
          <w:szCs w:val="24"/>
          <w:rtl w:val="off"/>
        </w:rPr>
        <w:t xml:space="preserve">м 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год</w:t>
      </w:r>
      <w:r>
        <w:rPr>
          <w:sz w:val="24"/>
          <w:szCs w:val="24"/>
          <w:rtl w:val="off"/>
        </w:rPr>
        <w:t>у</w:t>
      </w:r>
    </w:p>
    <w:tbl>
      <w:tblPr>
        <w:tblStyle w:val="a3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2708"/>
        <w:gridCol w:w="1095"/>
        <w:gridCol w:w="1714"/>
        <w:gridCol w:w="6307"/>
      </w:tblGrid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ind w:left="177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pStyle w:val="TableParagraph"/>
              <w:ind w:left="124"/>
              <w:spacing w:before="2" w:line="25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08" w:type="dxa"/>
          </w:tcPr>
          <w:p>
            <w:pPr>
              <w:pStyle w:val="TableParagraph"/>
              <w:ind w:left="248" w:right="248"/>
              <w:jc w:val="center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>
              <w:rPr>
                <w:b/>
                <w:sz w:val="24"/>
                <w:szCs w:val="24"/>
                <w:spacing w:val="-4"/>
              </w:rPr>
              <w:t xml:space="preserve"> </w:t>
            </w:r>
            <w:r>
              <w:rPr>
                <w:b/>
                <w:sz w:val="24"/>
                <w:szCs w:val="24"/>
              </w:rPr>
              <w:t>имя,</w:t>
            </w:r>
          </w:p>
          <w:p>
            <w:pPr>
              <w:pStyle w:val="TableParagraph"/>
              <w:ind w:left="251" w:right="248"/>
              <w:jc w:val="center"/>
              <w:spacing w:before="2" w:line="25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отчество</w:t>
            </w:r>
            <w:r>
              <w:rPr>
                <w:b/>
                <w:sz w:val="24"/>
                <w:szCs w:val="24"/>
                <w:spacing w:val="-5"/>
              </w:rPr>
              <w:t xml:space="preserve"> </w:t>
            </w:r>
            <w:r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1095" w:type="dxa"/>
          </w:tcPr>
          <w:p>
            <w:pPr>
              <w:pStyle w:val="TableParagraph"/>
              <w:ind w:left="204" w:right="199"/>
              <w:jc w:val="center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14" w:type="dxa"/>
          </w:tcPr>
          <w:p>
            <w:pPr>
              <w:pStyle w:val="TableParagraph"/>
              <w:ind w:left="139" w:right="138"/>
              <w:jc w:val="center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307" w:type="dxa"/>
          </w:tcPr>
          <w:p>
            <w:pPr>
              <w:pStyle w:val="TableParagraph"/>
              <w:ind w:left="227" w:right="221"/>
              <w:jc w:val="center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91" w:type="dxa"/>
          </w:tcPr>
          <w:p>
            <w:pPr>
              <w:pStyle w:val="TableParagraph"/>
              <w:ind w:right="225"/>
              <w:jc w:val="right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>
            <w:pPr>
              <w:pStyle w:val="TableParagraph"/>
              <w:ind w:left="105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Санджиева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Эвина</w:t>
            </w:r>
          </w:p>
        </w:tc>
        <w:tc>
          <w:tcPr>
            <w:tcW w:w="1095" w:type="dxa"/>
          </w:tcPr>
          <w:p>
            <w:pPr>
              <w:pStyle w:val="TableParagraph"/>
              <w:ind w:left="4"/>
              <w:jc w:val="center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>
            <w:pPr>
              <w:pStyle w:val="TableParagraph"/>
              <w:ind w:left="142" w:right="134"/>
              <w:jc w:val="center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Литература</w:t>
            </w:r>
          </w:p>
        </w:tc>
        <w:tc>
          <w:tcPr>
            <w:tcW w:w="6307" w:type="dxa"/>
          </w:tcPr>
          <w:p>
            <w:pPr>
              <w:pStyle w:val="TableParagraph"/>
              <w:ind w:left="224" w:right="221"/>
              <w:jc w:val="center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lang w:val="ru-RU"/>
                <w:sz w:val="24"/>
                <w:szCs w:val="24"/>
              </w:rPr>
              <w:t>обедитель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ind w:right="225"/>
              <w:jc w:val="right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8" w:type="dxa"/>
          </w:tcPr>
          <w:p>
            <w:pPr>
              <w:pStyle w:val="TableParagraph"/>
              <w:ind w:left="105"/>
              <w:spacing w:line="253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Манджиев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Денис</w:t>
            </w:r>
          </w:p>
        </w:tc>
        <w:tc>
          <w:tcPr>
            <w:tcW w:w="1095" w:type="dxa"/>
          </w:tcPr>
          <w:p>
            <w:pPr>
              <w:pStyle w:val="TableParagraph"/>
              <w:ind w:left="4"/>
              <w:jc w:val="center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>
            <w:pPr>
              <w:pStyle w:val="TableParagraph"/>
              <w:ind w:left="142" w:right="134"/>
              <w:jc w:val="center"/>
              <w:spacing w:line="253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География</w:t>
            </w:r>
          </w:p>
        </w:tc>
        <w:tc>
          <w:tcPr>
            <w:tcW w:w="6307" w:type="dxa"/>
          </w:tcPr>
          <w:p>
            <w:pPr>
              <w:pStyle w:val="TableParagraph"/>
              <w:ind w:left="224" w:right="221"/>
              <w:jc w:val="center"/>
              <w:spacing w:line="253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lang w:val="ru-RU"/>
                <w:sz w:val="24"/>
                <w:szCs w:val="24"/>
              </w:rPr>
              <w:t>обедитель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ind w:right="225"/>
              <w:jc w:val="right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>
            <w:pPr>
              <w:pStyle w:val="TableParagraph"/>
              <w:ind w:left="105"/>
              <w:spacing w:line="258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Санджиева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Эвина</w:t>
            </w:r>
          </w:p>
        </w:tc>
        <w:tc>
          <w:tcPr>
            <w:tcW w:w="1095" w:type="dxa"/>
          </w:tcPr>
          <w:p>
            <w:pPr>
              <w:pStyle w:val="TableParagraph"/>
              <w:ind w:left="4"/>
              <w:jc w:val="center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>
            <w:pPr>
              <w:pStyle w:val="TableParagraph"/>
              <w:ind w:left="142" w:right="134"/>
              <w:jc w:val="both"/>
              <w:spacing w:line="258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География</w:t>
            </w:r>
          </w:p>
        </w:tc>
        <w:tc>
          <w:tcPr>
            <w:tcW w:w="6307" w:type="dxa"/>
          </w:tcPr>
          <w:p>
            <w:pPr>
              <w:pStyle w:val="TableParagraph"/>
              <w:ind w:left="224" w:right="221"/>
              <w:jc w:val="center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lang w:val="ru-RU"/>
                <w:sz w:val="24"/>
                <w:szCs w:val="24"/>
              </w:rPr>
              <w:t>обедитель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91" w:type="dxa"/>
          </w:tcPr>
          <w:p>
            <w:pPr>
              <w:pStyle w:val="TableParagraph"/>
              <w:ind w:right="225"/>
              <w:jc w:val="right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8" w:type="dxa"/>
          </w:tcPr>
          <w:p>
            <w:pPr>
              <w:pStyle w:val="TableParagraph"/>
              <w:ind w:left="105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Торчеева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Герензала</w:t>
            </w:r>
          </w:p>
        </w:tc>
        <w:tc>
          <w:tcPr>
            <w:tcW w:w="1095" w:type="dxa"/>
          </w:tcPr>
          <w:p>
            <w:pPr>
              <w:pStyle w:val="TableParagraph"/>
              <w:ind w:left="4"/>
              <w:jc w:val="center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>
            <w:pPr>
              <w:pStyle w:val="TableParagraph"/>
              <w:ind w:left="142" w:right="129"/>
              <w:jc w:val="center"/>
              <w:spacing w:line="258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География</w:t>
            </w:r>
          </w:p>
        </w:tc>
        <w:tc>
          <w:tcPr>
            <w:tcW w:w="6307" w:type="dxa"/>
          </w:tcPr>
          <w:p>
            <w:pPr>
              <w:pStyle w:val="TableParagraph"/>
              <w:ind w:left="224" w:right="221"/>
              <w:jc w:val="center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ind w:right="225"/>
              <w:jc w:val="right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8" w:type="dxa"/>
          </w:tcPr>
          <w:p>
            <w:pPr>
              <w:pStyle w:val="TableParagraph"/>
              <w:ind w:left="105"/>
              <w:spacing w:line="253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Кичиков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Мингиян</w:t>
            </w:r>
          </w:p>
        </w:tc>
        <w:tc>
          <w:tcPr>
            <w:tcW w:w="1095" w:type="dxa"/>
          </w:tcPr>
          <w:p>
            <w:pPr>
              <w:pStyle w:val="TableParagraph"/>
              <w:ind w:left="4"/>
              <w:jc w:val="center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>
            <w:pPr>
              <w:pStyle w:val="TableParagraph"/>
              <w:ind w:left="142" w:right="129"/>
              <w:jc w:val="center"/>
              <w:spacing w:line="253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География</w:t>
            </w:r>
          </w:p>
        </w:tc>
        <w:tc>
          <w:tcPr>
            <w:tcW w:w="6307" w:type="dxa"/>
          </w:tcPr>
          <w:p>
            <w:pPr>
              <w:pStyle w:val="TableParagraph"/>
              <w:ind w:left="224" w:right="221"/>
              <w:jc w:val="center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ind w:right="225"/>
              <w:jc w:val="right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8" w:type="dxa"/>
          </w:tcPr>
          <w:p>
            <w:pPr>
              <w:pStyle w:val="TableParagraph"/>
              <w:ind w:left="105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Кичиков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Мингиян</w:t>
            </w:r>
          </w:p>
        </w:tc>
        <w:tc>
          <w:tcPr>
            <w:tcW w:w="1095" w:type="dxa"/>
          </w:tcPr>
          <w:p>
            <w:pPr>
              <w:pStyle w:val="TableParagraph"/>
              <w:ind w:left="4"/>
              <w:jc w:val="center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>
            <w:pPr>
              <w:pStyle w:val="TableParagraph"/>
              <w:ind w:left="142" w:right="129"/>
              <w:jc w:val="center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Русский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язык</w:t>
            </w:r>
          </w:p>
        </w:tc>
        <w:tc>
          <w:tcPr>
            <w:tcW w:w="6307" w:type="dxa"/>
          </w:tcPr>
          <w:p>
            <w:pPr>
              <w:pStyle w:val="TableParagraph"/>
              <w:ind w:left="224" w:right="221"/>
              <w:jc w:val="center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ind w:right="225"/>
              <w:jc w:val="right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08" w:type="dxa"/>
          </w:tcPr>
          <w:p>
            <w:pPr>
              <w:pStyle w:val="TableParagraph"/>
              <w:ind w:left="105"/>
              <w:spacing w:line="254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Кичиков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Мингиян</w:t>
            </w:r>
          </w:p>
        </w:tc>
        <w:tc>
          <w:tcPr>
            <w:tcW w:w="1095" w:type="dxa"/>
          </w:tcPr>
          <w:p>
            <w:pPr>
              <w:pStyle w:val="TableParagraph"/>
              <w:ind w:left="4"/>
              <w:jc w:val="center"/>
              <w:spacing w:line="254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>
            <w:pPr>
              <w:pStyle w:val="TableParagraph"/>
              <w:ind w:left="142" w:right="134"/>
              <w:jc w:val="center"/>
              <w:spacing w:line="254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История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</w:t>
            </w:r>
          </w:p>
        </w:tc>
        <w:tc>
          <w:tcPr>
            <w:tcW w:w="6307" w:type="dxa"/>
          </w:tcPr>
          <w:p>
            <w:pPr>
              <w:pStyle w:val="TableParagraph"/>
              <w:ind w:left="224" w:right="221"/>
              <w:jc w:val="center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91" w:type="dxa"/>
          </w:tcPr>
          <w:p>
            <w:pPr>
              <w:pStyle w:val="TableParagraph"/>
              <w:ind w:right="225"/>
              <w:jc w:val="right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08" w:type="dxa"/>
          </w:tcPr>
          <w:p>
            <w:pPr>
              <w:pStyle w:val="TableParagraph"/>
              <w:ind w:left="105"/>
              <w:spacing w:line="258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Санджиева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Эвина</w:t>
            </w:r>
          </w:p>
        </w:tc>
        <w:tc>
          <w:tcPr>
            <w:tcW w:w="1095" w:type="dxa"/>
          </w:tcPr>
          <w:p>
            <w:pPr>
              <w:pStyle w:val="TableParagraph"/>
              <w:ind w:left="4"/>
              <w:jc w:val="center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>
            <w:pPr>
              <w:pStyle w:val="TableParagraph"/>
              <w:ind w:left="142" w:right="134"/>
              <w:jc w:val="center"/>
              <w:spacing w:line="258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История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</w:t>
            </w:r>
          </w:p>
        </w:tc>
        <w:tc>
          <w:tcPr>
            <w:tcW w:w="6307" w:type="dxa"/>
          </w:tcPr>
          <w:p>
            <w:pPr>
              <w:pStyle w:val="TableParagraph"/>
              <w:ind w:left="224" w:right="221"/>
              <w:jc w:val="center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ind w:right="225"/>
              <w:jc w:val="right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08" w:type="dxa"/>
          </w:tcPr>
          <w:p>
            <w:pPr>
              <w:pStyle w:val="TableParagraph"/>
              <w:ind w:left="105"/>
              <w:spacing w:line="253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Торчеева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Герензала</w:t>
            </w:r>
          </w:p>
        </w:tc>
        <w:tc>
          <w:tcPr>
            <w:tcW w:w="1095" w:type="dxa"/>
          </w:tcPr>
          <w:p>
            <w:pPr>
              <w:pStyle w:val="TableParagraph"/>
              <w:ind w:left="4"/>
              <w:jc w:val="center"/>
              <w:spacing w:line="253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>
            <w:pPr>
              <w:pStyle w:val="TableParagraph"/>
              <w:ind w:left="142" w:right="138"/>
              <w:jc w:val="center"/>
              <w:spacing w:line="253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История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</w:t>
            </w:r>
          </w:p>
        </w:tc>
        <w:tc>
          <w:tcPr>
            <w:tcW w:w="6307" w:type="dxa"/>
          </w:tcPr>
          <w:p>
            <w:pPr>
              <w:pStyle w:val="TableParagraph"/>
              <w:ind w:left="224" w:right="221"/>
              <w:jc w:val="center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91" w:type="dxa"/>
          </w:tcPr>
          <w:p>
            <w:pPr>
              <w:pStyle w:val="TableParagraph"/>
              <w:ind w:right="161"/>
              <w:jc w:val="right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08" w:type="dxa"/>
          </w:tcPr>
          <w:p>
            <w:pPr>
              <w:pStyle w:val="TableParagraph"/>
              <w:ind w:left="105"/>
              <w:spacing w:line="258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Кичиков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Мингиян</w:t>
            </w:r>
          </w:p>
        </w:tc>
        <w:tc>
          <w:tcPr>
            <w:tcW w:w="1095" w:type="dxa"/>
          </w:tcPr>
          <w:p>
            <w:pPr>
              <w:pStyle w:val="TableParagraph"/>
              <w:ind w:left="4"/>
              <w:jc w:val="center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>
            <w:pPr>
              <w:pStyle w:val="TableParagraph"/>
              <w:ind w:left="142" w:right="138"/>
              <w:jc w:val="center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Литература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</w:t>
            </w:r>
          </w:p>
        </w:tc>
        <w:tc>
          <w:tcPr>
            <w:tcW w:w="6307" w:type="dxa"/>
          </w:tcPr>
          <w:p>
            <w:pPr>
              <w:pStyle w:val="TableParagraph"/>
              <w:ind w:left="224" w:right="221"/>
              <w:jc w:val="center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91" w:type="dxa"/>
          </w:tcPr>
          <w:p>
            <w:pPr>
              <w:pStyle w:val="TableParagraph"/>
              <w:ind w:right="161"/>
              <w:jc w:val="right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08" w:type="dxa"/>
          </w:tcPr>
          <w:p>
            <w:pPr>
              <w:pStyle w:val="TableParagraph"/>
              <w:ind w:left="105"/>
              <w:spacing w:line="258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Торчеева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Герензала</w:t>
            </w:r>
          </w:p>
        </w:tc>
        <w:tc>
          <w:tcPr>
            <w:tcW w:w="1095" w:type="dxa"/>
          </w:tcPr>
          <w:p>
            <w:pPr>
              <w:pStyle w:val="TableParagraph"/>
              <w:ind w:left="4"/>
              <w:jc w:val="center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>
            <w:pPr>
              <w:pStyle w:val="TableParagraph"/>
              <w:ind w:left="142" w:right="138"/>
              <w:jc w:val="center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Обществознание</w:t>
            </w:r>
          </w:p>
        </w:tc>
        <w:tc>
          <w:tcPr>
            <w:tcW w:w="6307" w:type="dxa"/>
          </w:tcPr>
          <w:p>
            <w:pPr>
              <w:pStyle w:val="TableParagraph"/>
              <w:ind w:left="224" w:right="221"/>
              <w:jc w:val="center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ind w:right="161"/>
              <w:jc w:val="right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8" w:type="dxa"/>
          </w:tcPr>
          <w:p>
            <w:pPr>
              <w:pStyle w:val="TableParagraph"/>
              <w:ind w:left="105"/>
              <w:spacing w:line="253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Санджиева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Эвин</w:t>
            </w:r>
          </w:p>
        </w:tc>
        <w:tc>
          <w:tcPr>
            <w:tcW w:w="1095" w:type="dxa"/>
          </w:tcPr>
          <w:p>
            <w:pPr>
              <w:pStyle w:val="TableParagraph"/>
              <w:ind w:left="4"/>
              <w:jc w:val="center"/>
              <w:spacing w:line="253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>
            <w:pPr>
              <w:pStyle w:val="TableParagraph"/>
              <w:ind w:left="142" w:right="134"/>
              <w:jc w:val="center"/>
              <w:spacing w:line="253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Обществознание</w:t>
            </w:r>
          </w:p>
        </w:tc>
        <w:tc>
          <w:tcPr>
            <w:tcW w:w="6307" w:type="dxa"/>
          </w:tcPr>
          <w:p>
            <w:pPr>
              <w:pStyle w:val="TableParagraph"/>
              <w:ind w:left="224" w:right="221"/>
              <w:jc w:val="center"/>
              <w:spacing w:line="253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lang w:val="ru-RU"/>
                <w:sz w:val="24"/>
                <w:szCs w:val="24"/>
              </w:rPr>
              <w:t>обедитель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91" w:type="dxa"/>
            <w:tcBorders>
              <w:bottom w:val="single" w:sz="4" w:space="0" w:color="auto"/>
            </w:tcBorders>
          </w:tcPr>
          <w:p>
            <w:pPr>
              <w:pStyle w:val="TableParagraph"/>
              <w:ind w:right="161"/>
              <w:jc w:val="right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>
            <w:pPr>
              <w:pStyle w:val="TableParagraph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Манджиев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Денис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4"/>
              <w:jc w:val="center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9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142" w:right="134"/>
              <w:jc w:val="center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Физическая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культура</w:t>
            </w:r>
          </w:p>
        </w:tc>
        <w:tc>
          <w:tcPr>
            <w:tcW w:w="6307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224" w:right="221"/>
              <w:jc w:val="center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91" w:type="dxa"/>
            <w:tcBorders>
              <w:top w:val="single" w:sz="4" w:space="0" w:color="auto"/>
            </w:tcBorders>
          </w:tcPr>
          <w:p>
            <w:pPr>
              <w:pStyle w:val="TableParagraph"/>
              <w:ind w:right="161"/>
              <w:jc w:val="right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14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>
            <w:pPr>
              <w:pStyle w:val="TableParagraph"/>
              <w:ind w:left="105"/>
              <w:spacing w:line="258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Торчеева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Герензала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>
            <w:pPr>
              <w:pStyle w:val="TableParagraph"/>
              <w:ind w:left="4"/>
              <w:jc w:val="center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>
            <w:pPr>
              <w:pStyle w:val="TableParagraph"/>
              <w:ind w:left="142" w:right="134"/>
              <w:jc w:val="center"/>
              <w:spacing w:line="258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Физическая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культура</w:t>
            </w:r>
          </w:p>
        </w:tc>
        <w:tc>
          <w:tcPr>
            <w:tcW w:w="6307" w:type="dxa"/>
            <w:tcBorders>
              <w:top w:val="single" w:sz="4" w:space="0" w:color="auto"/>
            </w:tcBorders>
          </w:tcPr>
          <w:p>
            <w:pPr>
              <w:pStyle w:val="TableParagraph"/>
              <w:ind w:left="224" w:right="221"/>
              <w:jc w:val="center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>
      <w:pPr>
        <w:ind w:left="2554" w:right="0" w:firstLine="0"/>
        <w:jc w:val="left"/>
        <w:spacing w:before="0"/>
        <w:rPr>
          <w:b/>
          <w:sz w:val="24"/>
          <w:szCs w:val="24"/>
        </w:rPr>
      </w:pPr>
    </w:p>
    <w:p>
      <w:pPr>
        <w:ind w:left="2554" w:right="0" w:firstLine="0"/>
        <w:jc w:val="left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</w:t>
      </w:r>
      <w:r>
        <w:rPr>
          <w:b/>
          <w:sz w:val="24"/>
          <w:szCs w:val="24"/>
          <w:spacing w:val="29"/>
        </w:rPr>
        <w:t xml:space="preserve"> </w:t>
      </w:r>
      <w:r>
        <w:rPr>
          <w:b/>
          <w:sz w:val="24"/>
          <w:szCs w:val="24"/>
        </w:rPr>
        <w:t>участия</w:t>
      </w:r>
      <w:r>
        <w:rPr>
          <w:b/>
          <w:sz w:val="24"/>
          <w:szCs w:val="24"/>
          <w:spacing w:val="29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  <w:spacing w:val="36"/>
        </w:rPr>
        <w:t xml:space="preserve"> </w:t>
      </w:r>
      <w:r>
        <w:rPr>
          <w:b/>
          <w:sz w:val="24"/>
          <w:szCs w:val="24"/>
        </w:rPr>
        <w:t>муниципальном</w:t>
      </w:r>
      <w:r>
        <w:rPr>
          <w:b/>
          <w:sz w:val="24"/>
          <w:szCs w:val="24"/>
          <w:spacing w:val="12"/>
        </w:rPr>
        <w:t xml:space="preserve"> </w:t>
      </w:r>
      <w:r>
        <w:rPr>
          <w:b/>
          <w:sz w:val="24"/>
          <w:szCs w:val="24"/>
        </w:rPr>
        <w:t>этапе</w:t>
      </w:r>
    </w:p>
    <w:p>
      <w:pPr>
        <w:pStyle w:val="1"/>
        <w:ind w:left="2141"/>
        <w:spacing w:after="25" w:before="18"/>
        <w:rPr>
          <w:sz w:val="24"/>
          <w:szCs w:val="24"/>
          <w:spacing w:val="-2"/>
        </w:rPr>
      </w:pPr>
      <w:r>
        <w:rPr>
          <w:sz w:val="24"/>
          <w:szCs w:val="24"/>
        </w:rPr>
        <w:t>Всероссийской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олимпиады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школьников</w:t>
      </w:r>
      <w:r>
        <w:rPr>
          <w:lang w:val="ru-RU"/>
          <w:rFonts w:hint="default"/>
          <w:sz w:val="24"/>
          <w:szCs w:val="24"/>
        </w:rPr>
        <w:t xml:space="preserve">, </w:t>
      </w:r>
      <w:r>
        <w:rPr>
          <w:lang w:val="ru-RU"/>
          <w:rFonts w:hint="default"/>
          <w:sz w:val="24"/>
          <w:szCs w:val="24"/>
          <w:spacing w:val="-2"/>
        </w:rPr>
        <w:t>региональной олимпиады школьников по предметам «Русский язык» , «Математика»</w:t>
      </w:r>
      <w:r>
        <w:rPr>
          <w:sz w:val="24"/>
          <w:szCs w:val="24"/>
          <w:spacing w:val="-2"/>
        </w:rPr>
        <w:t xml:space="preserve"> </w:t>
      </w:r>
    </w:p>
    <w:p>
      <w:pPr>
        <w:pStyle w:val="1"/>
        <w:ind w:left="2141"/>
        <w:spacing w:after="25" w:before="18"/>
        <w:rPr>
          <w:sz w:val="24"/>
          <w:szCs w:val="24"/>
        </w:rPr>
      </w:pPr>
      <w:r>
        <w:rPr>
          <w:lang w:val="ru-RU"/>
          <w:sz w:val="24"/>
          <w:szCs w:val="24"/>
          <w:spacing w:val="-2"/>
        </w:rPr>
        <w:t>в</w:t>
      </w:r>
      <w:r>
        <w:rPr>
          <w:lang w:val="ru-RU"/>
          <w:rFonts w:hint="default"/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2023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2024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  <w:spacing w:val="-6"/>
          <w:rtl w:val="off"/>
        </w:rPr>
        <w:t xml:space="preserve"> </w:t>
      </w:r>
      <w:r>
        <w:rPr>
          <w:sz w:val="24"/>
          <w:szCs w:val="24"/>
        </w:rPr>
        <w:t>учебно</w:t>
      </w:r>
      <w:r>
        <w:rPr>
          <w:sz w:val="24"/>
          <w:szCs w:val="24"/>
          <w:rtl w:val="off"/>
        </w:rPr>
        <w:t xml:space="preserve">м 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год</w:t>
      </w:r>
      <w:r>
        <w:rPr>
          <w:sz w:val="24"/>
          <w:szCs w:val="24"/>
          <w:rtl w:val="off"/>
        </w:rPr>
        <w:t>у</w:t>
      </w:r>
    </w:p>
    <w:tbl>
      <w:tblPr>
        <w:tblStyle w:val="a3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2708"/>
        <w:gridCol w:w="1095"/>
        <w:gridCol w:w="2021"/>
        <w:gridCol w:w="6030"/>
      </w:tblGrid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ind w:left="177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pStyle w:val="TableParagraph"/>
              <w:ind w:left="124"/>
              <w:spacing w:before="2" w:line="25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08" w:type="dxa"/>
          </w:tcPr>
          <w:p>
            <w:pPr>
              <w:pStyle w:val="TableParagraph"/>
              <w:ind w:left="248" w:right="248"/>
              <w:jc w:val="center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>
              <w:rPr>
                <w:b/>
                <w:sz w:val="24"/>
                <w:szCs w:val="24"/>
                <w:spacing w:val="-4"/>
              </w:rPr>
              <w:t xml:space="preserve"> </w:t>
            </w:r>
            <w:r>
              <w:rPr>
                <w:b/>
                <w:sz w:val="24"/>
                <w:szCs w:val="24"/>
              </w:rPr>
              <w:t>имя,</w:t>
            </w:r>
          </w:p>
          <w:p>
            <w:pPr>
              <w:pStyle w:val="TableParagraph"/>
              <w:ind w:left="251" w:right="248"/>
              <w:jc w:val="center"/>
              <w:spacing w:before="2" w:line="25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отчество</w:t>
            </w:r>
            <w:r>
              <w:rPr>
                <w:b/>
                <w:sz w:val="24"/>
                <w:szCs w:val="24"/>
                <w:spacing w:val="-5"/>
              </w:rPr>
              <w:t xml:space="preserve"> </w:t>
            </w:r>
            <w:r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1095" w:type="dxa"/>
          </w:tcPr>
          <w:p>
            <w:pPr>
              <w:pStyle w:val="TableParagraph"/>
              <w:ind w:left="204" w:right="199"/>
              <w:jc w:val="center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021" w:type="dxa"/>
          </w:tcPr>
          <w:p>
            <w:pPr>
              <w:pStyle w:val="TableParagraph"/>
              <w:ind w:left="139" w:right="138"/>
              <w:jc w:val="center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030" w:type="dxa"/>
          </w:tcPr>
          <w:p>
            <w:pPr>
              <w:pStyle w:val="TableParagraph"/>
              <w:ind w:left="258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91" w:type="dxa"/>
          </w:tcPr>
          <w:p>
            <w:pPr>
              <w:pStyle w:val="TableParagraph"/>
              <w:ind w:left="9"/>
              <w:jc w:val="center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>
            <w:pPr>
              <w:pStyle w:val="TableParagraph"/>
              <w:ind w:left="251" w:right="241"/>
              <w:jc w:val="both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Санджиева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Эвина</w:t>
            </w:r>
          </w:p>
        </w:tc>
        <w:tc>
          <w:tcPr>
            <w:tcW w:w="1095" w:type="dxa"/>
          </w:tcPr>
          <w:p>
            <w:pPr>
              <w:pStyle w:val="TableParagraph"/>
              <w:ind w:left="4"/>
              <w:jc w:val="center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>
            <w:pPr>
              <w:pStyle w:val="TableParagraph"/>
              <w:ind w:left="142" w:right="134"/>
              <w:jc w:val="center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Литература</w:t>
            </w:r>
          </w:p>
        </w:tc>
        <w:tc>
          <w:tcPr>
            <w:tcW w:w="6030" w:type="dxa"/>
          </w:tcPr>
          <w:p>
            <w:pPr>
              <w:pStyle w:val="TableParagraph"/>
              <w:ind w:left="297"/>
              <w:spacing w:line="25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Призер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91" w:type="dxa"/>
          </w:tcPr>
          <w:p>
            <w:pPr>
              <w:pStyle w:val="TableParagraph"/>
              <w:ind w:left="9"/>
              <w:jc w:val="center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8" w:type="dxa"/>
          </w:tcPr>
          <w:p>
            <w:pPr>
              <w:pStyle w:val="TableParagraph"/>
              <w:ind w:left="251" w:right="244"/>
              <w:jc w:val="center"/>
              <w:spacing w:line="254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Санджиева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Эвина</w:t>
            </w:r>
          </w:p>
        </w:tc>
        <w:tc>
          <w:tcPr>
            <w:tcW w:w="1095" w:type="dxa"/>
          </w:tcPr>
          <w:p>
            <w:pPr>
              <w:pStyle w:val="TableParagraph"/>
              <w:ind w:left="4"/>
              <w:jc w:val="center"/>
              <w:spacing w:line="254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>
            <w:pPr>
              <w:pStyle w:val="TableParagraph"/>
              <w:ind w:left="142" w:right="134"/>
              <w:jc w:val="center"/>
              <w:spacing w:line="254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Математика</w:t>
            </w:r>
          </w:p>
        </w:tc>
        <w:tc>
          <w:tcPr>
            <w:tcW w:w="6030" w:type="dxa"/>
          </w:tcPr>
          <w:p>
            <w:pPr>
              <w:pStyle w:val="TableParagraph"/>
              <w:ind w:left="297"/>
              <w:spacing w:line="254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Призер</w:t>
            </w:r>
          </w:p>
        </w:tc>
      </w:tr>
    </w:tbl>
    <w:p>
      <w:pPr>
        <w:ind w:left="3091" w:right="0" w:firstLine="0"/>
        <w:jc w:val="left"/>
        <w:spacing w:before="66"/>
        <w:rPr>
          <w:b/>
          <w:sz w:val="24"/>
          <w:szCs w:val="24"/>
        </w:rPr>
      </w:pPr>
      <w:r>
        <w:rPr>
          <w:b/>
          <w:sz w:val="24"/>
          <w:szCs w:val="24"/>
        </w:rPr>
        <w:t>Модуль</w:t>
      </w:r>
      <w:r>
        <w:rPr>
          <w:b/>
          <w:sz w:val="24"/>
          <w:szCs w:val="24"/>
          <w:spacing w:val="-2"/>
        </w:rPr>
        <w:t xml:space="preserve"> </w:t>
      </w:r>
      <w:r>
        <w:rPr>
          <w:b/>
          <w:sz w:val="24"/>
          <w:szCs w:val="24"/>
        </w:rPr>
        <w:t>«Внеурочная</w:t>
      </w:r>
      <w:r>
        <w:rPr>
          <w:b/>
          <w:sz w:val="24"/>
          <w:szCs w:val="24"/>
          <w:spacing w:val="-6"/>
        </w:rPr>
        <w:t xml:space="preserve"> </w:t>
      </w:r>
      <w:r>
        <w:rPr>
          <w:b/>
          <w:sz w:val="24"/>
          <w:szCs w:val="24"/>
        </w:rPr>
        <w:t>деятельность»</w:t>
      </w:r>
    </w:p>
    <w:p>
      <w:pPr>
        <w:pStyle w:val="aff4"/>
        <w:ind w:left="638" w:right="695" w:firstLine="302"/>
        <w:jc w:val="both"/>
        <w:spacing w:before="175" w:line="276" w:lineRule="auto"/>
        <w:rPr>
          <w:sz w:val="24"/>
          <w:szCs w:val="24"/>
        </w:rPr>
      </w:pPr>
      <w:r>
        <w:rPr>
          <w:sz w:val="24"/>
          <w:szCs w:val="24"/>
        </w:rPr>
        <w:t>Реализация воспитательного потенциала внеурочной деятельности в целях обеспечения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потребностей,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выбранных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ими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занятий:</w:t>
      </w:r>
    </w:p>
    <w:tbl>
      <w:tblPr>
        <w:tblStyle w:val="13"/>
        <w:tblW w:w="130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3"/>
        <w:gridCol w:w="1276"/>
        <w:gridCol w:w="1844"/>
        <w:gridCol w:w="5430"/>
      </w:tblGrid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533" w:type="dxa"/>
          </w:tcPr>
          <w:p>
            <w:pPr>
              <w:ind w:left="923" w:right="911" w:firstLine="547"/>
              <w:pBdr>
                <w:between w:val="none"/>
                <w:top w:val="none"/>
                <w:left w:val="none"/>
                <w:bottom w:val="none"/>
                <w:right w:val="none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>
            <w:pPr>
              <w:ind w:left="236" w:right="229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before="3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>
            <w:pPr>
              <w:ind w:left="476" w:right="236" w:hanging="212"/>
              <w:pBdr>
                <w:between w:val="none"/>
                <w:top w:val="none"/>
                <w:left w:val="none"/>
                <w:bottom w:val="none"/>
                <w:right w:val="none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5430" w:type="dxa"/>
          </w:tcPr>
          <w:p>
            <w:pPr>
              <w:ind w:left="697"/>
              <w:pBdr>
                <w:between w:val="none"/>
                <w:top w:val="none"/>
                <w:left w:val="none"/>
                <w:bottom w:val="none"/>
                <w:right w:val="none"/>
              </w:pBdr>
              <w:spacing w:before="3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533" w:type="dxa"/>
            <w:tcBorders>
              <w:bottom w:val="single" w:sz="4" w:space="0" w:color="auto"/>
            </w:tcBorders>
          </w:tcPr>
          <w:p>
            <w:pPr>
              <w:ind w:left="107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ind w:left="231" w:right="229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>
            <w:pPr>
              <w:ind w:left="7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bottom w:val="single" w:sz="4" w:space="0" w:color="auto"/>
            </w:tcBorders>
          </w:tcPr>
          <w:p>
            <w:pPr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Манджиева Н.К.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7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231" w:right="229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lang w:val="ru-RU"/>
                <w:rFonts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  <w:r>
              <w:rPr>
                <w:lang w:val="ru-RU"/>
                <w:rFonts w:hint="default"/>
                <w:color w:val="000000"/>
                <w:sz w:val="24"/>
                <w:szCs w:val="24"/>
              </w:rPr>
              <w:t>,11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7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8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Боктаева Э.Д.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7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231" w:right="229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7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8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Манджиева Д.К.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7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231" w:right="229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lang w:val="ru-RU"/>
                <w:rFonts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  <w:r>
              <w:rPr>
                <w:lang w:val="ru-RU"/>
                <w:rFonts w:hint="default"/>
                <w:color w:val="000000"/>
                <w:sz w:val="24"/>
                <w:szCs w:val="24"/>
              </w:rPr>
              <w:t>,11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7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8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Манджиева Д.К.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7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231" w:right="229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7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8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Манджиева Д.К.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7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231" w:right="229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lang w:val="ru-RU"/>
                <w:rFonts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  <w:r>
              <w:rPr>
                <w:lang w:val="ru-RU"/>
                <w:rFonts w:hint="default"/>
                <w:color w:val="000000"/>
                <w:sz w:val="24"/>
                <w:szCs w:val="24"/>
              </w:rPr>
              <w:t>,11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7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8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Манджиева Д.К.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7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231" w:right="229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7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8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Боктаева Э.Д.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7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231" w:right="229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lang w:val="ru-RU"/>
                <w:rFonts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  <w:r>
              <w:rPr>
                <w:lang w:val="ru-RU"/>
                <w:rFonts w:hint="default"/>
                <w:color w:val="000000"/>
                <w:sz w:val="24"/>
                <w:szCs w:val="24"/>
              </w:rPr>
              <w:t>,11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7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8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Горяева Т.Б.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7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Калмыцкий язык»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231" w:right="229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7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8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Манджиева Н.К.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7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lang w:val="ru-RU"/>
                <w:rFonts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  <w:r>
              <w:rPr>
                <w:lang w:val="ru-RU"/>
                <w:rFonts w:hint="default"/>
                <w:color w:val="000000"/>
                <w:sz w:val="24"/>
                <w:szCs w:val="24"/>
              </w:rPr>
              <w:t xml:space="preserve"> «Основы растениеводства»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231" w:right="229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7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8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Каруева Р.П.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7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lang w:val="ru-RU"/>
                <w:rFonts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  <w:r>
              <w:rPr>
                <w:lang w:val="ru-RU"/>
                <w:rFonts w:hint="default"/>
                <w:color w:val="000000"/>
                <w:sz w:val="24"/>
                <w:szCs w:val="24"/>
              </w:rPr>
              <w:t xml:space="preserve"> «Экологичный образ жизни»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231" w:right="229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lang w:val="ru-RU"/>
                <w:rFonts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  <w:r>
              <w:rPr>
                <w:lang w:val="ru-RU"/>
                <w:rFonts w:hint="default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7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8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Каруева Р.П.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7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231" w:right="229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lang w:val="ru-RU"/>
                <w:rFonts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  <w:r>
              <w:rPr>
                <w:lang w:val="ru-RU"/>
                <w:rFonts w:hint="default"/>
                <w:color w:val="000000"/>
                <w:sz w:val="24"/>
                <w:szCs w:val="24"/>
              </w:rPr>
              <w:t>,11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7"/>
              <w:jc w:val="center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left="108"/>
              <w:pBdr>
                <w:between w:val="none"/>
                <w:top w:val="none"/>
                <w:left w:val="none"/>
                <w:bottom w:val="none"/>
                <w:right w:val="none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Горяева Т.Б</w:t>
            </w:r>
          </w:p>
        </w:tc>
      </w:tr>
    </w:tbl>
    <w:p>
      <w:pPr>
        <w:pStyle w:val="aff4"/>
        <w:ind w:left="638" w:right="695" w:firstLine="302"/>
        <w:jc w:val="both"/>
        <w:spacing w:before="175" w:line="276" w:lineRule="auto"/>
        <w:rPr>
          <w:sz w:val="24"/>
          <w:szCs w:val="24"/>
        </w:rPr>
      </w:pPr>
    </w:p>
    <w:p>
      <w:pPr>
        <w:pStyle w:val="aff4"/>
        <w:ind w:left="638" w:right="685" w:firstLine="302"/>
        <w:jc w:val="both"/>
        <w:spacing w:before="41" w:line="276" w:lineRule="auto"/>
        <w:rPr>
          <w:lang w:val="ru-RU"/>
          <w:rFonts w:hint="default"/>
          <w:sz w:val="24"/>
          <w:szCs w:val="24"/>
          <w:spacing w:val="-58"/>
        </w:rPr>
      </w:pPr>
      <w:r>
        <w:rPr>
          <w:sz w:val="24"/>
          <w:szCs w:val="24"/>
        </w:rPr>
        <w:t>Основными формами организации внеурочной деятельности выступают кружки</w:t>
      </w:r>
      <w:r>
        <w:rPr>
          <w:lang w:val="ru-RU"/>
          <w:rFonts w:hint="default"/>
          <w:sz w:val="24"/>
          <w:szCs w:val="24"/>
        </w:rPr>
        <w:t>: «Труд и творчество», «В мире игр», « Юный кулинар», «Калмыцкий фольклор», « Искусство сцены» , «Весёлая акварелька».</w:t>
      </w:r>
    </w:p>
    <w:p>
      <w:pPr>
        <w:pStyle w:val="aff4"/>
        <w:ind w:left="638" w:right="685" w:firstLine="302"/>
        <w:jc w:val="both"/>
        <w:spacing w:before="41" w:line="276" w:lineRule="auto"/>
        <w:rPr>
          <w:sz w:val="24"/>
          <w:szCs w:val="24"/>
        </w:rPr>
      </w:pPr>
      <w:r>
        <w:rPr>
          <w:sz w:val="24"/>
          <w:szCs w:val="24"/>
        </w:rPr>
        <w:t>Применяются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такие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формы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внеурочной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как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экскурсии,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конкурсы,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соревнования, исследования, проектная деятельность и т. п., а также участие в социальных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акциях,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работы класса.</w:t>
      </w:r>
    </w:p>
    <w:p>
      <w:pPr>
        <w:pStyle w:val="aff4"/>
        <w:ind w:left="0"/>
        <w:spacing w:before="8"/>
        <w:rPr>
          <w:sz w:val="24"/>
          <w:szCs w:val="24"/>
        </w:rPr>
      </w:pPr>
    </w:p>
    <w:p>
      <w:pPr>
        <w:pStyle w:val="1"/>
        <w:ind w:left="3644"/>
        <w:jc w:val="both"/>
        <w:spacing w:before="1" w:line="272" w:lineRule="exact"/>
        <w:rPr>
          <w:sz w:val="24"/>
          <w:szCs w:val="24"/>
          <w:rtl w:val="off"/>
        </w:rPr>
      </w:pPr>
    </w:p>
    <w:p>
      <w:pPr>
        <w:pStyle w:val="1"/>
        <w:ind w:left="3644"/>
        <w:jc w:val="both"/>
        <w:spacing w:before="1" w:line="272" w:lineRule="exact"/>
        <w:rPr>
          <w:sz w:val="24"/>
          <w:szCs w:val="24"/>
          <w:rtl w:val="off"/>
        </w:rPr>
      </w:pPr>
    </w:p>
    <w:p>
      <w:pPr>
        <w:pStyle w:val="1"/>
        <w:ind w:left="3644"/>
        <w:jc w:val="both"/>
        <w:spacing w:before="1" w:line="272" w:lineRule="exact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«Классное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руководство»</w:t>
      </w:r>
    </w:p>
    <w:p>
      <w:pPr>
        <w:pStyle w:val="aff4"/>
        <w:ind w:left="537" w:right="822"/>
        <w:jc w:val="both"/>
        <w:rPr>
          <w:sz w:val="24"/>
          <w:szCs w:val="24"/>
        </w:rPr>
      </w:pPr>
      <w:r>
        <w:rPr>
          <w:sz w:val="24"/>
          <w:szCs w:val="24"/>
        </w:rPr>
        <w:t>Одной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основных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внутришкольных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систем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системы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управления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воспитательным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процессом,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координирующим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методическую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организационную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работу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классных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руководителей, является школьное методическое объединение классных руководителей. 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рамках данного объединения классные руководители изучают новые веяний в воспитании,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обмениваются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опытом.</w:t>
      </w:r>
    </w:p>
    <w:p>
      <w:pPr>
        <w:pStyle w:val="aff4"/>
        <w:ind w:left="537" w:right="8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ШМО классных руководителей в 2023 – 2024 учебном году входят </w:t>
      </w:r>
      <w:r>
        <w:rPr>
          <w:lang w:val="ru-RU"/>
          <w:rFonts w:hint="default"/>
          <w:sz w:val="24"/>
          <w:szCs w:val="24"/>
        </w:rPr>
        <w:t>5</w:t>
      </w:r>
      <w:r>
        <w:rPr>
          <w:sz w:val="24"/>
          <w:szCs w:val="24"/>
        </w:rPr>
        <w:t xml:space="preserve"> классных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руководителей. За 2023 – 2024 учебн</w:t>
      </w:r>
      <w:r>
        <w:rPr>
          <w:sz w:val="24"/>
          <w:szCs w:val="24"/>
          <w:rtl w:val="off"/>
        </w:rPr>
        <w:t xml:space="preserve">ый </w:t>
      </w:r>
      <w:r>
        <w:rPr>
          <w:sz w:val="24"/>
          <w:szCs w:val="24"/>
        </w:rPr>
        <w:t xml:space="preserve"> год было проведено 5 заседани</w:t>
      </w:r>
      <w:r>
        <w:rPr>
          <w:sz w:val="24"/>
          <w:szCs w:val="24"/>
          <w:rtl w:val="off"/>
        </w:rPr>
        <w:t xml:space="preserve">й </w:t>
      </w:r>
      <w:r>
        <w:rPr>
          <w:sz w:val="24"/>
          <w:szCs w:val="24"/>
        </w:rPr>
        <w:t xml:space="preserve"> ШМО классных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руководителей.</w:t>
      </w:r>
    </w:p>
    <w:p>
      <w:pPr>
        <w:pStyle w:val="aff4"/>
        <w:ind w:left="537" w:right="582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Осуществляя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работу с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классом,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классный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руководитель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организует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работу с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коллективом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класса,</w:t>
      </w:r>
      <w:r>
        <w:rPr>
          <w:color w:val="212121"/>
          <w:sz w:val="24"/>
          <w:szCs w:val="24"/>
          <w:spacing w:val="10"/>
        </w:rPr>
        <w:t xml:space="preserve"> </w:t>
      </w:r>
      <w:r>
        <w:rPr>
          <w:color w:val="212121"/>
          <w:sz w:val="24"/>
          <w:szCs w:val="24"/>
        </w:rPr>
        <w:t>индивидуальную</w:t>
      </w:r>
      <w:r>
        <w:rPr>
          <w:color w:val="212121"/>
          <w:sz w:val="24"/>
          <w:szCs w:val="24"/>
          <w:spacing w:val="7"/>
        </w:rPr>
        <w:t xml:space="preserve"> </w:t>
      </w:r>
      <w:r>
        <w:rPr>
          <w:color w:val="212121"/>
          <w:sz w:val="24"/>
          <w:szCs w:val="24"/>
        </w:rPr>
        <w:t>работу</w:t>
      </w:r>
      <w:r>
        <w:rPr>
          <w:color w:val="212121"/>
          <w:sz w:val="24"/>
          <w:szCs w:val="24"/>
          <w:spacing w:val="-1"/>
        </w:rPr>
        <w:t xml:space="preserve"> </w:t>
      </w:r>
      <w:r>
        <w:rPr>
          <w:color w:val="212121"/>
          <w:sz w:val="24"/>
          <w:szCs w:val="24"/>
        </w:rPr>
        <w:t>с</w:t>
      </w:r>
      <w:r>
        <w:rPr>
          <w:color w:val="212121"/>
          <w:sz w:val="24"/>
          <w:szCs w:val="24"/>
          <w:spacing w:val="7"/>
        </w:rPr>
        <w:t xml:space="preserve"> </w:t>
      </w:r>
      <w:r>
        <w:rPr>
          <w:color w:val="212121"/>
          <w:sz w:val="24"/>
          <w:szCs w:val="24"/>
        </w:rPr>
        <w:t>обучающимися</w:t>
      </w:r>
      <w:r>
        <w:rPr>
          <w:color w:val="212121"/>
          <w:sz w:val="24"/>
          <w:szCs w:val="24"/>
          <w:spacing w:val="8"/>
        </w:rPr>
        <w:t xml:space="preserve"> </w:t>
      </w:r>
      <w:r>
        <w:rPr>
          <w:color w:val="212121"/>
          <w:sz w:val="24"/>
          <w:szCs w:val="24"/>
        </w:rPr>
        <w:t>класса,</w:t>
      </w:r>
      <w:r>
        <w:rPr>
          <w:color w:val="212121"/>
          <w:sz w:val="24"/>
          <w:szCs w:val="24"/>
          <w:spacing w:val="10"/>
        </w:rPr>
        <w:t xml:space="preserve"> </w:t>
      </w:r>
      <w:r>
        <w:rPr>
          <w:color w:val="212121"/>
          <w:sz w:val="24"/>
          <w:szCs w:val="24"/>
        </w:rPr>
        <w:t>работу с</w:t>
      </w:r>
      <w:r>
        <w:rPr>
          <w:color w:val="212121"/>
          <w:sz w:val="24"/>
          <w:szCs w:val="24"/>
          <w:spacing w:val="12"/>
        </w:rPr>
        <w:t xml:space="preserve"> </w:t>
      </w:r>
      <w:r>
        <w:rPr>
          <w:color w:val="212121"/>
          <w:sz w:val="24"/>
          <w:szCs w:val="24"/>
        </w:rPr>
        <w:t>учителями,</w:t>
      </w:r>
      <w:r>
        <w:rPr>
          <w:color w:val="212121"/>
          <w:sz w:val="24"/>
          <w:szCs w:val="24"/>
          <w:spacing w:val="10"/>
        </w:rPr>
        <w:t xml:space="preserve"> </w:t>
      </w:r>
      <w:r>
        <w:rPr>
          <w:color w:val="212121"/>
          <w:sz w:val="24"/>
          <w:szCs w:val="24"/>
        </w:rPr>
        <w:t>преподающими</w:t>
      </w:r>
      <w:r>
        <w:rPr>
          <w:color w:val="212121"/>
          <w:sz w:val="24"/>
          <w:szCs w:val="24"/>
          <w:spacing w:val="-58"/>
        </w:rPr>
        <w:t xml:space="preserve"> </w:t>
      </w:r>
      <w:r>
        <w:rPr>
          <w:color w:val="212121"/>
          <w:sz w:val="24"/>
          <w:szCs w:val="24"/>
        </w:rPr>
        <w:t>в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данном классе,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работу с родителями обучающихся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или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их законными представителями.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  <w:spacing w:val="-1"/>
        </w:rPr>
        <w:t>Составлены</w:t>
      </w:r>
      <w:r>
        <w:rPr>
          <w:color w:val="212121"/>
          <w:sz w:val="24"/>
          <w:szCs w:val="24"/>
          <w:spacing w:val="-14"/>
        </w:rPr>
        <w:t xml:space="preserve"> </w:t>
      </w:r>
      <w:r>
        <w:rPr>
          <w:color w:val="212121"/>
          <w:sz w:val="24"/>
          <w:szCs w:val="24"/>
        </w:rPr>
        <w:t>планы</w:t>
      </w:r>
      <w:r>
        <w:rPr>
          <w:color w:val="212121"/>
          <w:sz w:val="24"/>
          <w:szCs w:val="24"/>
          <w:spacing w:val="-14"/>
        </w:rPr>
        <w:t xml:space="preserve"> </w:t>
      </w:r>
      <w:r>
        <w:rPr>
          <w:color w:val="212121"/>
          <w:sz w:val="24"/>
          <w:szCs w:val="24"/>
        </w:rPr>
        <w:t>ВР</w:t>
      </w:r>
      <w:r>
        <w:rPr>
          <w:color w:val="212121"/>
          <w:sz w:val="24"/>
          <w:szCs w:val="24"/>
          <w:spacing w:val="-15"/>
        </w:rPr>
        <w:t xml:space="preserve"> </w:t>
      </w:r>
      <w:r>
        <w:rPr>
          <w:color w:val="212121"/>
          <w:sz w:val="24"/>
          <w:szCs w:val="24"/>
        </w:rPr>
        <w:t>во</w:t>
      </w:r>
      <w:r>
        <w:rPr>
          <w:color w:val="212121"/>
          <w:sz w:val="24"/>
          <w:szCs w:val="24"/>
          <w:spacing w:val="-11"/>
        </w:rPr>
        <w:t xml:space="preserve"> </w:t>
      </w:r>
      <w:r>
        <w:rPr>
          <w:color w:val="212121"/>
          <w:sz w:val="24"/>
          <w:szCs w:val="24"/>
        </w:rPr>
        <w:t>всех</w:t>
      </w:r>
      <w:r>
        <w:rPr>
          <w:color w:val="212121"/>
          <w:sz w:val="24"/>
          <w:szCs w:val="24"/>
          <w:spacing w:val="-15"/>
        </w:rPr>
        <w:t xml:space="preserve"> </w:t>
      </w:r>
      <w:r>
        <w:rPr>
          <w:color w:val="212121"/>
          <w:sz w:val="24"/>
          <w:szCs w:val="24"/>
        </w:rPr>
        <w:t>классах</w:t>
      </w:r>
      <w:r>
        <w:rPr>
          <w:color w:val="212121"/>
          <w:sz w:val="24"/>
          <w:szCs w:val="24"/>
          <w:spacing w:val="-15"/>
        </w:rPr>
        <w:t xml:space="preserve"> </w:t>
      </w:r>
      <w:r>
        <w:rPr>
          <w:color w:val="212121"/>
          <w:sz w:val="24"/>
          <w:szCs w:val="24"/>
        </w:rPr>
        <w:t>за</w:t>
      </w:r>
      <w:r>
        <w:rPr>
          <w:color w:val="212121"/>
          <w:sz w:val="24"/>
          <w:szCs w:val="24"/>
          <w:spacing w:val="-12"/>
        </w:rPr>
        <w:t xml:space="preserve"> </w:t>
      </w:r>
      <w:r>
        <w:rPr>
          <w:color w:val="212121"/>
          <w:sz w:val="24"/>
          <w:szCs w:val="24"/>
        </w:rPr>
        <w:t>2023/2024</w:t>
      </w:r>
      <w:r>
        <w:rPr>
          <w:color w:val="212121"/>
          <w:sz w:val="24"/>
          <w:szCs w:val="24"/>
          <w:spacing w:val="-11"/>
        </w:rPr>
        <w:t xml:space="preserve"> </w:t>
      </w:r>
      <w:r>
        <w:rPr>
          <w:color w:val="212121"/>
          <w:sz w:val="24"/>
          <w:szCs w:val="24"/>
        </w:rPr>
        <w:t>учебный</w:t>
      </w:r>
      <w:r>
        <w:rPr>
          <w:color w:val="212121"/>
          <w:sz w:val="24"/>
          <w:szCs w:val="24"/>
          <w:spacing w:val="-10"/>
        </w:rPr>
        <w:t xml:space="preserve"> </w:t>
      </w:r>
      <w:r>
        <w:rPr>
          <w:color w:val="212121"/>
          <w:sz w:val="24"/>
          <w:szCs w:val="24"/>
        </w:rPr>
        <w:t>год.</w:t>
      </w:r>
      <w:r>
        <w:rPr>
          <w:color w:val="212121"/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Планы</w:t>
      </w:r>
      <w:r>
        <w:rPr>
          <w:sz w:val="24"/>
          <w:szCs w:val="24"/>
          <w:spacing w:val="-1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z w:val="24"/>
          <w:szCs w:val="24"/>
          <w:spacing w:val="-1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  <w:spacing w:val="-58"/>
        </w:rPr>
        <w:t xml:space="preserve"> </w:t>
      </w:r>
      <w:r>
        <w:rPr>
          <w:sz w:val="24"/>
          <w:szCs w:val="24"/>
        </w:rPr>
        <w:t>классных руководителей соответствуют воспитательным целям и задачам школы. Структура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1"/>
        </w:rPr>
        <w:t>планов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  <w:spacing w:val="-1"/>
        </w:rPr>
        <w:t>воспитательной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  <w:spacing w:val="-1"/>
        </w:rPr>
        <w:t>работы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  <w:spacing w:val="-1"/>
        </w:rPr>
        <w:t>едина,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  <w:spacing w:val="-1"/>
        </w:rPr>
        <w:t>соответствует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требованиям,</w:t>
      </w:r>
      <w:r>
        <w:rPr>
          <w:sz w:val="24"/>
          <w:szCs w:val="24"/>
          <w:spacing w:val="-13"/>
        </w:rPr>
        <w:t xml:space="preserve"> </w:t>
      </w:r>
      <w:r>
        <w:rPr>
          <w:sz w:val="24"/>
          <w:szCs w:val="24"/>
        </w:rPr>
        <w:t>организация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классе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строится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анализа.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Классные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руководители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уделяют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внимание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воспитанию гражданственности, формированию здорового образа жизни, профориентации,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1"/>
        </w:rPr>
        <w:t>индивидуальной</w:t>
      </w:r>
      <w:r>
        <w:rPr>
          <w:sz w:val="24"/>
          <w:szCs w:val="24"/>
          <w:spacing w:val="-13"/>
        </w:rPr>
        <w:t xml:space="preserve"> </w:t>
      </w:r>
      <w:r>
        <w:rPr>
          <w:sz w:val="24"/>
          <w:szCs w:val="24"/>
          <w:spacing w:val="-1"/>
        </w:rPr>
        <w:t>работе</w:t>
      </w:r>
      <w:r>
        <w:rPr>
          <w:sz w:val="24"/>
          <w:szCs w:val="24"/>
          <w:spacing w:val="-14"/>
        </w:rPr>
        <w:t xml:space="preserve"> </w:t>
      </w:r>
      <w:r>
        <w:rPr>
          <w:sz w:val="24"/>
          <w:szCs w:val="24"/>
          <w:spacing w:val="-1"/>
        </w:rPr>
        <w:t>с</w:t>
      </w:r>
      <w:r>
        <w:rPr>
          <w:sz w:val="24"/>
          <w:szCs w:val="24"/>
          <w:spacing w:val="-14"/>
        </w:rPr>
        <w:t xml:space="preserve"> </w:t>
      </w:r>
      <w:r>
        <w:rPr>
          <w:sz w:val="24"/>
          <w:szCs w:val="24"/>
          <w:spacing w:val="-1"/>
        </w:rPr>
        <w:t>учащимися,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</w:rPr>
        <w:t>работе</w:t>
      </w:r>
      <w:r>
        <w:rPr>
          <w:sz w:val="24"/>
          <w:szCs w:val="24"/>
          <w:spacing w:val="-1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spacing w:val="-13"/>
        </w:rPr>
        <w:t xml:space="preserve"> </w:t>
      </w:r>
      <w:r>
        <w:rPr>
          <w:sz w:val="24"/>
          <w:szCs w:val="24"/>
        </w:rPr>
        <w:t>семьёй,</w:t>
      </w:r>
      <w:r>
        <w:rPr>
          <w:sz w:val="24"/>
          <w:szCs w:val="24"/>
          <w:spacing w:val="-9"/>
        </w:rPr>
        <w:t xml:space="preserve"> </w:t>
      </w:r>
      <w:r>
        <w:rPr>
          <w:color w:val="212121"/>
          <w:sz w:val="24"/>
          <w:szCs w:val="24"/>
        </w:rPr>
        <w:t>оформлены</w:t>
      </w:r>
      <w:r>
        <w:rPr>
          <w:color w:val="212121"/>
          <w:sz w:val="24"/>
          <w:szCs w:val="24"/>
          <w:spacing w:val="-12"/>
        </w:rPr>
        <w:t xml:space="preserve"> </w:t>
      </w:r>
      <w:r>
        <w:rPr>
          <w:color w:val="212121"/>
          <w:sz w:val="24"/>
          <w:szCs w:val="24"/>
        </w:rPr>
        <w:t>социальные</w:t>
      </w:r>
      <w:r>
        <w:rPr>
          <w:color w:val="212121"/>
          <w:sz w:val="24"/>
          <w:szCs w:val="24"/>
          <w:spacing w:val="-14"/>
        </w:rPr>
        <w:t xml:space="preserve"> </w:t>
      </w:r>
      <w:r>
        <w:rPr>
          <w:color w:val="212121"/>
          <w:sz w:val="24"/>
          <w:szCs w:val="24"/>
        </w:rPr>
        <w:t>паспорта</w:t>
      </w:r>
      <w:r>
        <w:rPr>
          <w:color w:val="212121"/>
          <w:sz w:val="24"/>
          <w:szCs w:val="24"/>
          <w:spacing w:val="-14"/>
        </w:rPr>
        <w:t xml:space="preserve"> </w:t>
      </w:r>
      <w:r>
        <w:rPr>
          <w:color w:val="212121"/>
          <w:sz w:val="24"/>
          <w:szCs w:val="24"/>
        </w:rPr>
        <w:t>класса,</w:t>
      </w:r>
      <w:r>
        <w:rPr>
          <w:color w:val="212121"/>
          <w:sz w:val="24"/>
          <w:szCs w:val="24"/>
          <w:spacing w:val="-57"/>
        </w:rPr>
        <w:t xml:space="preserve"> </w:t>
      </w:r>
      <w:r>
        <w:rPr>
          <w:color w:val="212121"/>
          <w:sz w:val="24"/>
          <w:szCs w:val="24"/>
        </w:rPr>
        <w:t>на</w:t>
      </w:r>
      <w:r>
        <w:rPr>
          <w:color w:val="212121"/>
          <w:sz w:val="24"/>
          <w:szCs w:val="24"/>
          <w:spacing w:val="-8"/>
        </w:rPr>
        <w:t xml:space="preserve"> </w:t>
      </w:r>
      <w:r>
        <w:rPr>
          <w:color w:val="212121"/>
          <w:sz w:val="24"/>
          <w:szCs w:val="24"/>
        </w:rPr>
        <w:t>основании</w:t>
      </w:r>
      <w:r>
        <w:rPr>
          <w:color w:val="212121"/>
          <w:sz w:val="24"/>
          <w:szCs w:val="24"/>
          <w:spacing w:val="-6"/>
        </w:rPr>
        <w:t xml:space="preserve"> </w:t>
      </w:r>
      <w:r>
        <w:rPr>
          <w:color w:val="212121"/>
          <w:sz w:val="24"/>
          <w:szCs w:val="24"/>
        </w:rPr>
        <w:t>которых</w:t>
      </w:r>
      <w:r>
        <w:rPr>
          <w:color w:val="212121"/>
          <w:sz w:val="24"/>
          <w:szCs w:val="24"/>
          <w:spacing w:val="-7"/>
        </w:rPr>
        <w:t xml:space="preserve"> </w:t>
      </w:r>
      <w:r>
        <w:rPr>
          <w:color w:val="212121"/>
          <w:sz w:val="24"/>
          <w:szCs w:val="24"/>
        </w:rPr>
        <w:t>был</w:t>
      </w:r>
      <w:r>
        <w:rPr>
          <w:color w:val="212121"/>
          <w:sz w:val="24"/>
          <w:szCs w:val="24"/>
          <w:spacing w:val="-7"/>
        </w:rPr>
        <w:t xml:space="preserve"> </w:t>
      </w:r>
      <w:r>
        <w:rPr>
          <w:color w:val="212121"/>
          <w:sz w:val="24"/>
          <w:szCs w:val="24"/>
        </w:rPr>
        <w:t>составлен</w:t>
      </w:r>
      <w:r>
        <w:rPr>
          <w:color w:val="212121"/>
          <w:sz w:val="24"/>
          <w:szCs w:val="24"/>
          <w:spacing w:val="-5"/>
        </w:rPr>
        <w:t xml:space="preserve"> </w:t>
      </w:r>
      <w:r>
        <w:rPr>
          <w:color w:val="212121"/>
          <w:sz w:val="24"/>
          <w:szCs w:val="24"/>
        </w:rPr>
        <w:t>социальный</w:t>
      </w:r>
      <w:r>
        <w:rPr>
          <w:color w:val="212121"/>
          <w:sz w:val="24"/>
          <w:szCs w:val="24"/>
          <w:spacing w:val="-6"/>
        </w:rPr>
        <w:t xml:space="preserve"> </w:t>
      </w:r>
      <w:r>
        <w:rPr>
          <w:color w:val="212121"/>
          <w:sz w:val="24"/>
          <w:szCs w:val="24"/>
        </w:rPr>
        <w:t>паспорт школы,</w:t>
      </w:r>
      <w:r>
        <w:rPr>
          <w:color w:val="212121"/>
          <w:sz w:val="24"/>
          <w:szCs w:val="24"/>
          <w:spacing w:val="-5"/>
        </w:rPr>
        <w:t xml:space="preserve"> </w:t>
      </w:r>
      <w:r>
        <w:rPr>
          <w:lang w:val="ru-RU"/>
          <w:color w:val="212121"/>
          <w:sz w:val="24"/>
          <w:szCs w:val="24"/>
          <w:spacing w:val="-5"/>
        </w:rPr>
        <w:t>утверждён</w:t>
      </w:r>
      <w:r>
        <w:rPr>
          <w:color w:val="212121"/>
          <w:sz w:val="24"/>
          <w:szCs w:val="24"/>
          <w:spacing w:val="-1"/>
        </w:rPr>
        <w:t xml:space="preserve"> </w:t>
      </w:r>
      <w:r>
        <w:rPr>
          <w:color w:val="212121"/>
          <w:sz w:val="24"/>
          <w:szCs w:val="24"/>
        </w:rPr>
        <w:t>список</w:t>
      </w:r>
      <w:r>
        <w:rPr>
          <w:color w:val="212121"/>
          <w:sz w:val="24"/>
          <w:szCs w:val="24"/>
          <w:spacing w:val="-8"/>
        </w:rPr>
        <w:t xml:space="preserve"> </w:t>
      </w:r>
      <w:r>
        <w:rPr>
          <w:color w:val="212121"/>
          <w:sz w:val="24"/>
          <w:szCs w:val="24"/>
        </w:rPr>
        <w:t>учащихся</w:t>
      </w:r>
      <w:r>
        <w:rPr>
          <w:color w:val="212121"/>
          <w:sz w:val="24"/>
          <w:szCs w:val="24"/>
          <w:spacing w:val="-58"/>
        </w:rPr>
        <w:t xml:space="preserve"> </w:t>
      </w:r>
      <w:r>
        <w:rPr>
          <w:color w:val="212121"/>
          <w:sz w:val="24"/>
          <w:szCs w:val="24"/>
        </w:rPr>
        <w:t>для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занятий</w:t>
      </w:r>
      <w:r>
        <w:rPr>
          <w:color w:val="212121"/>
          <w:sz w:val="24"/>
          <w:szCs w:val="24"/>
          <w:spacing w:val="-3"/>
        </w:rPr>
        <w:t xml:space="preserve"> </w:t>
      </w:r>
      <w:r>
        <w:rPr>
          <w:color w:val="212121"/>
          <w:sz w:val="24"/>
          <w:szCs w:val="24"/>
        </w:rPr>
        <w:t>внеурочной</w:t>
      </w:r>
      <w:r>
        <w:rPr>
          <w:color w:val="212121"/>
          <w:sz w:val="24"/>
          <w:szCs w:val="24"/>
          <w:spacing w:val="-2"/>
        </w:rPr>
        <w:t xml:space="preserve"> </w:t>
      </w:r>
      <w:r>
        <w:rPr>
          <w:color w:val="212121"/>
          <w:sz w:val="24"/>
          <w:szCs w:val="24"/>
        </w:rPr>
        <w:t>деятельностью</w:t>
      </w:r>
      <w:r>
        <w:rPr>
          <w:color w:val="212121"/>
          <w:sz w:val="24"/>
          <w:szCs w:val="24"/>
          <w:spacing w:val="-1"/>
        </w:rPr>
        <w:t xml:space="preserve"> </w:t>
      </w:r>
      <w:r>
        <w:rPr>
          <w:color w:val="212121"/>
          <w:sz w:val="24"/>
          <w:szCs w:val="24"/>
        </w:rPr>
        <w:t>и</w:t>
      </w:r>
      <w:r>
        <w:rPr>
          <w:color w:val="212121"/>
          <w:sz w:val="24"/>
          <w:szCs w:val="24"/>
          <w:spacing w:val="-2"/>
        </w:rPr>
        <w:t xml:space="preserve"> </w:t>
      </w:r>
      <w:r>
        <w:rPr>
          <w:color w:val="212121"/>
          <w:sz w:val="24"/>
          <w:szCs w:val="24"/>
        </w:rPr>
        <w:t>дополнительным</w:t>
      </w:r>
      <w:r>
        <w:rPr>
          <w:color w:val="212121"/>
          <w:sz w:val="24"/>
          <w:szCs w:val="24"/>
          <w:spacing w:val="-2"/>
        </w:rPr>
        <w:t xml:space="preserve"> </w:t>
      </w:r>
      <w:r>
        <w:rPr>
          <w:color w:val="212121"/>
          <w:sz w:val="24"/>
          <w:szCs w:val="24"/>
        </w:rPr>
        <w:t>образованием.</w:t>
      </w:r>
    </w:p>
    <w:p>
      <w:pPr>
        <w:pStyle w:val="aff4"/>
        <w:ind w:left="537" w:right="578"/>
        <w:jc w:val="both"/>
        <w:spacing w:before="1"/>
        <w:rPr>
          <w:sz w:val="24"/>
          <w:szCs w:val="24"/>
        </w:rPr>
      </w:pPr>
      <w:r>
        <w:rPr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Классными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руководителями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проводилась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работа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с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учителями</w:t>
      </w:r>
      <w:r>
        <w:rPr>
          <w:lang w:val="ru-RU"/>
          <w:rFonts w:hint="default"/>
          <w:color w:val="21212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-</w:t>
      </w:r>
      <w:r>
        <w:rPr>
          <w:lang w:val="ru-RU"/>
          <w:rFonts w:hint="default"/>
          <w:color w:val="21212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предметниками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по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вопросу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успеваемости учащихся</w:t>
      </w:r>
      <w:r>
        <w:rPr>
          <w:lang w:val="ru-RU"/>
          <w:rFonts w:hint="default"/>
          <w:color w:val="212121"/>
          <w:sz w:val="24"/>
          <w:szCs w:val="24"/>
        </w:rPr>
        <w:t xml:space="preserve">. </w:t>
      </w:r>
      <w:r>
        <w:rPr>
          <w:color w:val="212121"/>
          <w:sz w:val="24"/>
          <w:szCs w:val="24"/>
        </w:rPr>
        <w:t>Проводилась индивидуальная работа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по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повышению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успеваемости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учащихся.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Перед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каникулами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проводился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инструктаж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с</w:t>
      </w:r>
      <w:r>
        <w:rPr>
          <w:lang w:val="ru-RU"/>
          <w:rFonts w:hint="default"/>
          <w:color w:val="212121"/>
          <w:sz w:val="24"/>
          <w:szCs w:val="24"/>
        </w:rPr>
        <w:t xml:space="preserve"> </w:t>
      </w:r>
      <w:r>
        <w:rPr>
          <w:color w:val="212121"/>
          <w:sz w:val="24"/>
          <w:szCs w:val="24"/>
          <w:spacing w:val="-57"/>
        </w:rPr>
        <w:t xml:space="preserve"> </w:t>
      </w:r>
      <w:r>
        <w:rPr>
          <w:color w:val="212121"/>
          <w:sz w:val="24"/>
          <w:szCs w:val="24"/>
        </w:rPr>
        <w:t>учащимися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по</w:t>
      </w:r>
      <w:r>
        <w:rPr>
          <w:color w:val="212121"/>
          <w:sz w:val="24"/>
          <w:szCs w:val="24"/>
          <w:spacing w:val="6"/>
        </w:rPr>
        <w:t xml:space="preserve"> </w:t>
      </w:r>
      <w:r>
        <w:rPr>
          <w:color w:val="212121"/>
          <w:sz w:val="24"/>
          <w:szCs w:val="24"/>
        </w:rPr>
        <w:t>ПБ,</w:t>
      </w:r>
      <w:r>
        <w:rPr>
          <w:color w:val="212121"/>
          <w:sz w:val="24"/>
          <w:szCs w:val="24"/>
          <w:spacing w:val="4"/>
        </w:rPr>
        <w:t xml:space="preserve"> </w:t>
      </w:r>
      <w:r>
        <w:rPr>
          <w:color w:val="212121"/>
          <w:sz w:val="24"/>
          <w:szCs w:val="24"/>
        </w:rPr>
        <w:t>ПДД.</w:t>
      </w:r>
      <w:r>
        <w:rPr>
          <w:sz w:val="24"/>
          <w:szCs w:val="24"/>
        </w:rPr>
        <w:t>.</w:t>
      </w:r>
    </w:p>
    <w:p>
      <w:pPr>
        <w:pStyle w:val="aff4"/>
        <w:ind w:left="1243"/>
        <w:jc w:val="both"/>
        <w:spacing w:line="274" w:lineRule="exact"/>
        <w:rPr>
          <w:sz w:val="24"/>
          <w:szCs w:val="24"/>
        </w:rPr>
      </w:pPr>
      <w:r>
        <w:rPr>
          <w:color w:val="212121"/>
          <w:sz w:val="24"/>
          <w:szCs w:val="24"/>
        </w:rPr>
        <w:t>Формы</w:t>
      </w:r>
      <w:r>
        <w:rPr>
          <w:color w:val="212121"/>
          <w:sz w:val="24"/>
          <w:szCs w:val="24"/>
          <w:spacing w:val="-5"/>
        </w:rPr>
        <w:t xml:space="preserve"> </w:t>
      </w:r>
      <w:r>
        <w:rPr>
          <w:color w:val="212121"/>
          <w:sz w:val="24"/>
          <w:szCs w:val="24"/>
        </w:rPr>
        <w:t>наставничества,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реализуемые</w:t>
      </w:r>
      <w:r>
        <w:rPr>
          <w:color w:val="212121"/>
          <w:sz w:val="24"/>
          <w:szCs w:val="24"/>
          <w:spacing w:val="-2"/>
        </w:rPr>
        <w:t xml:space="preserve"> </w:t>
      </w:r>
      <w:r>
        <w:rPr>
          <w:color w:val="212121"/>
          <w:sz w:val="24"/>
          <w:szCs w:val="24"/>
        </w:rPr>
        <w:t>в</w:t>
      </w:r>
      <w:r>
        <w:rPr>
          <w:color w:val="212121"/>
          <w:sz w:val="24"/>
          <w:szCs w:val="24"/>
          <w:spacing w:val="-4"/>
        </w:rPr>
        <w:t xml:space="preserve"> </w:t>
      </w:r>
      <w:r>
        <w:rPr>
          <w:color w:val="212121"/>
          <w:sz w:val="24"/>
          <w:szCs w:val="24"/>
        </w:rPr>
        <w:t>школе.</w:t>
      </w:r>
    </w:p>
    <w:p>
      <w:pPr>
        <w:pStyle w:val="aff4"/>
        <w:ind w:left="599"/>
        <w:spacing w:before="2" w:line="275" w:lineRule="exact"/>
        <w:rPr>
          <w:sz w:val="24"/>
          <w:szCs w:val="24"/>
        </w:rPr>
      </w:pPr>
      <w:r>
        <w:rPr>
          <w:color w:val="212121"/>
          <w:sz w:val="24"/>
          <w:szCs w:val="24"/>
        </w:rPr>
        <w:t>Модель</w:t>
      </w:r>
      <w:r>
        <w:rPr>
          <w:color w:val="212121"/>
          <w:sz w:val="24"/>
          <w:szCs w:val="24"/>
          <w:spacing w:val="-3"/>
        </w:rPr>
        <w:t xml:space="preserve"> </w:t>
      </w:r>
      <w:r>
        <w:rPr>
          <w:color w:val="212121"/>
          <w:sz w:val="24"/>
          <w:szCs w:val="24"/>
        </w:rPr>
        <w:t>наставничества</w:t>
      </w:r>
      <w:r>
        <w:rPr>
          <w:color w:val="212121"/>
          <w:sz w:val="24"/>
          <w:szCs w:val="24"/>
          <w:spacing w:val="-4"/>
        </w:rPr>
        <w:t xml:space="preserve"> </w:t>
      </w:r>
      <w:r>
        <w:rPr>
          <w:color w:val="212121"/>
          <w:sz w:val="24"/>
          <w:szCs w:val="24"/>
        </w:rPr>
        <w:t>«учитель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–</w:t>
      </w:r>
      <w:r>
        <w:rPr>
          <w:color w:val="212121"/>
          <w:sz w:val="24"/>
          <w:szCs w:val="24"/>
          <w:spacing w:val="-4"/>
        </w:rPr>
        <w:t xml:space="preserve"> </w:t>
      </w:r>
      <w:r>
        <w:rPr>
          <w:color w:val="212121"/>
          <w:sz w:val="24"/>
          <w:szCs w:val="24"/>
        </w:rPr>
        <w:t>ученик»,</w:t>
      </w:r>
      <w:r>
        <w:rPr>
          <w:color w:val="212121"/>
          <w:sz w:val="24"/>
          <w:szCs w:val="24"/>
          <w:spacing w:val="-1"/>
        </w:rPr>
        <w:t xml:space="preserve"> </w:t>
      </w:r>
      <w:r>
        <w:rPr>
          <w:color w:val="212121"/>
          <w:sz w:val="24"/>
          <w:szCs w:val="24"/>
        </w:rPr>
        <w:t>«ученик</w:t>
      </w:r>
      <w:r>
        <w:rPr>
          <w:color w:val="212121"/>
          <w:sz w:val="24"/>
          <w:szCs w:val="24"/>
          <w:spacing w:val="-3"/>
        </w:rPr>
        <w:t xml:space="preserve"> </w:t>
      </w:r>
      <w:r>
        <w:rPr>
          <w:color w:val="212121"/>
          <w:sz w:val="24"/>
          <w:szCs w:val="24"/>
        </w:rPr>
        <w:t>-</w:t>
      </w:r>
      <w:r>
        <w:rPr>
          <w:color w:val="212121"/>
          <w:sz w:val="24"/>
          <w:szCs w:val="24"/>
          <w:spacing w:val="55"/>
        </w:rPr>
        <w:t xml:space="preserve"> </w:t>
      </w:r>
      <w:r>
        <w:rPr>
          <w:color w:val="212121"/>
          <w:sz w:val="24"/>
          <w:szCs w:val="24"/>
        </w:rPr>
        <w:t>ученик»,</w:t>
      </w:r>
      <w:r>
        <w:rPr>
          <w:color w:val="212121"/>
          <w:sz w:val="24"/>
          <w:szCs w:val="24"/>
          <w:spacing w:val="-2"/>
        </w:rPr>
        <w:t xml:space="preserve"> </w:t>
      </w:r>
      <w:r>
        <w:rPr>
          <w:color w:val="212121"/>
          <w:sz w:val="24"/>
          <w:szCs w:val="24"/>
        </w:rPr>
        <w:t>«учитель</w:t>
      </w:r>
      <w:r>
        <w:rPr>
          <w:color w:val="212121"/>
          <w:sz w:val="24"/>
          <w:szCs w:val="24"/>
          <w:spacing w:val="-1"/>
        </w:rPr>
        <w:t xml:space="preserve"> </w:t>
      </w:r>
      <w:r>
        <w:rPr>
          <w:color w:val="212121"/>
          <w:sz w:val="24"/>
          <w:szCs w:val="24"/>
        </w:rPr>
        <w:t>–</w:t>
      </w:r>
      <w:r>
        <w:rPr>
          <w:color w:val="212121"/>
          <w:sz w:val="24"/>
          <w:szCs w:val="24"/>
          <w:spacing w:val="2"/>
        </w:rPr>
        <w:t xml:space="preserve"> </w:t>
      </w:r>
      <w:r>
        <w:rPr>
          <w:color w:val="212121"/>
          <w:sz w:val="24"/>
          <w:szCs w:val="24"/>
        </w:rPr>
        <w:t>учитель»:</w:t>
      </w:r>
    </w:p>
    <w:p>
      <w:pPr>
        <w:pStyle w:val="af3"/>
        <w:ind w:left="681" w:right="0" w:hanging="145"/>
        <w:jc w:val="left"/>
        <w:numPr>
          <w:ilvl w:val="0"/>
          <w:numId w:val="10"/>
        </w:numPr>
        <w:tabs>
          <w:tab w:val="left" w:pos="682"/>
        </w:tabs>
        <w:spacing w:after="0" w:before="0" w:line="275" w:lineRule="exac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проектная</w:t>
      </w:r>
      <w:r>
        <w:rPr>
          <w:color w:val="212121"/>
          <w:sz w:val="24"/>
          <w:szCs w:val="24"/>
          <w:spacing w:val="-2"/>
        </w:rPr>
        <w:t xml:space="preserve"> </w:t>
      </w:r>
      <w:r>
        <w:rPr>
          <w:color w:val="212121"/>
          <w:sz w:val="24"/>
          <w:szCs w:val="24"/>
        </w:rPr>
        <w:t>деятельность</w:t>
      </w:r>
      <w:r>
        <w:rPr>
          <w:color w:val="212121"/>
          <w:sz w:val="24"/>
          <w:szCs w:val="24"/>
          <w:spacing w:val="-4"/>
        </w:rPr>
        <w:t xml:space="preserve"> </w:t>
      </w:r>
      <w:r>
        <w:rPr>
          <w:color w:val="212121"/>
          <w:sz w:val="24"/>
          <w:szCs w:val="24"/>
        </w:rPr>
        <w:t>(5-9</w:t>
      </w:r>
      <w:r>
        <w:rPr>
          <w:color w:val="212121"/>
          <w:sz w:val="24"/>
          <w:szCs w:val="24"/>
          <w:spacing w:val="-1"/>
        </w:rPr>
        <w:t xml:space="preserve"> </w:t>
      </w:r>
      <w:r>
        <w:rPr>
          <w:color w:val="212121"/>
          <w:sz w:val="24"/>
          <w:szCs w:val="24"/>
        </w:rPr>
        <w:t>классы);</w:t>
      </w:r>
    </w:p>
    <w:p>
      <w:pPr>
        <w:pStyle w:val="af3"/>
        <w:ind w:left="681" w:right="0" w:hanging="145"/>
        <w:jc w:val="left"/>
        <w:numPr>
          <w:ilvl w:val="0"/>
          <w:numId w:val="10"/>
        </w:numPr>
        <w:tabs>
          <w:tab w:val="left" w:pos="682"/>
        </w:tabs>
        <w:spacing w:after="0" w:before="2" w:line="275" w:lineRule="exac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проведение</w:t>
      </w:r>
      <w:r>
        <w:rPr>
          <w:color w:val="212121"/>
          <w:sz w:val="24"/>
          <w:szCs w:val="24"/>
          <w:spacing w:val="-3"/>
        </w:rPr>
        <w:t xml:space="preserve"> </w:t>
      </w:r>
      <w:r>
        <w:rPr>
          <w:color w:val="212121"/>
          <w:sz w:val="24"/>
          <w:szCs w:val="24"/>
        </w:rPr>
        <w:t>коллективных</w:t>
      </w:r>
      <w:r>
        <w:rPr>
          <w:color w:val="212121"/>
          <w:sz w:val="24"/>
          <w:szCs w:val="24"/>
          <w:spacing w:val="-6"/>
        </w:rPr>
        <w:t xml:space="preserve"> </w:t>
      </w:r>
      <w:r>
        <w:rPr>
          <w:color w:val="212121"/>
          <w:sz w:val="24"/>
          <w:szCs w:val="24"/>
        </w:rPr>
        <w:t>творческих</w:t>
      </w:r>
      <w:r>
        <w:rPr>
          <w:color w:val="212121"/>
          <w:sz w:val="24"/>
          <w:szCs w:val="24"/>
          <w:spacing w:val="-5"/>
        </w:rPr>
        <w:t xml:space="preserve"> </w:t>
      </w:r>
      <w:r>
        <w:rPr>
          <w:color w:val="212121"/>
          <w:sz w:val="24"/>
          <w:szCs w:val="24"/>
        </w:rPr>
        <w:t>дел;</w:t>
      </w:r>
    </w:p>
    <w:p>
      <w:pPr>
        <w:pStyle w:val="aff4"/>
        <w:ind w:left="537"/>
        <w:spacing w:line="275" w:lineRule="exact"/>
        <w:rPr>
          <w:sz w:val="24"/>
          <w:szCs w:val="24"/>
        </w:rPr>
      </w:pPr>
      <w:r>
        <w:rPr>
          <w:color w:val="212121"/>
          <w:sz w:val="24"/>
          <w:szCs w:val="24"/>
        </w:rPr>
        <w:t>-работа</w:t>
      </w:r>
      <w:r>
        <w:rPr>
          <w:color w:val="212121"/>
          <w:sz w:val="24"/>
          <w:szCs w:val="24"/>
          <w:spacing w:val="-1"/>
        </w:rPr>
        <w:t xml:space="preserve"> </w:t>
      </w:r>
      <w:r>
        <w:rPr>
          <w:color w:val="212121"/>
          <w:sz w:val="24"/>
          <w:szCs w:val="24"/>
        </w:rPr>
        <w:t>центра</w:t>
      </w:r>
      <w:r>
        <w:rPr>
          <w:color w:val="212121"/>
          <w:sz w:val="24"/>
          <w:szCs w:val="24"/>
          <w:spacing w:val="-2"/>
        </w:rPr>
        <w:t xml:space="preserve"> </w:t>
      </w:r>
      <w:r>
        <w:rPr>
          <w:color w:val="212121"/>
          <w:sz w:val="24"/>
          <w:szCs w:val="24"/>
        </w:rPr>
        <w:t>детских</w:t>
      </w:r>
      <w:r>
        <w:rPr>
          <w:color w:val="212121"/>
          <w:sz w:val="24"/>
          <w:szCs w:val="24"/>
          <w:spacing w:val="-6"/>
        </w:rPr>
        <w:t xml:space="preserve"> </w:t>
      </w:r>
      <w:r>
        <w:rPr>
          <w:color w:val="212121"/>
          <w:sz w:val="24"/>
          <w:szCs w:val="24"/>
        </w:rPr>
        <w:t>инициатив;</w:t>
      </w:r>
    </w:p>
    <w:p>
      <w:pPr>
        <w:pStyle w:val="af3"/>
        <w:ind w:left="681" w:right="0" w:hanging="145"/>
        <w:jc w:val="both"/>
        <w:numPr>
          <w:ilvl w:val="0"/>
          <w:numId w:val="10"/>
        </w:numPr>
        <w:tabs>
          <w:tab w:val="left" w:pos="682"/>
        </w:tabs>
        <w:spacing w:after="0" w:before="60" w:line="240" w:lineRule="auto"/>
        <w:rPr>
          <w:sz w:val="24"/>
          <w:szCs w:val="24"/>
        </w:rPr>
      </w:pPr>
      <w:r>
        <w:rPr>
          <w:color w:val="212121"/>
          <w:sz w:val="24"/>
          <w:szCs w:val="24"/>
        </w:rPr>
        <w:t>методическая</w:t>
      </w:r>
      <w:r>
        <w:rPr>
          <w:color w:val="212121"/>
          <w:sz w:val="24"/>
          <w:szCs w:val="24"/>
          <w:spacing w:val="-4"/>
        </w:rPr>
        <w:t xml:space="preserve"> </w:t>
      </w:r>
      <w:r>
        <w:rPr>
          <w:color w:val="212121"/>
          <w:sz w:val="24"/>
          <w:szCs w:val="24"/>
        </w:rPr>
        <w:t>помощь.</w:t>
      </w:r>
    </w:p>
    <w:p>
      <w:pPr>
        <w:pStyle w:val="21"/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>Вывод:</w:t>
      </w:r>
    </w:p>
    <w:p>
      <w:pPr>
        <w:pStyle w:val="aff4"/>
        <w:ind w:left="537" w:right="589" w:firstLine="244"/>
        <w:jc w:val="both"/>
        <w:rPr>
          <w:sz w:val="24"/>
          <w:szCs w:val="24"/>
        </w:rPr>
      </w:pPr>
      <w:r>
        <w:rPr>
          <w:sz w:val="24"/>
          <w:szCs w:val="24"/>
        </w:rPr>
        <w:t>Анализируя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классных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можно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сделать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вывод,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что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классные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руководители ведут работу по всем направлениям деятельности, индивидуально работают 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детьми, требующими особого педагогического внимания, практически все они вовлечены во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внеурочную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деятельность.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Так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как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каждым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классом</w:t>
      </w:r>
      <w:r>
        <w:rPr>
          <w:sz w:val="24"/>
          <w:szCs w:val="24"/>
          <w:spacing w:val="1"/>
        </w:rPr>
        <w:t xml:space="preserve"> </w:t>
      </w:r>
      <w:r>
        <w:rPr>
          <w:lang w:val="ru-RU"/>
          <w:sz w:val="24"/>
          <w:szCs w:val="24"/>
          <w:spacing w:val="1"/>
        </w:rPr>
        <w:t>закреплён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кабинет,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котором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обязательно наличие классных уголков, где располагается вся необходимая информация для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учащихся.</w:t>
      </w:r>
    </w:p>
    <w:p>
      <w:pPr>
        <w:pStyle w:val="21"/>
        <w:spacing w:before="4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>
      <w:pPr>
        <w:pStyle w:val="af3"/>
        <w:ind w:left="537" w:right="582" w:firstLine="0"/>
        <w:jc w:val="both"/>
        <w:numPr>
          <w:ilvl w:val="0"/>
          <w:numId w:val="11"/>
        </w:numPr>
        <w:tabs>
          <w:tab w:val="left" w:pos="720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Клас</w:t>
      </w:r>
      <w:r>
        <w:rPr>
          <w:lang w:val="ru-RU"/>
          <w:sz w:val="24"/>
          <w:szCs w:val="24"/>
        </w:rPr>
        <w:t>с</w:t>
      </w:r>
      <w:r>
        <w:rPr>
          <w:sz w:val="24"/>
          <w:szCs w:val="24"/>
        </w:rPr>
        <w:t>ным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руководителям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уделять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больше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внимания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различным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видам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интеллектуальной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занимательным предметным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играм,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которые помогли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бы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вызвать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интерес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spacing w:val="1"/>
        </w:rPr>
        <w:t xml:space="preserve"> </w:t>
      </w:r>
      <w:r>
        <w:rPr>
          <w:lang w:val="ru-RU"/>
          <w:sz w:val="24"/>
          <w:szCs w:val="24"/>
          <w:spacing w:val="1"/>
        </w:rPr>
        <w:t>учёбе</w:t>
      </w:r>
      <w:r>
        <w:rPr>
          <w:sz w:val="24"/>
          <w:szCs w:val="24"/>
        </w:rPr>
        <w:t>.</w:t>
      </w:r>
    </w:p>
    <w:p>
      <w:pPr>
        <w:pStyle w:val="af3"/>
        <w:ind w:left="719" w:right="0" w:hanging="183"/>
        <w:jc w:val="both"/>
        <w:numPr>
          <w:ilvl w:val="0"/>
          <w:numId w:val="11"/>
        </w:numPr>
        <w:tabs>
          <w:tab w:val="left" w:pos="720"/>
        </w:tabs>
        <w:spacing w:after="0" w:before="0" w:line="275" w:lineRule="exact"/>
        <w:rPr>
          <w:sz w:val="24"/>
          <w:szCs w:val="24"/>
        </w:rPr>
      </w:pPr>
      <w:r>
        <w:rPr>
          <w:sz w:val="24"/>
          <w:szCs w:val="24"/>
        </w:rPr>
        <w:t>Классным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руководителям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активизировать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творческую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учащихся.</w:t>
      </w:r>
    </w:p>
    <w:p>
      <w:pPr>
        <w:pStyle w:val="af3"/>
        <w:ind w:left="537" w:right="583" w:firstLine="0"/>
        <w:jc w:val="both"/>
        <w:numPr>
          <w:ilvl w:val="0"/>
          <w:numId w:val="11"/>
        </w:numPr>
        <w:tabs>
          <w:tab w:val="left" w:pos="796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Своевременно направлять, отслеживать работу классных руководителей по использованию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различных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методов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диагностики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уровня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воспитанности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учащихся,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коррекции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полученными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результатами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своей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этом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направлении.</w:t>
      </w:r>
    </w:p>
    <w:p>
      <w:pPr>
        <w:pStyle w:val="1"/>
        <w:ind w:right="1110"/>
        <w:jc w:val="center"/>
        <w:rPr>
          <w:sz w:val="24"/>
          <w:szCs w:val="24"/>
        </w:rPr>
      </w:pPr>
      <w:r>
        <w:rPr>
          <w:sz w:val="24"/>
          <w:szCs w:val="24"/>
        </w:rPr>
        <w:t>Мод</w:t>
      </w:r>
      <w:r>
        <w:rPr>
          <w:sz w:val="24"/>
          <w:szCs w:val="24"/>
          <w:rtl w:val="off"/>
        </w:rPr>
        <w:t>у</w:t>
      </w:r>
      <w:r>
        <w:rPr>
          <w:sz w:val="24"/>
          <w:szCs w:val="24"/>
        </w:rPr>
        <w:t>ль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«Основные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школьные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дела»</w:t>
      </w:r>
    </w:p>
    <w:p>
      <w:pPr>
        <w:pStyle w:val="aff4"/>
        <w:ind w:left="0"/>
        <w:spacing w:before="6"/>
        <w:rPr>
          <w:b/>
          <w:sz w:val="24"/>
          <w:szCs w:val="24"/>
        </w:rPr>
      </w:pPr>
    </w:p>
    <w:p>
      <w:pPr>
        <w:pStyle w:val="aff4"/>
        <w:ind w:left="638" w:right="843" w:firstLine="480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z w:val="24"/>
          <w:szCs w:val="24"/>
          <w:spacing w:val="-13"/>
        </w:rPr>
        <w:t xml:space="preserve"> </w:t>
      </w:r>
      <w:r>
        <w:rPr>
          <w:sz w:val="24"/>
          <w:szCs w:val="24"/>
        </w:rPr>
        <w:t>школьные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дела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это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главные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традиционные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</w:rPr>
        <w:t>общешкольные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дела,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которых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принимает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участие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большая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часть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школьников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которые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обязательно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планируются,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готовятся, проводятся и анализируются совместно педагогами и детьми.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Это комплекс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коллективных творческих дел, интересных и значимых для школьников, объединяющих их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вместе 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педагогами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единый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коллектив.</w:t>
      </w:r>
    </w:p>
    <w:p>
      <w:pPr>
        <w:pStyle w:val="aff4"/>
        <w:ind w:left="638" w:right="847" w:firstLine="480"/>
        <w:jc w:val="both"/>
        <w:spacing w:after="7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проведении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школьных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мероприятий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использовались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разнообразные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интерактивные локации, тематические активности. Это позволило придать мероприятиям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формат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событийности,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ненавязчивости,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свободном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режиме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вовлечь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мероприятие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большое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количество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обучающихся.</w:t>
      </w:r>
    </w:p>
    <w:tbl>
      <w:tblPr>
        <w:tblStyle w:val="a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21"/>
        <w:gridCol w:w="2025"/>
        <w:gridCol w:w="4530"/>
        <w:gridCol w:w="5599"/>
      </w:tblGrid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77" w:type="dxa"/>
            <w:shd w:val="clear" w:color="auto" w:fill="FAE3D4"/>
          </w:tcPr>
          <w:p>
            <w:pPr>
              <w:pStyle w:val="TableParagraph"/>
              <w:ind w:left="378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46" w:type="dxa"/>
            <w:gridSpan w:val="2"/>
            <w:shd w:val="clear" w:color="auto" w:fill="FAE3D4"/>
          </w:tcPr>
          <w:p>
            <w:pPr>
              <w:pStyle w:val="TableParagraph"/>
              <w:ind w:left="460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530" w:type="dxa"/>
            <w:shd w:val="clear" w:color="auto" w:fill="FAE3D4"/>
          </w:tcPr>
          <w:p>
            <w:pPr>
              <w:pStyle w:val="TableParagraph"/>
              <w:ind w:left="91" w:right="70"/>
              <w:jc w:val="center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5599" w:type="dxa"/>
            <w:shd w:val="clear" w:color="auto" w:fill="FAE3D4"/>
          </w:tcPr>
          <w:p>
            <w:pPr>
              <w:pStyle w:val="TableParagraph"/>
              <w:ind w:left="280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</w:t>
            </w:r>
            <w:r>
              <w:rPr>
                <w:b/>
                <w:sz w:val="24"/>
                <w:szCs w:val="24"/>
                <w:spacing w:val="2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  <w:spacing w:val="-3"/>
              </w:rPr>
              <w:t xml:space="preserve"> </w:t>
            </w:r>
            <w:r>
              <w:rPr>
                <w:b/>
                <w:sz w:val="24"/>
                <w:szCs w:val="24"/>
              </w:rPr>
              <w:t>ВК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277" w:type="dxa"/>
          </w:tcPr>
          <w:p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>
            <w:pPr>
              <w:pStyle w:val="TableParagraph"/>
              <w:ind w:left="52" w:right="86"/>
              <w:tabs>
                <w:tab w:val="left" w:pos="1944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</w:t>
            </w:r>
            <w:r>
              <w:rPr>
                <w:sz w:val="24"/>
                <w:szCs w:val="24"/>
                <w:spacing w:val="32"/>
              </w:rPr>
              <w:t xml:space="preserve"> </w:t>
            </w:r>
            <w:r>
              <w:rPr>
                <w:sz w:val="24"/>
                <w:szCs w:val="24"/>
              </w:rPr>
              <w:t>поднятия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флага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3"/>
              </w:rPr>
              <w:t>под</w:t>
            </w:r>
          </w:p>
          <w:p>
            <w:pPr>
              <w:pStyle w:val="TableParagraph"/>
              <w:ind w:left="52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</w:t>
            </w:r>
          </w:p>
          <w:p>
            <w:pPr>
              <w:pStyle w:val="TableParagraph"/>
              <w:ind w:left="52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>
            <w:pPr>
              <w:pStyle w:val="TableParagraph"/>
              <w:ind w:left="52"/>
              <w:spacing w:before="2"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</w:t>
            </w:r>
            <w:r>
              <w:rPr>
                <w:sz w:val="24"/>
                <w:szCs w:val="24"/>
                <w:spacing w:val="-8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4530" w:type="dxa"/>
          </w:tcPr>
          <w:p>
            <w:pPr>
              <w:pStyle w:val="TableParagraph"/>
              <w:ind w:left="111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</w:t>
            </w:r>
            <w:r>
              <w:rPr>
                <w:sz w:val="24"/>
                <w:szCs w:val="24"/>
                <w:spacing w:val="-2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5599" w:type="dxa"/>
          </w:tcPr>
          <w:p>
            <w:pPr>
              <w:pStyle w:val="TableParagraph"/>
              <w:ind w:right="169"/>
              <w:spacing w:line="242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https://vk.com/wall-185659524_3648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77" w:type="dxa"/>
          </w:tcPr>
          <w:p>
            <w:pPr>
              <w:pStyle w:val="TableParagraph"/>
              <w:ind w:left="110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1.09.2023</w:t>
            </w:r>
          </w:p>
        </w:tc>
        <w:tc>
          <w:tcPr>
            <w:tcW w:w="2046" w:type="dxa"/>
            <w:gridSpan w:val="2"/>
          </w:tcPr>
          <w:p>
            <w:pPr>
              <w:pStyle w:val="TableParagraph"/>
              <w:ind w:left="110" w:right="88"/>
              <w:tabs>
                <w:tab w:val="left" w:pos="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линейка,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lang w:val="ru-RU"/>
                <w:sz w:val="24"/>
                <w:szCs w:val="24"/>
                <w:spacing w:val="1"/>
              </w:rPr>
              <w:t>посвящённая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"/>
              </w:rPr>
              <w:t>Дню</w:t>
            </w:r>
          </w:p>
          <w:p>
            <w:pPr>
              <w:pStyle w:val="TableParagraph"/>
              <w:ind w:left="110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</w:t>
            </w:r>
          </w:p>
        </w:tc>
        <w:tc>
          <w:tcPr>
            <w:tcW w:w="4530" w:type="dxa"/>
          </w:tcPr>
          <w:p>
            <w:pPr>
              <w:pStyle w:val="TableParagraph"/>
              <w:ind w:left="111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кл.</w:t>
            </w:r>
          </w:p>
        </w:tc>
        <w:tc>
          <w:tcPr>
            <w:tcW w:w="5599" w:type="dxa"/>
          </w:tcPr>
          <w:p>
            <w:pPr>
              <w:pStyle w:val="TableParagraph"/>
              <w:ind w:left="107" w:right="169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"https://vk.com/public195759604?w=wall-195759604_770"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000FF"/>
                <w:sz w:val="24"/>
                <w:szCs w:val="24"/>
                <w:u w:val="single" w:color="0000FF"/>
              </w:rPr>
              <w:t>https://vk.com/pu</w:t>
            </w:r>
            <w:r>
              <w:rPr>
                <w:color w:val="0000FF"/>
                <w:sz w:val="24"/>
                <w:szCs w:val="24"/>
                <w:u w:val="single" w:color="0000FF"/>
              </w:rPr>
              <w:fldChar w:fldCharType="end"/>
            </w:r>
            <w:r>
              <w:rPr>
                <w:color w:val="0000FF"/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"https://vk.com/public195759604?w=wall-195759604_770"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000FF"/>
                <w:sz w:val="24"/>
                <w:szCs w:val="24"/>
                <w:u w:val="single" w:color="0000FF"/>
                <w:spacing w:val="-1"/>
              </w:rPr>
              <w:t>blic195759604?w</w:t>
            </w:r>
            <w:r>
              <w:rPr>
                <w:color w:val="0000FF"/>
                <w:sz w:val="24"/>
                <w:szCs w:val="24"/>
                <w:u w:val="single" w:color="0000FF"/>
                <w:spacing w:val="-1"/>
              </w:rPr>
              <w:fldChar w:fldCharType="end"/>
            </w:r>
          </w:p>
          <w:p>
            <w:pPr>
              <w:pStyle w:val="TableParagraph"/>
              <w:ind w:left="107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"https://vk.com/public195759604?w=wall-195759604_770"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000FF"/>
                <w:sz w:val="24"/>
                <w:szCs w:val="24"/>
                <w:u w:val="single" w:color="0000FF"/>
              </w:rPr>
              <w:t>=wall-</w:t>
            </w:r>
            <w:r>
              <w:rPr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  <w:p>
            <w:pPr>
              <w:pStyle w:val="TableParagraph"/>
              <w:ind w:left="107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"https://vk.com/public195759604?w=wall-195759604_770"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color w:val="0000FF"/>
                <w:sz w:val="24"/>
                <w:szCs w:val="24"/>
                <w:u w:val="single" w:color="0000FF"/>
              </w:rPr>
              <w:t>195759604_770</w:t>
            </w:r>
            <w:r>
              <w:rPr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277" w:type="dxa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1.09.2023</w:t>
            </w:r>
          </w:p>
        </w:tc>
        <w:tc>
          <w:tcPr>
            <w:tcW w:w="2046" w:type="dxa"/>
            <w:gridSpan w:val="2"/>
          </w:tcPr>
          <w:p>
            <w:pPr>
              <w:pStyle w:val="TableParagraph"/>
              <w:ind w:left="110" w:right="94"/>
              <w:tabs>
                <w:tab w:val="left" w:pos="1334"/>
              </w:tabs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День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</w:t>
            </w:r>
            <w:r>
              <w:rPr>
                <w:lang w:val="ru-RU"/>
                <w:sz w:val="24"/>
                <w:szCs w:val="24"/>
              </w:rPr>
              <w:t>Знаний</w:t>
            </w:r>
          </w:p>
        </w:tc>
        <w:tc>
          <w:tcPr>
            <w:tcW w:w="4530" w:type="dxa"/>
          </w:tcPr>
          <w:p>
            <w:pPr>
              <w:pStyle w:val="TableParagraph"/>
              <w:ind w:left="111" w:right="213"/>
              <w:spacing w:line="274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Вновь на календаре сентябрь, и мы снова вступаем в мир знаний, делаем 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ещё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один шаг в будущее.</w:t>
            </w:r>
          </w:p>
        </w:tc>
        <w:tc>
          <w:tcPr>
            <w:tcW w:w="559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https://vk.com/wall-185659524_2673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5.09.2023</w:t>
            </w:r>
          </w:p>
        </w:tc>
        <w:tc>
          <w:tcPr>
            <w:tcW w:w="204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110" w:right="528"/>
              <w:spacing w:line="274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День национальной </w:t>
            </w: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1" w:right="218"/>
              <w:spacing w:line="237" w:lineRule="auto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Классные руководители провели тематические классные часы на тему: " Тодо бичгин тускар медий! ", " Зая - </w:t>
            </w:r>
          </w:p>
        </w:tc>
        <w:tc>
          <w:tcPr>
            <w:tcW w:w="559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7" w:right="434"/>
              <w:spacing w:line="274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https://vk.com/wall-185659524_2687</w:t>
            </w:r>
          </w:p>
        </w:tc>
      </w:tr>
      <w:tr>
        <w:trPr>
          <w:trHeight w:val="2073" w:hRule="atLeast"/>
        </w:trPr>
        <w:tc>
          <w:tcPr>
            <w:tcW w:w="1277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2046" w:type="dxa"/>
            <w:gridSpan w:val="2"/>
            <w:tcBorders>
              <w:top w:val="single" w:sz="4" w:space="0" w:color="000000"/>
            </w:tcBorders>
          </w:tcPr>
          <w:p>
            <w:pPr/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письменности</w:t>
            </w:r>
          </w:p>
        </w:tc>
        <w:tc>
          <w:tcPr>
            <w:tcW w:w="4530" w:type="dxa"/>
          </w:tcPr>
          <w:p>
            <w:pPr/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Пандита- алдр номт", книжная выставка " Ясное письмо и его создатель " в ходе которых учащиеся познакомились с жизнью выдающегося 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учёного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, политического и религиозного деятеля, создателя мировой письменной культуры</w:t>
            </w:r>
          </w:p>
        </w:tc>
        <w:tc>
          <w:tcPr>
            <w:tcW w:w="5599" w:type="dxa"/>
          </w:tcPr>
          <w:p>
            <w:pPr/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8.09.2023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 w:right="91"/>
              <w:tabs>
                <w:tab w:val="left" w:pos="1094"/>
              </w:tabs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«День здоровья».</w:t>
            </w:r>
          </w:p>
        </w:tc>
        <w:tc>
          <w:tcPr>
            <w:tcW w:w="4530" w:type="dxa"/>
          </w:tcPr>
          <w:p>
            <w:pPr>
              <w:pStyle w:val="TableParagraph"/>
              <w:ind w:left="111" w:right="797"/>
              <w:spacing w:line="274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В нашей школе 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прошёл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«День здоровья».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Все началось с общего построения и приветственного слова педагогов. Получив маршрутные листы, мы отправились в поход.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Погода была солнечная и 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тёплая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. Мы играли в различные спортивные игры, пели песни, рассказывали смешные истории, мечтали.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Все эти испытания помогли нам поближе познакомиться друг с другом и сдружиться.</w:t>
            </w:r>
          </w:p>
        </w:tc>
        <w:tc>
          <w:tcPr>
            <w:tcW w:w="5599" w:type="dxa"/>
          </w:tcPr>
          <w:p>
            <w:pPr>
              <w:pStyle w:val="TableParagraph"/>
              <w:ind w:left="107" w:right="314"/>
              <w:spacing w:line="242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https://vk.com/wall-185659524_2699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9.09.2023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 w:right="95"/>
              <w:tabs>
                <w:tab w:val="left" w:pos="1208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День национального калмыцкого костюма</w:t>
            </w:r>
            <w:r>
              <w:rPr>
                <w:caps w:val="off"/>
                <w:rFonts w:ascii="sans-serif" w:eastAsia="sans-serif" w:hAnsi="sans-serif" w:cs="sans-serif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.</w:t>
            </w:r>
          </w:p>
        </w:tc>
        <w:tc>
          <w:tcPr>
            <w:tcW w:w="4530" w:type="dxa"/>
          </w:tcPr>
          <w:p>
            <w:pPr>
              <w:pStyle w:val="TableParagraph"/>
              <w:ind w:left="111"/>
              <w:spacing w:line="268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Сегодня мы отмечаем праздник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День национального калмыцкого костюма</w:t>
            </w:r>
            <w:r>
              <w:rPr>
                <w:caps w:val="off"/>
                <w:rFonts w:ascii="sans-serif" w:eastAsia="sans-serif" w:hAnsi="sans-serif" w:cs="sans-serif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.</w:t>
            </w:r>
          </w:p>
        </w:tc>
        <w:tc>
          <w:tcPr>
            <w:tcW w:w="559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https://vk.com/wall-185659524_2701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14.09.2023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/>
              <w:spacing w:line="268" w:lineRule="exact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А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кци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я 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"Спасибо, мой наставник!"</w:t>
            </w:r>
          </w:p>
        </w:tc>
        <w:tc>
          <w:tcPr>
            <w:tcW w:w="4530" w:type="dxa"/>
          </w:tcPr>
          <w:p>
            <w:pPr>
              <w:pStyle w:val="TableParagraph"/>
              <w:ind w:left="111"/>
              <w:spacing w:before="2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Убушиева Элеонора Михайловна, учитель</w:t>
            </w: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Зургановской средней школы, участвует в акции "Спасибо, мой наставник!"</w:t>
            </w:r>
          </w:p>
        </w:tc>
        <w:tc>
          <w:tcPr>
            <w:tcW w:w="5599" w:type="dxa"/>
          </w:tcPr>
          <w:p>
            <w:pPr>
              <w:pStyle w:val="TableParagraph"/>
              <w:ind w:left="107"/>
              <w:spacing w:line="261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https://vk.com/wall-185659524_2712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98" w:type="dxa"/>
            <w:gridSpan w:val="2"/>
          </w:tcPr>
          <w:p>
            <w:pPr>
              <w:pStyle w:val="TableParagraph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22.09.2023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 w:right="121"/>
              <w:spacing w:line="242" w:lineRule="auto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Всероссийск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ая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акци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«День туризма» </w:t>
            </w:r>
          </w:p>
        </w:tc>
        <w:tc>
          <w:tcPr>
            <w:tcW w:w="4530" w:type="dxa"/>
          </w:tcPr>
          <w:p>
            <w:pPr>
              <w:pStyle w:val="TableParagraph"/>
              <w:ind w:right="148"/>
              <w:spacing w:line="242" w:lineRule="auto"/>
              <w:rPr>
                <w:sz w:val="24"/>
                <w:szCs w:val="24"/>
              </w:rPr>
            </w:pP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рамках Всероссийской акции «День туризма» сходили с детьми в поход, 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протяжённость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которого составила 8 км.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За время пребывания на природе, дети познакомились с видами костров: шалаш, 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звёздочка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, колодец, камин, 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решётка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и другие, а также научились завязывать разные узлы (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восьмёрка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, узлы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-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петли, калмыцкий узел и т.д. )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Пешие походы очень полезны, они закаляют физически, развивают интеллект, улучшают коммуникационные навыки.</w:t>
            </w:r>
          </w:p>
        </w:tc>
        <w:tc>
          <w:tcPr>
            <w:tcW w:w="5599" w:type="dxa"/>
          </w:tcPr>
          <w:p>
            <w:pPr>
              <w:pStyle w:val="TableParagraph"/>
              <w:ind w:left="107"/>
              <w:spacing w:line="261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https://vk.com/wall-185659524_2736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9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24.09.2023</w:t>
            </w:r>
          </w:p>
        </w:tc>
        <w:tc>
          <w:tcPr>
            <w:tcW w:w="202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0"/>
              <w:spacing w:line="268" w:lineRule="exact"/>
              <w:rPr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К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онкурс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"Саатулын дун".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</w:p>
        </w:tc>
        <w:tc>
          <w:tcPr>
            <w:tcW w:w="453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1"/>
              <w:spacing w:line="268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Каруева Эльза Петровна, учитель МКОУ "Зургановская СОШ", участвует в конкурсе "Саатулын дун".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Песня "Сән зүүд бәрж хонтн, бичкдүд", перевод песни знаменитой и любимой всеми передачи "Спокойной ночи, малыши"</w:t>
            </w:r>
          </w:p>
        </w:tc>
        <w:tc>
          <w:tcPr>
            <w:tcW w:w="559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7"/>
              <w:spacing w:line="259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https://vk.com/wall-185659524_2737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9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26.09.2023</w:t>
            </w:r>
          </w:p>
        </w:tc>
        <w:tc>
          <w:tcPr>
            <w:tcW w:w="202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0"/>
              <w:spacing w:before="2" w:line="261" w:lineRule="exact"/>
              <w:rPr>
                <w:sz w:val="24"/>
                <w:szCs w:val="24"/>
              </w:rPr>
            </w:pP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А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кци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«Спасибо за заботу»,</w:t>
            </w:r>
          </w:p>
        </w:tc>
        <w:tc>
          <w:tcPr>
            <w:tcW w:w="453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1"/>
              <w:spacing w:line="265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Учащиеся нашей школы приняли участие в акции «Спасибо за заботу», в рамках Всероссийской акции 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sz w:val="24"/>
                <w:szCs w:val="24"/>
                <w:u w:val="none" w:color="auto"/>
                <w:shd w:val="clear" w:color="auto" w:fill="FFFFFF"/>
                <w:spacing w:val="0"/>
              </w:rPr>
              <w:fldChar w:fldCharType="begin"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sz w:val="24"/>
                <w:szCs w:val="24"/>
                <w:u w:val="none" w:color="auto"/>
                <w:shd w:val="clear" w:color="auto" w:fill="FFFFFF"/>
                <w:spacing w:val="0"/>
              </w:rPr>
              <w:instrText xml:space="preserve"> HYPERLINK "https://vk.com/feed?section=search&amp;q=%23%D0%91%D0%BB%D0%B0%D0%B3%D0%BE%D0%B4%D0%B0%D1%80%D1%8E" </w:instrTex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sz w:val="24"/>
                <w:szCs w:val="24"/>
                <w:u w:val="none" w:color="auto"/>
                <w:shd w:val="clear" w:color="auto" w:fill="FFFFFF"/>
                <w:spacing w:val="0"/>
              </w:rPr>
              <w:fldChar w:fldCharType="separate"/>
            </w:r>
            <w:r>
              <w:rPr>
                <w:rStyle w:val="afa"/>
                <w:caps w:val="off"/>
                <w:rFonts w:ascii="Times New Roman" w:eastAsia="sans-serif" w:hAnsi="Times New Roman" w:cs="Times New Roman" w:hint="default"/>
                <w:i w:val="0"/>
                <w:iCs w:val="0"/>
                <w:sz w:val="24"/>
                <w:szCs w:val="24"/>
                <w:u w:val="none" w:color="auto"/>
                <w:shd w:val="clear" w:color="auto" w:fill="FFFFFF"/>
                <w:spacing w:val="0"/>
              </w:rPr>
              <w:t>#Благодарю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sz w:val="24"/>
                <w:szCs w:val="24"/>
                <w:u w:val="none" w:color="auto"/>
                <w:shd w:val="clear" w:color="auto" w:fill="FFFFFF"/>
                <w:spacing w:val="0"/>
              </w:rPr>
              <w:fldChar w:fldCharType="end"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Это уникальная возможность поблагодарить повара школьной столовой за уют и вкусные обеды, выразить слова благодарности любимым учителям за 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нелёгкую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работу, за полученные знания, за внимание, чуткость и проявленное терпение.</w:t>
            </w:r>
          </w:p>
        </w:tc>
        <w:tc>
          <w:tcPr>
            <w:tcW w:w="559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7"/>
              <w:spacing w:line="265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https://vk.com/wall-185659524_2765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1.10.2023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 w:right="88"/>
              <w:jc w:val="both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Международ</w:t>
            </w:r>
          </w:p>
          <w:p>
            <w:pPr>
              <w:pStyle w:val="TableParagraph"/>
              <w:ind w:left="110" w:right="88"/>
              <w:jc w:val="bot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ный День пожилых людей. </w:t>
            </w:r>
          </w:p>
        </w:tc>
        <w:tc>
          <w:tcPr>
            <w:tcW w:w="4530" w:type="dxa"/>
          </w:tcPr>
          <w:p>
            <w:pPr>
              <w:pStyle w:val="TableParagraph"/>
              <w:ind w:left="111"/>
              <w:spacing w:line="261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1 октября отмечается</w:t>
            </w: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Международный День пожилых людей.  Не зря второе название этого праздника - день добра и уважения.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Сегодня, в этот теплый осенний денёк, ребята сходили до пожилых людей нашего поселка, подарили им букеты, с любовью сделанные своими руками.</w:t>
            </w:r>
          </w:p>
        </w:tc>
        <w:tc>
          <w:tcPr>
            <w:tcW w:w="5599" w:type="dxa"/>
          </w:tcPr>
          <w:p>
            <w:pPr>
              <w:pStyle w:val="TableParagraph"/>
              <w:ind w:left="107"/>
              <w:spacing w:line="261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https://vk.com/wall-185659524_2774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4.10.2023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 w:right="90"/>
              <w:tabs>
                <w:tab w:val="left" w:pos="1262"/>
              </w:tabs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Всемирный день защиты животных.</w:t>
            </w:r>
          </w:p>
        </w:tc>
        <w:tc>
          <w:tcPr>
            <w:tcW w:w="4530" w:type="dxa"/>
          </w:tcPr>
          <w:p>
            <w:pPr>
              <w:pStyle w:val="TableParagraph"/>
              <w:ind w:left="111"/>
              <w:spacing w:line="271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4 октября во всем мире отмечается Всемирный день защиты животных.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Как много счастья и радости могут принести нам домашние питомцы!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Это самые верные друзья, любящие нас бескорыстной любовью.</w:t>
            </w:r>
          </w:p>
        </w:tc>
        <w:tc>
          <w:tcPr>
            <w:tcW w:w="5599" w:type="dxa"/>
          </w:tcPr>
          <w:p>
            <w:pPr>
              <w:pStyle w:val="TableParagraph"/>
              <w:ind w:left="107"/>
              <w:spacing w:line="261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https://vk.com/wall-185659524_2783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5.10.2023</w:t>
            </w:r>
          </w:p>
        </w:tc>
        <w:tc>
          <w:tcPr>
            <w:tcW w:w="2025" w:type="dxa"/>
          </w:tcPr>
          <w:p>
            <w:pPr>
              <w:pStyle w:val="TableParagraph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День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учителя</w:t>
            </w:r>
          </w:p>
        </w:tc>
        <w:tc>
          <w:tcPr>
            <w:tcW w:w="4530" w:type="dxa"/>
          </w:tcPr>
          <w:p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 рамках Всероссийской акции "Учителю с любовью" учащиеся нашей школы оставили пожелания в виде сердечек на доске благодарности.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</w:p>
        </w:tc>
        <w:tc>
          <w:tcPr>
            <w:tcW w:w="5599" w:type="dxa"/>
          </w:tcPr>
          <w:p>
            <w:pPr>
              <w:pStyle w:val="TableParagraph"/>
              <w:ind w:left="107"/>
              <w:spacing w:line="268" w:lineRule="exac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 HYPERLINK "https://vk.com/wall-185659524_2799"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hint="default"/>
                <w:sz w:val="24"/>
                <w:szCs w:val="24"/>
              </w:rPr>
              <w:t>https://vk.com/wall-185659524_2799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  <w:p>
            <w:pPr>
              <w:pStyle w:val="TableParagraph"/>
              <w:ind w:left="107"/>
              <w:spacing w:line="268" w:lineRule="exact"/>
              <w:rPr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07"/>
              <w:spacing w:line="268" w:lineRule="exac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https://vk.com/wall-185659524_2770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98" w:type="dxa"/>
            <w:gridSpan w:val="2"/>
          </w:tcPr>
          <w:p>
            <w:pPr>
              <w:pStyle w:val="TableParagraph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15.10.2023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 w:right="94"/>
              <w:tabs>
                <w:tab w:val="left" w:pos="1257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отца</w:t>
            </w:r>
          </w:p>
        </w:tc>
        <w:tc>
          <w:tcPr>
            <w:tcW w:w="4530" w:type="dxa"/>
          </w:tcPr>
          <w:p>
            <w:pPr>
              <w:pStyle w:val="TableParagraph"/>
              <w:ind w:left="111" w:right="141" w:firstLine="62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 преддверии праздника "День отца" ученик 9 класса МКОУ "Зургановская СОШ" Боктаев Заян побывал на животноводческой стоянке своего папы Эренджена Батушевича.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Профессия животновода считается одной из самых ответственных и трудоёмких.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Но папа не представляет своей жизни без привольной степи, ее просторов и своей привычной работы.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Сын Заян любит проводить время с отцом: они не только управляются с хозяйством, но и занимаются спортом.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Проведение таких акций, как "Папин день календаря" способствует воспитанию уважения к труду животноводов.</w:t>
            </w:r>
          </w:p>
        </w:tc>
        <w:tc>
          <w:tcPr>
            <w:tcW w:w="5599" w:type="dxa"/>
          </w:tcPr>
          <w:p>
            <w:pPr>
              <w:pStyle w:val="TableParagraph"/>
              <w:ind w:right="169"/>
              <w:spacing w:line="242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https://vk.com/wall-185659524_2848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15.10.2023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/>
              <w:spacing w:line="264" w:lineRule="exact"/>
              <w:rPr>
                <w:sz w:val="24"/>
                <w:szCs w:val="24"/>
              </w:rPr>
            </w:pP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А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кци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: «Папа в топе»</w:t>
            </w:r>
          </w:p>
        </w:tc>
        <w:tc>
          <w:tcPr>
            <w:tcW w:w="4530" w:type="dxa"/>
          </w:tcPr>
          <w:p>
            <w:pPr>
              <w:pStyle w:val="TableParagraph"/>
              <w:ind w:left="111"/>
              <w:spacing w:line="273" w:lineRule="exact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Санджиева Эвина Николаевна, учащаяся 7 класса участвует в акции: «Папа в топе»</w:t>
            </w:r>
          </w:p>
          <w:p>
            <w:pPr>
              <w:pStyle w:val="TableParagraph"/>
              <w:ind w:left="111"/>
              <w:spacing w:line="273" w:lineRule="exact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</w:p>
          <w:p>
            <w:pPr>
              <w:pStyle w:val="TableParagraph"/>
              <w:ind w:left="111"/>
              <w:spacing w:line="273" w:lineRule="exact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Кичиков Мингиян Александрович , учащийся 5 класса участвует в акции: «Папа в топе»</w:t>
            </w:r>
          </w:p>
          <w:p>
            <w:pPr>
              <w:pStyle w:val="TableParagraph"/>
              <w:ind w:left="111"/>
              <w:spacing w:line="273" w:lineRule="exact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</w:p>
          <w:p>
            <w:pPr>
              <w:pStyle w:val="TableParagraph"/>
              <w:ind w:left="111"/>
              <w:spacing w:line="273" w:lineRule="exact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Торчеева Герензала Бызыровна, учащаяся 11 класса участвует в акции: «Папа в топе»</w:t>
            </w:r>
          </w:p>
          <w:p>
            <w:pPr>
              <w:pStyle w:val="TableParagraph"/>
              <w:ind w:left="111"/>
              <w:spacing w:line="273" w:lineRule="exact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</w:p>
          <w:p>
            <w:pPr>
              <w:pStyle w:val="TableParagraph"/>
              <w:ind w:left="111"/>
              <w:spacing w:line="273" w:lineRule="exact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Манджиев Денис Владимирович, учащийся 9 класса участвует в акции: «Папа в топе»</w:t>
            </w:r>
          </w:p>
          <w:p>
            <w:pPr>
              <w:pStyle w:val="TableParagraph"/>
              <w:ind w:left="111"/>
              <w:spacing w:line="273" w:lineRule="exact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</w:p>
        </w:tc>
        <w:tc>
          <w:tcPr>
            <w:tcW w:w="5599" w:type="dxa"/>
          </w:tcPr>
          <w:p>
            <w:pPr>
              <w:pStyle w:val="TableParagraph"/>
              <w:ind w:left="107" w:right="314"/>
              <w:spacing w:line="274" w:lineRule="exac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 HYPERLINK "https://vk.com/wall-185659524_2868"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hint="default"/>
                <w:sz w:val="24"/>
                <w:szCs w:val="24"/>
              </w:rPr>
              <w:t>https://vk.com/wall-185659524_2868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  <w:p>
            <w:pPr>
              <w:pStyle w:val="TableParagraph"/>
              <w:ind w:left="107" w:right="314"/>
              <w:spacing w:line="274" w:lineRule="exact"/>
              <w:rPr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07" w:right="314"/>
              <w:spacing w:line="274" w:lineRule="exact"/>
              <w:rPr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07" w:right="314"/>
              <w:spacing w:line="274" w:lineRule="exac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 HYPERLINK "https://vk.com/wall-185659524_2842"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hint="default"/>
                <w:sz w:val="24"/>
                <w:szCs w:val="24"/>
              </w:rPr>
              <w:t>https://vk.com/wall-185659524_2842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  <w:p>
            <w:pPr>
              <w:pStyle w:val="TableParagraph"/>
              <w:ind w:left="107" w:right="314"/>
              <w:spacing w:line="274" w:lineRule="exact"/>
              <w:rPr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07" w:right="314"/>
              <w:spacing w:line="274" w:lineRule="exact"/>
              <w:rPr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07" w:right="314"/>
              <w:spacing w:line="274" w:lineRule="exact"/>
              <w:rPr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07" w:right="314"/>
              <w:spacing w:line="274" w:lineRule="exac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 HYPERLINK "https://vk.com/wall-185659524_2841"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hint="default"/>
                <w:sz w:val="24"/>
                <w:szCs w:val="24"/>
              </w:rPr>
              <w:t>https://vk.com/wall-185659524_2841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  <w:p>
            <w:pPr>
              <w:pStyle w:val="TableParagraph"/>
              <w:ind w:left="107" w:right="314"/>
              <w:spacing w:line="274" w:lineRule="exact"/>
              <w:rPr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07" w:right="314"/>
              <w:spacing w:line="274" w:lineRule="exact"/>
              <w:rPr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07" w:right="314"/>
              <w:spacing w:line="274" w:lineRule="exac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https://vk.com/wall-185659524_2838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21.10.2023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ind w:left="111"/>
              <w:spacing w:line="268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Библиотекарь школы Боктаева Э.Д. подготовила книжную выставку и провела беседу "Жизненный путь академика Эрдниева П.М"</w:t>
            </w:r>
          </w:p>
        </w:tc>
        <w:tc>
          <w:tcPr>
            <w:tcW w:w="5599" w:type="dxa"/>
          </w:tcPr>
          <w:p>
            <w:pPr>
              <w:pStyle w:val="TableParagraph"/>
              <w:ind w:left="107" w:right="314"/>
              <w:spacing w:line="274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https://vk.com/wall-185659524_2911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23.10.2023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России отмечается Международный день школьных библиотек.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Манджиев Денис присоединяется к Всероссийской акции Движения Первых «Читай с первыми»</w:t>
            </w:r>
          </w:p>
        </w:tc>
        <w:tc>
          <w:tcPr>
            <w:tcW w:w="5599" w:type="dxa"/>
          </w:tcPr>
          <w:p>
            <w:pPr>
              <w:pStyle w:val="TableParagraph"/>
              <w:ind w:left="107" w:right="434"/>
              <w:spacing w:line="274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https://vk.com/wall-185659524_2918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25.10.2023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нашей школе была создана детская организация «Иньгллт», президентом которой избрана – Торчеева Герензала. 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sz w:val="24"/>
                <w:szCs w:val="24"/>
                <w:shd w:val="clear" w:color="auto" w:fill="FFFFFF"/>
                <w:spacing w:val="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25" name="shape102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025" style="margin-left:0pt;margin-top:0pt;width:24pt;height:24pt;mso-wrap-style:none;mso-position-horizontal-relative:column;mso-position-vertical-relative:line;v-text-anchor:middle;z-index:0" o:allowincell="t" filled="f" stroked="f"/>
                  </w:pict>
                </mc:Fallback>
              </mc:AlternateConten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sz w:val="24"/>
                <w:szCs w:val="24"/>
                <w:shd w:val="clear" w:color="auto" w:fill="FFFFFF"/>
                <w:spacing w:val="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26" name="shape102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026" style="margin-left:0pt;margin-top:0pt;width:24pt;height:24pt;mso-wrap-style:none;mso-position-horizontal-relative:column;mso-position-vertical-relative:line;v-text-anchor:middle;z-index:0" o:allowincell="t" filled="f" stroked="f"/>
                  </w:pict>
                </mc:Fallback>
              </mc:AlternateConten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sz w:val="24"/>
                <w:szCs w:val="24"/>
                <w:shd w:val="clear" w:color="auto" w:fill="FFFFFF"/>
                <w:spacing w:val="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27" name="shape102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027" style="margin-left:0pt;margin-top:0pt;width:24pt;height:24pt;mso-wrap-style:none;mso-position-horizontal-relative:column;mso-position-vertical-relative:line;v-text-anchor:middle;z-index:0" o:allowincell="t" filled="f" stroked="f"/>
                  </w:pict>
                </mc:Fallback>
              </mc:AlternateConten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Эта организация поможет включить ребят в общественную жизнь и адаптировать их к сегодняшней жизни, в разнообразную социальную деятельность, а значит, может служить средством становления личности ребенка, поможет каждому ребенку в удовлетворении потребности в общении, поможет формированию гражданского самосознания, истинно гуманных чувств и убеждений, укреплению познавательной самостоятельности, развитию разносторонних способностей и потребности отдавать их на общую радость.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</w:p>
        </w:tc>
        <w:tc>
          <w:tcPr>
            <w:tcW w:w="5599" w:type="dxa"/>
          </w:tcPr>
          <w:p>
            <w:pPr>
              <w:pStyle w:val="TableParagraph"/>
              <w:ind w:left="107"/>
              <w:spacing w:line="253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https://vk.com/wall-185659524_2921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13.11.2023</w:t>
            </w:r>
          </w:p>
        </w:tc>
        <w:tc>
          <w:tcPr>
            <w:tcW w:w="2025" w:type="dxa"/>
          </w:tcPr>
          <w:p>
            <w:pPr>
              <w:pStyle w:val="TableParagraph"/>
              <w:ind w:rightChars="0" w:right="-60"/>
              <w:tabs>
                <w:tab w:val="left" w:pos="880"/>
              </w:tabs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Декада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«Право на память»</w:t>
            </w:r>
          </w:p>
        </w:tc>
        <w:tc>
          <w:tcPr>
            <w:tcW w:w="4530" w:type="dxa"/>
          </w:tcPr>
          <w:p>
            <w:pPr>
              <w:pStyle w:val="TableParagraph"/>
              <w:ind w:right="142"/>
              <w:spacing w:line="242" w:lineRule="auto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С 13 ноября стартовала Декада «Право на память», 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посвящённая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освобождению Малодербетовского района от немецко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- фашистских захватчиков.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Сегодня 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прошёл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классный час на тему «Чтоб жили в памяти герои -земляки».</w:t>
            </w:r>
          </w:p>
        </w:tc>
        <w:tc>
          <w:tcPr>
            <w:tcW w:w="5599" w:type="dxa"/>
          </w:tcPr>
          <w:p>
            <w:pPr>
              <w:pStyle w:val="TableParagraph"/>
              <w:ind w:left="107"/>
              <w:spacing w:line="261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https://vk.com/wall-185659524_2959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17.11.2023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 w:right="93"/>
              <w:tabs>
                <w:tab w:val="left" w:pos="839"/>
                <w:tab w:val="left" w:pos="1836"/>
              </w:tabs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ind w:left="111"/>
              <w:spacing w:line="268" w:lineRule="exact"/>
              <w:rPr>
                <w:sz w:val="24"/>
                <w:szCs w:val="24"/>
              </w:rPr>
            </w:pP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школе 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прошёл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Всероссийский экологический диктант.</w:t>
            </w:r>
          </w:p>
        </w:tc>
        <w:tc>
          <w:tcPr>
            <w:tcW w:w="5599" w:type="dxa"/>
          </w:tcPr>
          <w:p>
            <w:pPr>
              <w:pStyle w:val="TableParagraph"/>
              <w:ind w:left="107"/>
              <w:spacing w:line="261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https://vk.com/wall-185659524_2965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22.11.2023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/>
              <w:spacing w:line="273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Неделя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психологии</w:t>
            </w:r>
          </w:p>
        </w:tc>
        <w:tc>
          <w:tcPr>
            <w:tcW w:w="4530" w:type="dxa"/>
          </w:tcPr>
          <w:p>
            <w:pPr>
              <w:pStyle w:val="TableParagraph"/>
              <w:ind w:leftChars="0" w:left="110" w:rightChars="0" w:right="0"/>
              <w:jc w:val="left"/>
              <w:numPr>
                <w:ilvl w:val="0"/>
                <w:numId w:val="0"/>
              </w:numPr>
              <w:tabs>
                <w:tab w:val="left" w:pos="251"/>
              </w:tabs>
              <w:spacing w:after="0" w:before="2" w:line="240" w:lineRule="auto"/>
              <w:rPr>
                <w:sz w:val="24"/>
                <w:szCs w:val="24"/>
              </w:rPr>
            </w:pP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школе прошел один из самых добрых и приятных праздников — День Объятий!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 этот день принято было дарить друг другу крепкие дружеские объятия, говорить приятные слова, отдавая, тем самым, частичку своей доброты и тепла</w:t>
            </w:r>
            <w:r>
              <w:rPr>
                <w:caps w:val="off"/>
                <w:rFonts w:ascii="sans-serif" w:eastAsia="sans-serif" w:hAnsi="sans-serif" w:cs="sans-serif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!</w:t>
            </w:r>
          </w:p>
        </w:tc>
        <w:tc>
          <w:tcPr>
            <w:tcW w:w="5599" w:type="dxa"/>
          </w:tcPr>
          <w:p>
            <w:pPr>
              <w:pStyle w:val="TableParagraph"/>
              <w:ind w:left="107" w:right="314"/>
              <w:spacing w:line="274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https://vk.com/wall-185659524_2978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98" w:type="dxa"/>
            <w:gridSpan w:val="2"/>
          </w:tcPr>
          <w:p>
            <w:pPr>
              <w:pStyle w:val="TableParagraph"/>
              <w:ind w:left="110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23.11.2023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 w:right="95"/>
              <w:tabs>
                <w:tab w:val="left" w:pos="1656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Неделя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психологии</w:t>
            </w:r>
          </w:p>
        </w:tc>
        <w:tc>
          <w:tcPr>
            <w:tcW w:w="4530" w:type="dxa"/>
          </w:tcPr>
          <w:p>
            <w:pPr>
              <w:pStyle w:val="TableParagraph"/>
              <w:ind w:left="111" w:right="581"/>
              <w:spacing w:line="274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 нашей школе проводится цикл мероприятий в рамках традиционной осенней «Недели психологии».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Сегодня состоялись спортивные игры на сплочение коллектива «Жизнь прекрасна!»</w:t>
            </w:r>
          </w:p>
        </w:tc>
        <w:tc>
          <w:tcPr>
            <w:tcW w:w="5599" w:type="dxa"/>
          </w:tcPr>
          <w:p>
            <w:pPr>
              <w:pStyle w:val="TableParagraph"/>
              <w:ind w:left="107" w:right="314"/>
              <w:spacing w:line="274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https://vk.com/wall-185659524_2979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24.11.2023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 w:rightChars="0" w:right="35"/>
              <w:tabs>
                <w:tab w:val="left" w:pos="1320"/>
              </w:tabs>
              <w:spacing w:line="237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Неделя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психологии</w:t>
            </w:r>
          </w:p>
        </w:tc>
        <w:tc>
          <w:tcPr>
            <w:tcW w:w="4530" w:type="dxa"/>
          </w:tcPr>
          <w:p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школе прошла акция «Не держи зла, держи конфетку!»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При входе в школу все получают «конфетку счастья», тем самым улучшается настрой на рабочий день.</w:t>
            </w:r>
          </w:p>
        </w:tc>
        <w:tc>
          <w:tcPr>
            <w:tcW w:w="5599" w:type="dxa"/>
          </w:tcPr>
          <w:p>
            <w:pPr>
              <w:pStyle w:val="TableParagraph"/>
              <w:ind w:left="107" w:right="314"/>
              <w:spacing w:line="242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https://vk.com/wall-185659524_2983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27.11.2023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 w:right="93"/>
              <w:tabs>
                <w:tab w:val="left" w:pos="949"/>
              </w:tabs>
              <w:spacing w:line="237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День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матери</w:t>
            </w:r>
          </w:p>
        </w:tc>
        <w:tc>
          <w:tcPr>
            <w:tcW w:w="4530" w:type="dxa"/>
          </w:tcPr>
          <w:p>
            <w:pPr>
              <w:pStyle w:val="TableParagraph"/>
              <w:ind w:left="111" w:right="116"/>
              <w:spacing w:line="237" w:lineRule="auto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Учащиеся нашей школы поздравили своих мам с праздником, поблагодарив за неустанную заботу, нежность и терпение.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Спасибо вам, наши родные!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Пускай каждая минутка жизни будет наполнена любовью и радостью! Пускай ваше материнское сердце не знает печали. Пусть дети радуют успехами и заботой! Добра вам и радостного материнства!</w:t>
            </w:r>
          </w:p>
        </w:tc>
        <w:tc>
          <w:tcPr>
            <w:tcW w:w="5599" w:type="dxa"/>
          </w:tcPr>
          <w:p>
            <w:pPr>
              <w:pStyle w:val="TableParagraph"/>
              <w:ind w:left="107" w:right="314"/>
              <w:spacing w:line="274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https://vk.com/wall-185659524_3000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5.12.2023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 w:right="91"/>
              <w:tabs>
                <w:tab w:val="left" w:pos="1641"/>
              </w:tabs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ind w:left="91" w:right="778"/>
              <w:jc w:val="both"/>
              <w:spacing w:line="264" w:lineRule="exact"/>
              <w:rPr>
                <w:sz w:val="24"/>
                <w:szCs w:val="24"/>
              </w:rPr>
            </w:pP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О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бучающиеся 5-11 классов посетили виртуальную экскурсию по местам мемориалов Неизвестному солдату.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Эта дата объединяет память о погибших и пропавших без вести во время войн.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Память о каждом солдате, защищавшем Родину, жива в памяти нашего народа.</w:t>
            </w:r>
          </w:p>
        </w:tc>
        <w:tc>
          <w:tcPr>
            <w:tcW w:w="5599" w:type="dxa"/>
          </w:tcPr>
          <w:p>
            <w:pPr>
              <w:pStyle w:val="TableParagraph"/>
              <w:ind w:left="107" w:right="98"/>
              <w:spacing w:line="237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https://vk.com/wall-185659524_3013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6.12.2023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 w:right="97"/>
              <w:tabs>
                <w:tab w:val="left" w:pos="963"/>
              </w:tabs>
              <w:spacing w:line="237" w:lineRule="auto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"Ээж,ин келн- эрднь".</w:t>
            </w:r>
          </w:p>
        </w:tc>
        <w:tc>
          <w:tcPr>
            <w:tcW w:w="4530" w:type="dxa"/>
          </w:tcPr>
          <w:p>
            <w:pPr>
              <w:pStyle w:val="TableParagraph"/>
              <w:ind w:left="111" w:right="200"/>
              <w:spacing w:line="274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 целях развития и пропаганды калмыцкого языка и укрепления ценностного отношения к традициям и обычаям калмыцкого народа, творческого, интеллектуального развития подрастающего поколения в нашей школе прошёл школьный этап республиканского конкурса "Ээж,ин келн- эрднь".Конкурс проводится при поддержке Центрального хурула и становится традиционным.</w:t>
            </w:r>
          </w:p>
        </w:tc>
        <w:tc>
          <w:tcPr>
            <w:tcW w:w="5599" w:type="dxa"/>
          </w:tcPr>
          <w:p>
            <w:pPr>
              <w:pStyle w:val="TableParagraph"/>
              <w:ind w:left="107" w:right="98"/>
              <w:spacing w:line="237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https://vk.com/wall-185659524_3014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14.12.2023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 w:right="100"/>
              <w:tabs>
                <w:tab w:val="left" w:pos="1186"/>
              </w:tabs>
              <w:spacing w:line="237" w:lineRule="auto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80- лети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е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депортации калмыцкого народа.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</w:p>
        </w:tc>
        <w:tc>
          <w:tcPr>
            <w:tcW w:w="4530" w:type="dxa"/>
          </w:tcPr>
          <w:p>
            <w:pPr>
              <w:pStyle w:val="TableParagraph"/>
              <w:ind w:left="111"/>
              <w:spacing w:line="261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 целях патриотического и гражданского воспитания подрастающего поколения, приобщения учащихся к изучению истории своей малой Родины, в связи с трагической датой депортации калмыцкого народа, Манджиева Д.К. провела урок рисования</w:t>
            </w:r>
          </w:p>
        </w:tc>
        <w:tc>
          <w:tcPr>
            <w:tcW w:w="5599" w:type="dxa"/>
          </w:tcPr>
          <w:p>
            <w:pPr>
              <w:pStyle w:val="TableParagraph"/>
              <w:ind w:left="107" w:right="98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https://vk.com/wall-185659524_3031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14.12.2023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/>
              <w:spacing w:line="268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80- лети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е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депортации калмыцкого народа.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</w:p>
        </w:tc>
        <w:tc>
          <w:tcPr>
            <w:tcW w:w="4530" w:type="dxa"/>
          </w:tcPr>
          <w:p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caps w:val="off"/>
                <w:rFonts w:ascii="sans-serif" w:eastAsia="sans-serif" w:hAnsi="sans-serif" w:cs="sans-serif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</w:t>
            </w: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Проведён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классный час «Забвению неподвластно», </w:t>
            </w: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посвящённый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80-летию депортации калмыцкого народа.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Цель классного часа: воспитание у обучающихся уважения к истории своего народа, чувства патриотизма и гражданского долга.</w:t>
            </w:r>
          </w:p>
        </w:tc>
        <w:tc>
          <w:tcPr>
            <w:tcW w:w="5599" w:type="dxa"/>
          </w:tcPr>
          <w:p>
            <w:pPr>
              <w:pStyle w:val="TableParagraph"/>
              <w:ind w:left="107" w:right="194"/>
              <w:spacing w:line="274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https://vk.com/wall-185659524_3032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98" w:type="dxa"/>
            <w:gridSpan w:val="2"/>
          </w:tcPr>
          <w:p>
            <w:pPr>
              <w:pStyle w:val="TableParagraph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28.12.2023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 w:right="132"/>
              <w:spacing w:line="242" w:lineRule="auto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80- лети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е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депортации калмыцкого народа.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</w:p>
        </w:tc>
        <w:tc>
          <w:tcPr>
            <w:tcW w:w="4530" w:type="dxa"/>
          </w:tcPr>
          <w:p>
            <w:pPr>
              <w:pStyle w:val="TableParagraph"/>
              <w:ind w:left="111"/>
              <w:spacing w:line="265" w:lineRule="exact"/>
              <w:rPr>
                <w:sz w:val="24"/>
                <w:szCs w:val="24"/>
              </w:rPr>
            </w:pP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ечер Памяти «Святая правда сердцу повелела сказать о боли, что не отболела…», посвященный 80- летию депортации калмыцкого народа.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На мероприятие были приглашены жители поселка, которые поделились своими воспоминаниями о трагических событиях, произошедших в судьбе нашего народа. Пусть такое никогда не повторится!</w:t>
            </w:r>
          </w:p>
        </w:tc>
        <w:tc>
          <w:tcPr>
            <w:tcW w:w="5599" w:type="dxa"/>
          </w:tcPr>
          <w:p>
            <w:pPr>
              <w:pStyle w:val="TableParagraph"/>
              <w:ind w:left="107" w:right="194"/>
              <w:spacing w:line="274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https://vk.com/wall-185659524_3071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28.12.2023</w:t>
            </w:r>
          </w:p>
        </w:tc>
        <w:tc>
          <w:tcPr>
            <w:tcW w:w="2025" w:type="dxa"/>
          </w:tcPr>
          <w:p>
            <w:pPr>
              <w:pStyle w:val="TableParagraph"/>
              <w:ind w:left="110" w:right="90"/>
              <w:jc w:val="both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ind w:left="111"/>
              <w:spacing w:line="264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Стихотворение «Бар сарин чилгчәр” читает Манджиева Нонна Корольевна.</w:t>
            </w:r>
          </w:p>
        </w:tc>
        <w:tc>
          <w:tcPr>
            <w:tcW w:w="5599" w:type="dxa"/>
          </w:tcPr>
          <w:p>
            <w:pPr>
              <w:pStyle w:val="TableParagraph"/>
              <w:ind w:left="107" w:right="314"/>
              <w:spacing w:line="237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https://vk.com/wall-185659524_3072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4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/>
                <w:sz w:val="24"/>
                <w:szCs w:val="24"/>
                <w:rtl w:val="off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30.12.2023</w:t>
            </w:r>
          </w:p>
          <w:p>
            <w:pPr>
              <w:pStyle w:val="TableParagraph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17,01.2024</w:t>
            </w:r>
          </w:p>
        </w:tc>
        <w:tc>
          <w:tcPr>
            <w:tcW w:w="2025" w:type="dxa"/>
          </w:tcPr>
          <w:p>
            <w:pPr>
              <w:pStyle w:val="TableParagraph"/>
              <w:ind w:left="110" w:right="89"/>
              <w:tabs>
                <w:tab w:val="left" w:pos="1061"/>
              </w:tabs>
              <w:spacing w:line="242" w:lineRule="auto"/>
              <w:rPr>
                <w:lang w:val="ru-RU"/>
                <w:rFonts/>
                <w:sz w:val="24"/>
                <w:szCs w:val="24"/>
                <w:rtl w:val="off"/>
              </w:rPr>
            </w:pPr>
            <w:r>
              <w:rPr>
                <w:lang w:val="ru-RU"/>
                <w:sz w:val="24"/>
                <w:szCs w:val="24"/>
              </w:rPr>
              <w:t>Новый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год</w:t>
            </w:r>
          </w:p>
          <w:p>
            <w:pPr>
              <w:pStyle w:val="TableParagraph"/>
              <w:ind w:left="110" w:right="89"/>
              <w:tabs>
                <w:tab w:val="left" w:pos="1061"/>
              </w:tabs>
              <w:spacing w:line="242" w:lineRule="auto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10" w:right="89"/>
              <w:tabs>
                <w:tab w:val="left" w:pos="1061"/>
              </w:tabs>
              <w:spacing w:line="242" w:lineRule="auto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10" w:right="89"/>
              <w:tabs>
                <w:tab w:val="left" w:pos="1061"/>
              </w:tabs>
              <w:spacing w:line="242" w:lineRule="auto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10" w:right="89"/>
              <w:tabs>
                <w:tab w:val="left" w:pos="1061"/>
              </w:tabs>
              <w:spacing w:line="242" w:lineRule="auto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10" w:right="89"/>
              <w:tabs>
                <w:tab w:val="left" w:pos="1061"/>
              </w:tabs>
              <w:spacing w:line="242" w:lineRule="auto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10" w:right="89"/>
              <w:tabs>
                <w:tab w:val="left" w:pos="1061"/>
              </w:tabs>
              <w:spacing w:line="242" w:lineRule="auto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10" w:right="89"/>
              <w:tabs>
                <w:tab w:val="left" w:pos="1061"/>
              </w:tabs>
              <w:spacing w:line="242" w:lineRule="auto"/>
              <w:rPr>
                <w:caps w:val="off"/>
                <w:rFonts w:ascii="Times New Roman" w:eastAsia="sans-serif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  <w:rtl w:val="off"/>
              </w:rPr>
            </w:pPr>
          </w:p>
          <w:p>
            <w:pPr>
              <w:pStyle w:val="TableParagraph"/>
              <w:ind w:left="110" w:right="89"/>
              <w:tabs>
                <w:tab w:val="left" w:pos="1061"/>
              </w:tabs>
              <w:spacing w:line="242" w:lineRule="auto"/>
              <w:rPr>
                <w:lang w:val="ru-RU"/>
                <w:rFonts/>
                <w:sz w:val="24"/>
                <w:szCs w:val="24"/>
                <w:rtl w:val="off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Всероссийск</w:t>
            </w: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ая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акци</w:t>
            </w: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«Я - изобретатель!</w:t>
            </w:r>
          </w:p>
          <w:p>
            <w:pPr>
              <w:pStyle w:val="TableParagraph"/>
              <w:ind w:left="110" w:right="89"/>
              <w:tabs>
                <w:tab w:val="left" w:pos="1061"/>
              </w:tabs>
              <w:spacing w:line="242" w:lineRule="auto"/>
              <w:rPr>
                <w:lang w:val="ru-RU"/>
                <w:rFonts w:hint="default"/>
                <w:sz w:val="24"/>
                <w:szCs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ind w:left="111"/>
              <w:spacing w:line="271" w:lineRule="exact"/>
              <w:rPr>
                <w:caps w:val="off"/>
                <w:rFonts w:ascii="Times New Roman" w:eastAsia="sans-serif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  <w:rtl w:val="off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Новогоднее представление.</w:t>
            </w:r>
          </w:p>
          <w:p>
            <w:pPr>
              <w:pStyle w:val="TableParagraph"/>
              <w:ind w:left="111"/>
              <w:spacing w:line="271" w:lineRule="exact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11"/>
              <w:spacing w:line="271" w:lineRule="exact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11"/>
              <w:spacing w:line="271" w:lineRule="exact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11"/>
              <w:spacing w:line="271" w:lineRule="exact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11"/>
              <w:spacing w:line="271" w:lineRule="exact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11"/>
              <w:spacing w:line="271" w:lineRule="exact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11"/>
              <w:spacing w:line="271" w:lineRule="exact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11"/>
              <w:spacing w:line="271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Торчеева Герензала принимает участие во Всероссийской акции «Я - изобретатель!»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Брошь «Тюльпан» из бисера.</w:t>
            </w:r>
          </w:p>
        </w:tc>
        <w:tc>
          <w:tcPr>
            <w:tcW w:w="5599" w:type="dxa"/>
          </w:tcPr>
          <w:p>
            <w:pPr>
              <w:pStyle w:val="TableParagraph"/>
              <w:ind w:left="107"/>
              <w:spacing w:line="261" w:lineRule="exac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 HYPERLINK "https://vk.com/wall-185659524_3081"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hint="default"/>
                <w:sz w:val="24"/>
                <w:szCs w:val="24"/>
              </w:rPr>
              <w:t>https://vk.com/wall-185659524_3081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  <w:p>
            <w:pPr>
              <w:pStyle w:val="TableParagraph"/>
              <w:ind w:left="107"/>
              <w:spacing w:line="261" w:lineRule="exact"/>
              <w:rPr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07"/>
              <w:spacing w:line="261" w:lineRule="exac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 HYPERLINK "https://vk.com/wall-185659524_3082"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hint="default"/>
                <w:sz w:val="24"/>
                <w:szCs w:val="24"/>
              </w:rPr>
              <w:t>https://vk.com/wall-185659524_3082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  <w:p>
            <w:pPr>
              <w:pStyle w:val="TableParagraph"/>
              <w:ind w:left="107"/>
              <w:spacing w:line="261" w:lineRule="exact"/>
              <w:rPr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07"/>
              <w:spacing w:line="261" w:lineRule="exac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 HYPERLINK "https://vk.com/wall-185659524_3083"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hint="default"/>
                <w:sz w:val="24"/>
                <w:szCs w:val="24"/>
              </w:rPr>
              <w:t>https://vk.com/wall-185659524_3083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  <w:p>
            <w:pPr>
              <w:pStyle w:val="TableParagraph"/>
              <w:ind w:left="107"/>
              <w:spacing w:line="261" w:lineRule="exact"/>
              <w:rPr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07"/>
              <w:spacing w:line="261" w:lineRule="exac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 HYPERLINK "https://vk.com/wall-185659524_3084"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hint="default"/>
                <w:sz w:val="24"/>
                <w:szCs w:val="24"/>
              </w:rPr>
              <w:t>https://vk.com/wall-185659524_3084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  <w:p>
            <w:pPr>
              <w:pStyle w:val="TableParagraph"/>
              <w:ind w:left="107"/>
              <w:spacing w:line="261" w:lineRule="exact"/>
              <w:rPr>
                <w:rFonts/>
                <w:sz w:val="24"/>
                <w:szCs w:val="24"/>
                <w:rtl w:val="off"/>
              </w:rPr>
            </w:pP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 HYPERLINK "https://vk.com/wall-185659524_3123"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hint="default"/>
                <w:sz w:val="24"/>
                <w:szCs w:val="24"/>
              </w:rPr>
              <w:t>https://vk.com/wall-185659524_3123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  <w:p>
            <w:pPr>
              <w:pStyle w:val="TableParagraph"/>
              <w:ind w:left="107"/>
              <w:spacing w:line="261" w:lineRule="exact"/>
              <w:rPr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07"/>
              <w:spacing w:line="261" w:lineRule="exac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color w:val="0000FF"/>
                <w:sz w:val="24"/>
                <w:szCs w:val="24"/>
                <w:u w:val="single" w:color="0000FF"/>
              </w:rPr>
              <w:t>https://vk.com/wall-185659524_3165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1" w:hRule="atLeast"/>
        </w:trPr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0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>
            <w:pPr>
              <w:pStyle w:val="TableParagraph"/>
              <w:ind w:right="91"/>
              <w:tabs>
                <w:tab w:val="left" w:pos="1357"/>
              </w:tabs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111" w:right="1214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5599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107" w:right="96"/>
              <w:spacing w:before="222"/>
              <w:rPr>
                <w:color w:val="0000FF"/>
                <w:sz w:val="24"/>
                <w:szCs w:val="24"/>
                <w:u w:val="single" w:color="0000FF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26.01.2024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0" w:right="91"/>
              <w:tabs>
                <w:tab w:val="left" w:pos="1357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 w:hint="default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А</w:t>
            </w:r>
            <w:r>
              <w:rPr>
                <w:caps w:val="off"/>
                <w:rFonts w:ascii="Times New Roman" w:eastAsia="sans-serif" w:hAnsi="Times New Roman" w:cs="Times New Roman" w:hint="default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кци</w:t>
            </w:r>
            <w:r>
              <w:rPr>
                <w:caps w:val="off"/>
                <w:lang w:val="ru-RU"/>
                <w:rFonts w:eastAsia="sans-serif" w:cs="Times New Roman" w:hint="default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я </w:t>
            </w:r>
            <w:r>
              <w:rPr>
                <w:caps w:val="off"/>
                <w:rFonts w:ascii="Times New Roman" w:eastAsia="sans-serif" w:hAnsi="Times New Roman" w:cs="Times New Roman" w:hint="default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" Блокадной вечности страницы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1"/>
              <w:ind w:rightChars="0" w:right="0"/>
              <w:jc w:val="both"/>
              <w:numPr>
                <w:ilvl w:val="0"/>
                <w:numId w:val="0"/>
              </w:numPr>
              <w:spacing w:before="230"/>
              <w:rPr>
                <w:rFonts w:ascii="Times New Roman" w:hAnsi="Times New Roman" w:cs="Times New Roman" w:hint="default"/>
                <w:b w:val="0"/>
                <w:bCs w:val="0"/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 рамках Всероссийской акции " Блокадной вечности страницы " в МКОУ " Зургановская СОШ" прошёл классный час, посвящённый Дню полного освобождения Ленинграда от фашистской блокады. Председатель первичного отделения Манджиев Денис рассказал о нечеловеческих условиях, в которых оказался город Ленинград в годы войны, о подвиге музыкантов, исполнивших в осаждённом городе симфонию Д. Шостаковича. "Можно победить любое оружие, кроме оружия духа"-и это доказали защитники Ленинграда. Блокада показала, что только единство народа, его духовная крепость могут привести к Победе!</w:t>
            </w:r>
          </w:p>
          <w:p>
            <w:pPr>
              <w:pStyle w:val="TableParagraph"/>
              <w:ind w:left="111" w:right="1214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7" w:right="96"/>
              <w:spacing w:before="222"/>
              <w:rPr>
                <w:color w:val="0000FF"/>
                <w:sz w:val="24"/>
                <w:szCs w:val="24"/>
                <w:u w:val="single" w:color="0000FF"/>
              </w:rPr>
            </w:pPr>
            <w:r>
              <w:rPr>
                <w:rFonts w:hint="default"/>
                <w:color w:val="0000FF"/>
                <w:sz w:val="24"/>
                <w:szCs w:val="24"/>
                <w:u w:val="single" w:color="0000FF"/>
              </w:rPr>
              <w:t>https://vk.com/wall-185659524_3245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29.01.2024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0" w:right="91"/>
              <w:tabs>
                <w:tab w:val="left" w:pos="1357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А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кци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я 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по производству окопных свеч " Огонёк добра".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1" w:rightChars="0" w:right="120"/>
              <w:spacing w:line="274" w:lineRule="exact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О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бучающиеся нашей школы приняли участие в акции по производству окопных свеч " Огонёк добра".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Окоп Огонёк добра".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Окоп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ная свеча – вещь для солдата незаменимая. Места занимает немного, горит долго, да 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ещё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и после прогорания несколько часов 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остаётся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тёплой. Такая свеча горит от четырёх до восьми часов. Свечами можно обогреть палатку, согреть руки, высушить вещи и вскипятить воду в полевых условиях.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Дети очень надеются, что вместе с тёплыми свечами солдатам будет передано и тепло их рук и сердец.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7" w:right="96"/>
              <w:spacing w:before="222"/>
              <w:rPr>
                <w:color w:val="0000FF"/>
                <w:sz w:val="24"/>
                <w:szCs w:val="24"/>
                <w:u w:val="single" w:color="0000FF"/>
              </w:rPr>
            </w:pPr>
            <w:r>
              <w:rPr>
                <w:rFonts w:hint="default"/>
                <w:color w:val="0000FF"/>
                <w:sz w:val="24"/>
                <w:szCs w:val="24"/>
                <w:u w:val="single" w:color="0000FF"/>
              </w:rPr>
              <w:t>https://vk.com/wall-185659524_3257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0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2.02.2024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0" w:right="91"/>
              <w:tabs>
                <w:tab w:val="left" w:pos="1357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День памяти жертв Холокоста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1" w:right="1214"/>
              <w:spacing w:line="274" w:lineRule="exact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Классный час. "День памяти жертв Холокоста"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К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лассный час посвящён памяти жертв нацизма и героев Сопротивления, жертв Холокоста. Генеральная Ассамблея ООН провозгласила 27 января Международным днём памяти жертв Холокоста. Знание уроков Холокоста необходимо, прежде всего, для того, чтобы подобный геноцид не повторился против какого-либо народа на Земле.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7" w:right="96"/>
              <w:spacing w:before="222"/>
              <w:rPr>
                <w:color w:val="0000FF"/>
                <w:sz w:val="24"/>
                <w:szCs w:val="24"/>
                <w:u w:val="single" w:color="0000FF"/>
              </w:rPr>
            </w:pPr>
            <w:r>
              <w:rPr>
                <w:rFonts w:hint="default"/>
                <w:color w:val="0000FF"/>
                <w:sz w:val="24"/>
                <w:szCs w:val="24"/>
                <w:u w:val="single" w:color="0000FF"/>
              </w:rPr>
              <w:t>https://vk.com/wall-185659524_3273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0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5.02.2024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0" w:right="91"/>
              <w:tabs>
                <w:tab w:val="left" w:pos="1357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Всероссийск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ая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акци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«Отважное сердце» 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1" w:right="1214"/>
              <w:spacing w:line="274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С целью воспитания уважения к историческому прошлому нашей страны, формирования чувства гордости за подвиг юных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героев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-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антифашистов в годы Великой Отечественной войны в первичном отделении МКОУ "Зургановская СОШ" проведён классный час „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Огонёк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памяти»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Участники Всероссийской акции «Отважное сердце» рассказали о подвигах юных героев, прочитали стихотворения.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7" w:right="96"/>
              <w:spacing w:before="222"/>
              <w:rPr>
                <w:color w:val="0000FF"/>
                <w:sz w:val="24"/>
                <w:szCs w:val="24"/>
                <w:u w:val="single" w:color="0000FF"/>
              </w:rPr>
            </w:pPr>
            <w:r>
              <w:rPr>
                <w:rFonts w:hint="default"/>
                <w:color w:val="0000FF"/>
                <w:sz w:val="24"/>
                <w:szCs w:val="24"/>
                <w:u w:val="single" w:color="0000FF"/>
              </w:rPr>
              <w:t>https://vk.com/wall-185659524_3280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16.02.2024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0" w:right="91"/>
              <w:tabs>
                <w:tab w:val="left" w:pos="1357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День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защитника Отечества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1" w:right="1214"/>
              <w:spacing w:line="274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 преддверии Дня защитника Отечества учащиеся нашей школы написали письма военнослужащим, участвующим в специальной военной операции (СВО), пожелали им крепкого здоровья, успехов и скорейшего возвращения домой с Победой.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7" w:right="96"/>
              <w:spacing w:before="222"/>
              <w:rPr>
                <w:color w:val="0000FF"/>
                <w:sz w:val="24"/>
                <w:szCs w:val="24"/>
                <w:u w:val="single" w:color="0000FF"/>
              </w:rPr>
            </w:pPr>
            <w:r>
              <w:rPr>
                <w:rFonts w:hint="default"/>
                <w:color w:val="0000FF"/>
                <w:sz w:val="24"/>
                <w:szCs w:val="24"/>
                <w:u w:val="single" w:color="0000FF"/>
              </w:rPr>
              <w:t>https://vk.com/wall-185659524_3320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17.02.2024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0" w:right="91"/>
              <w:tabs>
                <w:tab w:val="left" w:pos="1357"/>
              </w:tabs>
              <w:spacing w:line="242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День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защитника Отечества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1" w:right="1214"/>
              <w:spacing w:line="274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 преддверии Дня защитника Отечества МКОУ «Зургановская СОШ» и жители поселка Зурган приняли участие во Всероссийской благотворительной акции «Тепло для Героя», которая направлена на поддержку наших бойцов, находящихся в зоне СВО.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Учащиеся, педагоги и местные жители собрали продукты питания, средства личной гигиены, теплые вещи, письма со словами поддержки, окопные свечи, которые ребята изготовили своими руками.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Вся собранная помощь будет направлена в зону СВО, чтобы порадовать и поддержать наших земляков.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7" w:right="96"/>
              <w:spacing w:before="222"/>
              <w:rPr>
                <w:color w:val="0000FF"/>
                <w:sz w:val="24"/>
                <w:szCs w:val="24"/>
                <w:u w:val="single" w:color="0000FF"/>
              </w:rPr>
            </w:pPr>
            <w:r>
              <w:rPr>
                <w:rFonts w:hint="default"/>
                <w:color w:val="0000FF"/>
                <w:sz w:val="24"/>
                <w:szCs w:val="24"/>
                <w:u w:val="single" w:color="0000FF"/>
              </w:rPr>
              <w:t>https://vk.com/wall-185659524_3323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20.02.2024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0" w:right="91"/>
              <w:tabs>
                <w:tab w:val="left" w:pos="1357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Декад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а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родного языка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1" w:rightChars="0" w:right="-100"/>
              <w:spacing w:line="274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 рамках Декады, посвящённой Международному Дню родного языка, учитель Манджиева Нонна Корольевна провела с обучающимися урок в игровой форме "Улан залата махла".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Дети помогли дедушке Кееде найти его шапку. Но путь был непростым, т.к. надо было преодолеть различные препятствия: рассказать благопожелания, вспомнить пословицы, загадки, станцевать и спеть любимые калмыцкие песни.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Игра является важной формой освоения фольклора детьми и способствует приобщению к народной культуре, традициям и обычаям своего народа.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7" w:right="96"/>
              <w:spacing w:before="222"/>
              <w:rPr>
                <w:color w:val="0000FF"/>
                <w:sz w:val="24"/>
                <w:szCs w:val="24"/>
                <w:u w:val="single" w:color="0000FF"/>
              </w:rPr>
            </w:pPr>
            <w:r>
              <w:rPr>
                <w:rFonts w:hint="default"/>
                <w:color w:val="0000FF"/>
                <w:sz w:val="24"/>
                <w:szCs w:val="24"/>
                <w:u w:val="single" w:color="0000FF"/>
              </w:rPr>
              <w:t>https://vk.com/wall-185659524_3338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21.02.2024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0" w:right="91"/>
              <w:tabs>
                <w:tab w:val="left" w:pos="1357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Декад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а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родного языка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11" w:rightChars="0" w:right="120"/>
              <w:spacing w:line="274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 рамках Декады родного языка сегодня прошла школьная конференция «Эпос «Джангар»; его исследователи и исполнители».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Обучающаяся 11 класса Торчеева Генерала рассказала о великих певцах героического эпоса, а также в ходе мероприятия дети посмотрели выступления джангарчи, выполнили интерактивное задание «Узнай богатыря».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7" w:right="96"/>
              <w:spacing w:before="222"/>
              <w:rPr>
                <w:color w:val="0000FF"/>
                <w:sz w:val="24"/>
                <w:szCs w:val="24"/>
                <w:u w:val="single" w:color="0000FF"/>
              </w:rPr>
            </w:pPr>
            <w:r>
              <w:rPr>
                <w:rFonts w:hint="default"/>
                <w:color w:val="0000FF"/>
                <w:sz w:val="24"/>
                <w:szCs w:val="24"/>
                <w:u w:val="single" w:color="0000FF"/>
              </w:rPr>
              <w:t>https://vk.com/wall-185659524_3345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TableParagraph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22.02.2024</w:t>
            </w:r>
          </w:p>
          <w:p>
            <w:pPr>
              <w:pStyle w:val="TableParagraph"/>
              <w:ind w:left="110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>
            <w:pPr>
              <w:pStyle w:val="TableParagraph"/>
              <w:ind w:left="110" w:right="91"/>
              <w:tabs>
                <w:tab w:val="left" w:pos="1357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Декад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а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родного языка 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>
            <w:pPr>
              <w:pStyle w:val="TableParagraph"/>
              <w:ind w:left="111" w:rightChars="0" w:right="120"/>
              <w:tabs>
                <w:tab w:val="left" w:pos="4400"/>
              </w:tabs>
              <w:spacing w:line="274" w:lineRule="exact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 рамках Декады родного языка учитель физкультуры Горяева Татьяна Боваевна провела спортивное мероприятие "Мергн баатрмуд".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Дети приняли участие в следующих конкурсах: "Поймай коня"; "Кен бөк?" играли в шахматы,.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Данное мероприятие способствует развитию двигательных способностей, нравственных качеств.</w:t>
            </w:r>
          </w:p>
          <w:p>
            <w:pPr>
              <w:pStyle w:val="TableParagraph"/>
              <w:ind w:left="111" w:right="1214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5599" w:type="dxa"/>
            <w:tcBorders>
              <w:top w:val="single" w:sz="4" w:space="0" w:color="auto"/>
            </w:tcBorders>
          </w:tcPr>
          <w:p>
            <w:pPr>
              <w:pStyle w:val="TableParagraph"/>
              <w:ind w:left="107" w:right="96"/>
              <w:spacing w:before="222"/>
              <w:rPr>
                <w:rFonts w:hint="default"/>
                <w:color w:val="0000FF"/>
                <w:sz w:val="24"/>
                <w:szCs w:val="24"/>
                <w:u w:val="single" w:color="0000FF"/>
              </w:rPr>
            </w:pPr>
            <w:r>
              <w:rPr>
                <w:rFonts w:hint="default"/>
                <w:color w:val="0000FF"/>
                <w:sz w:val="24"/>
                <w:szCs w:val="24"/>
                <w:u w:val="single" w:color="0000FF"/>
              </w:rPr>
              <w:t>https://vk.com/wall-185659524_3349</w:t>
            </w:r>
          </w:p>
          <w:p>
            <w:pPr>
              <w:pStyle w:val="TableParagraph"/>
              <w:ind w:left="107" w:right="96"/>
              <w:spacing w:before="222"/>
              <w:rPr>
                <w:rFonts w:hint="default"/>
                <w:color w:val="0000FF"/>
                <w:sz w:val="24"/>
                <w:szCs w:val="24"/>
                <w:u w:val="single" w:color="0000FF"/>
              </w:rPr>
            </w:pPr>
          </w:p>
          <w:p>
            <w:pPr>
              <w:pStyle w:val="TableParagraph"/>
              <w:ind w:left="107" w:right="96"/>
              <w:spacing w:before="222"/>
              <w:rPr>
                <w:color w:val="0000FF"/>
                <w:sz w:val="24"/>
                <w:szCs w:val="24"/>
                <w:u w:val="single" w:color="0000FF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98" w:type="dxa"/>
            <w:gridSpan w:val="2"/>
          </w:tcPr>
          <w:p>
            <w:pPr>
              <w:pStyle w:val="TableParagraph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22.02.2024</w:t>
            </w:r>
          </w:p>
          <w:p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pStyle w:val="TableParagraph"/>
              <w:ind w:left="110" w:right="92"/>
              <w:tabs>
                <w:tab w:val="left" w:pos="1131"/>
              </w:tabs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ind w:left="111" w:rightChars="0" w:right="120"/>
              <w:spacing w:line="274" w:lineRule="exact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Обучающаяся 7 класса Санджиева Эвина принимает участие в конкурсе чтецов "Хальмг келн -мини келн"</w:t>
            </w:r>
          </w:p>
          <w:p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99" w:type="dxa"/>
          </w:tcPr>
          <w:p>
            <w:pPr>
              <w:pStyle w:val="TableParagraph"/>
              <w:ind w:left="107" w:right="96"/>
              <w:spacing w:before="222"/>
              <w:rPr>
                <w:color w:val="0000FF"/>
                <w:sz w:val="24"/>
                <w:szCs w:val="24"/>
                <w:u w:val="single" w:color="0000FF"/>
              </w:rPr>
            </w:pPr>
            <w:r>
              <w:rPr>
                <w:rFonts w:hint="default"/>
                <w:color w:val="0000FF"/>
                <w:sz w:val="24"/>
                <w:szCs w:val="24"/>
                <w:u w:val="single" w:color="0000FF"/>
              </w:rPr>
              <w:t>https://vk.com/wall-185659524_3351</w:t>
            </w:r>
          </w:p>
          <w:p>
            <w:pPr>
              <w:pStyle w:val="TableParagraph"/>
              <w:ind w:left="107" w:right="96"/>
              <w:spacing w:before="222"/>
              <w:rPr>
                <w:color w:val="0000FF"/>
                <w:sz w:val="24"/>
                <w:szCs w:val="24"/>
                <w:u w:val="single" w:color="0000FF"/>
              </w:rPr>
            </w:pPr>
          </w:p>
          <w:p>
            <w:pPr>
              <w:pStyle w:val="TableParagraph"/>
              <w:ind w:left="107" w:right="314"/>
              <w:spacing w:line="274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26.02.2024</w:t>
            </w:r>
          </w:p>
        </w:tc>
        <w:tc>
          <w:tcPr>
            <w:tcW w:w="2025" w:type="dxa"/>
          </w:tcPr>
          <w:p>
            <w:pPr>
              <w:pStyle w:val="TableParagraph"/>
              <w:ind w:left="11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ind w:left="111" w:right="521"/>
              <w:tabs>
                <w:tab w:val="left" w:pos="396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пр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осмотр фильма «Возрождение.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Хроники студотрядов»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о возрождении мемориала «Я Саур – Могила»</w:t>
            </w:r>
          </w:p>
        </w:tc>
        <w:tc>
          <w:tcPr>
            <w:tcW w:w="5599" w:type="dxa"/>
          </w:tcPr>
          <w:p>
            <w:pPr>
              <w:pStyle w:val="TableParagraph"/>
              <w:ind w:left="107" w:right="194"/>
              <w:spacing w:line="274" w:lineRule="exact"/>
              <w:rPr>
                <w:sz w:val="24"/>
                <w:szCs w:val="24"/>
              </w:rPr>
            </w:pPr>
            <w:r>
              <w:rPr>
                <w:rFonts w:hint="default"/>
                <w:color w:val="0000FF"/>
                <w:sz w:val="24"/>
                <w:szCs w:val="24"/>
                <w:u w:val="single" w:color="0000FF"/>
              </w:rPr>
              <w:t>https://vk.com/wall-185659524_3362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1298" w:type="dxa"/>
            <w:gridSpan w:val="2"/>
          </w:tcPr>
          <w:p>
            <w:pPr>
              <w:pStyle w:val="TableParagraph"/>
              <w:ind w:left="110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7.03.2024</w:t>
            </w:r>
          </w:p>
        </w:tc>
        <w:tc>
          <w:tcPr>
            <w:tcW w:w="2025" w:type="dxa"/>
          </w:tcPr>
          <w:p>
            <w:pPr>
              <w:pStyle w:val="TableParagraph"/>
              <w:ind w:left="110" w:right="539"/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Международный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</w:rPr>
              <w:t>женский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4530" w:type="dxa"/>
          </w:tcPr>
          <w:p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«Весна в движении»</w:t>
            </w:r>
          </w:p>
        </w:tc>
        <w:tc>
          <w:tcPr>
            <w:tcW w:w="5599" w:type="dxa"/>
          </w:tcPr>
          <w:p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https://vk.com/wall-185659524_3409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1" w:hRule="atLeast"/>
        </w:trPr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25.04.2024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>
            <w:pPr>
              <w:pStyle w:val="TableParagraph"/>
              <w:ind w:right="539"/>
              <w:spacing w:line="237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Неделя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психологии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>
            <w:pPr>
              <w:pStyle w:val="TableParagraph"/>
              <w:ind w:right="811"/>
              <w:spacing w:line="237" w:lineRule="auto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рамках "НЕДЕЛИ ПСИХОЛОГИИ" сегодня в школе прошли различные психологические игры и упражнения «Давайте жить дружно», целью которой являлось формирование этических норм поведения в обществе и общения друг с другом, развитие эмоционально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-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ценностной сферы учащихся, воспитание культуры общения друг с другом.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В ходе игр дети обучались навыкам и 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приёмам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, направленным на сохранение и укрепления психического здоровья, преодоления эмоциональных расстройств у детей барьеров в общении.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Благодаря уютной доверительной атмосфере событие дня удалось!</w:t>
            </w:r>
          </w:p>
          <w:p>
            <w:pPr>
              <w:pStyle w:val="TableParagraph"/>
              <w:ind w:right="811"/>
              <w:spacing w:line="237" w:lineRule="auto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</w:p>
          <w:p>
            <w:pPr>
              <w:pStyle w:val="TableParagraph"/>
              <w:ind w:right="811"/>
              <w:spacing w:line="237" w:lineRule="auto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</w:p>
          <w:p>
            <w:pPr>
              <w:pStyle w:val="TableParagraph"/>
              <w:ind w:right="811"/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5599" w:type="dxa"/>
            <w:tcBorders>
              <w:bottom w:val="single" w:sz="4" w:space="0" w:color="auto"/>
            </w:tcBorders>
          </w:tcPr>
          <w:p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rFonts w:hint="default"/>
                <w:color w:val="0000FF"/>
                <w:sz w:val="24"/>
                <w:szCs w:val="24"/>
                <w:u w:val="single" w:color="0000FF"/>
              </w:rPr>
              <w:t>https://vk.com/wall-185659524_3551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298" w:type="dxa"/>
            <w:gridSpan w:val="2"/>
            <w:tcBorders>
              <w:top w:val="single" w:sz="4" w:space="0" w:color="auto"/>
            </w:tcBorders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25.04.2024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>
            <w:pPr>
              <w:pStyle w:val="TableParagraph"/>
              <w:ind w:right="539"/>
              <w:spacing w:line="237" w:lineRule="auto"/>
              <w:rPr>
                <w:lang w:val="ru-RU"/>
                <w:sz w:val="24"/>
                <w:szCs w:val="24"/>
              </w:rPr>
            </w:pP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ВСЕРОССИЙСКАЯ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АКЦИЯ «ОКНА ПОБЕДЫ»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>
            <w:pPr>
              <w:pStyle w:val="TableParagraph"/>
              <w:ind w:right="811"/>
              <w:spacing w:line="237" w:lineRule="auto"/>
              <w:rPr>
                <w:caps w:val="off"/>
                <w:rFonts w:ascii="sans-serif" w:eastAsia="sans-serif" w:hAnsi="sans-serif" w:cs="sans-serif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ВСЕРОССИЙСКАЯ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АКЦИЯ «ОКНА ПОБЕДЫ»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 преддверии 79-й годовщины Победы в Великой Отечественной войне 1941-1945 годов, наши учащиеся участвуют в патриотической акции «Окна Победы»</w:t>
            </w:r>
          </w:p>
        </w:tc>
        <w:tc>
          <w:tcPr>
            <w:tcW w:w="5599" w:type="dxa"/>
            <w:tcBorders>
              <w:top w:val="single" w:sz="4" w:space="0" w:color="auto"/>
            </w:tcBorders>
          </w:tcPr>
          <w:p>
            <w:pPr>
              <w:pStyle w:val="TableParagraph"/>
              <w:ind w:right="98"/>
              <w:rPr>
                <w:rFonts w:hint="default"/>
                <w:color w:val="0000FF"/>
                <w:sz w:val="24"/>
                <w:szCs w:val="24"/>
                <w:u w:val="single" w:color="0000FF"/>
              </w:rPr>
            </w:pPr>
            <w:r>
              <w:rPr>
                <w:rFonts w:hint="default"/>
                <w:color w:val="0000FF"/>
                <w:sz w:val="24"/>
                <w:szCs w:val="24"/>
                <w:u w:val="single" w:color="0000FF"/>
              </w:rPr>
              <w:t>https://vk.com/wall-185659524_3550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>
            <w:pPr>
              <w:pStyle w:val="TableParagraph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27.04.2024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110" w:right="94"/>
              <w:jc w:val="left"/>
              <w:tabs>
                <w:tab w:val="left" w:pos="1299"/>
                <w:tab w:val="left" w:pos="1469"/>
                <w:tab w:val="left" w:pos="2172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Весны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и</w:t>
            </w:r>
            <w:r>
              <w:rPr>
                <w:lang w:val="ru-RU"/>
                <w:rFonts w:hint="default"/>
                <w:sz w:val="24"/>
                <w:szCs w:val="24"/>
                <w:spacing w:val="-2"/>
              </w:rPr>
              <w:t xml:space="preserve"> 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1"/>
              </w:rPr>
              <w:t>«Чистая</w:t>
            </w:r>
          </w:p>
          <w:p>
            <w:pPr>
              <w:pStyle w:val="TableParagraph"/>
              <w:ind w:right="90"/>
              <w:tabs>
                <w:tab w:val="left" w:pos="1401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«Чистый</w:t>
            </w:r>
            <w:r>
              <w:rPr>
                <w:lang w:val="ru-RU"/>
                <w:rFonts w:hint="default"/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</w:rPr>
              <w:t>двор»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111" w:right="186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Сегодня мы приняли участие во Всероссийском субботнике ,занялись уборкой прилегающей территории.</w:t>
            </w:r>
          </w:p>
          <w:p>
            <w:pPr>
              <w:pStyle w:val="TableParagraph"/>
              <w:ind w:left="111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Субботник </w:t>
            </w:r>
            <w:r>
              <w:rPr>
                <w:lang w:val="ru-RU"/>
                <w:sz w:val="24"/>
                <w:szCs w:val="24"/>
              </w:rPr>
              <w:t>прошёл</w:t>
            </w:r>
            <w:r>
              <w:rPr>
                <w:sz w:val="24"/>
                <w:szCs w:val="24"/>
              </w:rPr>
              <w:t xml:space="preserve"> очень </w:t>
            </w:r>
            <w:r>
              <w:rPr>
                <w:lang w:val="ru-RU"/>
                <w:sz w:val="24"/>
                <w:szCs w:val="24"/>
              </w:rPr>
              <w:t>воодушевлённо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активно, все были полны задора и желания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ухаживать за своей родной природой, ведь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природа,</w:t>
            </w:r>
            <w:r>
              <w:rPr>
                <w:sz w:val="24"/>
                <w:szCs w:val="24"/>
                <w:spacing w:val="-7"/>
              </w:rPr>
              <w:t xml:space="preserve"> </w:t>
            </w:r>
            <w:r>
              <w:rPr>
                <w:sz w:val="24"/>
                <w:szCs w:val="24"/>
              </w:rPr>
              <w:t>окружающая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</w:rPr>
              <w:t>мир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spacing w:val="-7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  <w:spacing w:val="-4"/>
              </w:rPr>
              <w:t xml:space="preserve"> </w:t>
            </w:r>
            <w:r>
              <w:rPr>
                <w:sz w:val="24"/>
                <w:szCs w:val="24"/>
              </w:rPr>
              <w:t>наш</w:t>
            </w:r>
            <w:r>
              <w:rPr>
                <w:sz w:val="24"/>
                <w:szCs w:val="24"/>
                <w:spacing w:val="-6"/>
              </w:rPr>
              <w:t xml:space="preserve"> </w:t>
            </w:r>
            <w:r>
              <w:rPr>
                <w:sz w:val="24"/>
                <w:szCs w:val="24"/>
              </w:rPr>
              <w:t>дом.</w:t>
            </w:r>
            <w:r>
              <w:rPr>
                <w:sz w:val="24"/>
                <w:szCs w:val="24"/>
                <w:spacing w:val="-6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должны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поддерживать</w:t>
            </w:r>
            <w:r>
              <w:rPr>
                <w:sz w:val="24"/>
                <w:szCs w:val="24"/>
                <w:spacing w:val="-8"/>
              </w:rPr>
              <w:t xml:space="preserve"> </w:t>
            </w:r>
            <w:r>
              <w:rPr>
                <w:sz w:val="24"/>
                <w:szCs w:val="24"/>
              </w:rPr>
              <w:t>чистоту</w:t>
            </w:r>
            <w:r>
              <w:rPr>
                <w:sz w:val="24"/>
                <w:szCs w:val="24"/>
                <w:spacing w:val="-1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</w:p>
          <w:p>
            <w:pPr>
              <w:pStyle w:val="TableParagraph"/>
              <w:ind w:left="111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нем.</w:t>
            </w:r>
          </w:p>
        </w:tc>
        <w:tc>
          <w:tcPr>
            <w:tcW w:w="5599" w:type="dxa"/>
            <w:tcBorders>
              <w:bottom w:val="single" w:sz="4" w:space="0" w:color="auto"/>
            </w:tcBorders>
          </w:tcPr>
          <w:p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https://vk.com/wall-185659524_3564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1298" w:type="dxa"/>
            <w:gridSpan w:val="2"/>
            <w:tcBorders>
              <w:top w:val="single" w:sz="4" w:space="0" w:color="auto"/>
            </w:tcBorders>
          </w:tcPr>
          <w:p>
            <w:pPr>
              <w:pStyle w:val="TableParagraph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3.05.2024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>
            <w:pPr>
              <w:pStyle w:val="TableParagraph"/>
              <w:ind w:left="110" w:right="90"/>
              <w:tabs>
                <w:tab w:val="left" w:pos="1401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Всероссийск</w:t>
            </w: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ая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акци</w:t>
            </w: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«Первомай»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>
            <w:pPr>
              <w:pStyle w:val="TableParagraph"/>
              <w:ind w:left="111"/>
              <w:spacing w:line="261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Ученик 5 класса Кичиков Мингиян присоединяется к Всероссийской акции «Первомай», </w:t>
            </w:r>
            <w:r>
              <w:rPr>
                <w:caps w:val="off"/>
                <w:lang w:val="ru-RU"/>
                <w:rFonts w:eastAsia="sans-serif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посвящённой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Празднику Весны и Труда, который отмечается 1 мая.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Акция «Первомай» формирует у подрастающего поколения уважительное отношение к трудовой деятельности и сознательный подход к профессиональному самоопределению, укрепляет семейные ценности.</w:t>
            </w:r>
          </w:p>
        </w:tc>
        <w:tc>
          <w:tcPr>
            <w:tcW w:w="5599" w:type="dxa"/>
            <w:tcBorders>
              <w:top w:val="single" w:sz="4" w:space="0" w:color="auto"/>
            </w:tcBorders>
          </w:tcPr>
          <w:p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https://vk.com/wall-185659524_3573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3.05.2024</w:t>
            </w:r>
          </w:p>
        </w:tc>
        <w:tc>
          <w:tcPr>
            <w:tcW w:w="2025" w:type="dxa"/>
          </w:tcPr>
          <w:p>
            <w:pPr>
              <w:pStyle w:val="TableParagraph"/>
              <w:ind w:left="110"/>
              <w:spacing w:line="268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Всероссийская акция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«Стена памяти»</w:t>
            </w:r>
          </w:p>
        </w:tc>
        <w:tc>
          <w:tcPr>
            <w:tcW w:w="4530" w:type="dxa"/>
          </w:tcPr>
          <w:p>
            <w:pPr>
              <w:pStyle w:val="TableParagraph"/>
              <w:ind w:left="111"/>
              <w:spacing w:line="268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  <w:spacing w:val="-13"/>
              </w:rPr>
              <w:t>Акция</w:t>
            </w:r>
            <w:r>
              <w:rPr>
                <w:sz w:val="24"/>
                <w:szCs w:val="24"/>
                <w:spacing w:val="-13"/>
              </w:rPr>
              <w:t xml:space="preserve"> </w:t>
            </w:r>
            <w:r>
              <w:rPr>
                <w:sz w:val="24"/>
                <w:szCs w:val="24"/>
              </w:rPr>
              <w:t>призван</w:t>
            </w:r>
            <w:r>
              <w:rPr>
                <w:lang w:val="ru-RU"/>
                <w:sz w:val="24"/>
                <w:szCs w:val="24"/>
              </w:rPr>
              <w:t>а</w:t>
            </w:r>
            <w:r>
              <w:rPr>
                <w:sz w:val="24"/>
                <w:szCs w:val="24"/>
                <w:spacing w:val="-15"/>
              </w:rPr>
              <w:t xml:space="preserve"> </w:t>
            </w:r>
            <w:r>
              <w:rPr>
                <w:sz w:val="24"/>
                <w:szCs w:val="24"/>
              </w:rPr>
              <w:t>пробудить</w:t>
            </w:r>
          </w:p>
          <w:p>
            <w:pPr>
              <w:pStyle w:val="TableParagraph"/>
              <w:ind w:left="111" w:right="118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 у школьников к событиям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героического</w:t>
            </w:r>
            <w:r>
              <w:rPr>
                <w:sz w:val="24"/>
                <w:szCs w:val="24"/>
                <w:spacing w:val="-6"/>
              </w:rPr>
              <w:t xml:space="preserve"> </w:t>
            </w:r>
            <w:r>
              <w:rPr>
                <w:sz w:val="24"/>
                <w:szCs w:val="24"/>
              </w:rPr>
              <w:t>прошлого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</w:rPr>
              <w:t>нашей</w:t>
            </w:r>
            <w:r>
              <w:rPr>
                <w:sz w:val="24"/>
                <w:szCs w:val="24"/>
                <w:spacing w:val="-4"/>
              </w:rPr>
              <w:t xml:space="preserve"> </w:t>
            </w:r>
            <w:r>
              <w:rPr>
                <w:sz w:val="24"/>
                <w:szCs w:val="24"/>
              </w:rPr>
              <w:t>страны.</w:t>
            </w:r>
            <w:r>
              <w:rPr>
                <w:sz w:val="24"/>
                <w:szCs w:val="24"/>
                <w:spacing w:val="-8"/>
              </w:rPr>
              <w:t xml:space="preserve"> </w:t>
            </w:r>
          </w:p>
        </w:tc>
        <w:tc>
          <w:tcPr>
            <w:tcW w:w="559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https://vk.com/wall-185659524_3572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3.05.2024</w:t>
            </w:r>
          </w:p>
        </w:tc>
        <w:tc>
          <w:tcPr>
            <w:tcW w:w="2025" w:type="dxa"/>
          </w:tcPr>
          <w:p>
            <w:pPr>
              <w:pStyle w:val="TableParagraph"/>
              <w:ind w:left="111" w:right="97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Всероссийск</w:t>
            </w: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ая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акци</w:t>
            </w: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"Георгиевская лента"</w:t>
            </w:r>
          </w:p>
          <w:p>
            <w:pPr>
              <w:pStyle w:val="TableParagraph"/>
              <w:ind w:left="11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ind w:left="111" w:right="97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Сегодня учащиеся и учителя нашей школы приняли участие во Всероссийской акции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"Георгиевская лента"</w:t>
            </w:r>
          </w:p>
          <w:p>
            <w:pPr>
              <w:pStyle w:val="TableParagraph"/>
              <w:ind w:left="111" w:right="97"/>
              <w:rPr>
                <w:sz w:val="24"/>
                <w:szCs w:val="24"/>
              </w:rPr>
            </w:pPr>
          </w:p>
          <w:p>
            <w:pPr>
              <w:pStyle w:val="TableParagraph"/>
              <w:ind w:left="111" w:right="97"/>
              <w:rPr>
                <w:sz w:val="24"/>
                <w:szCs w:val="24"/>
              </w:rPr>
            </w:pPr>
          </w:p>
          <w:p>
            <w:pPr>
              <w:pStyle w:val="TableParagraph"/>
              <w:ind w:left="111"/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5599" w:type="dxa"/>
          </w:tcPr>
          <w:p>
            <w:pPr>
              <w:pStyle w:val="TableParagraph"/>
              <w:ind w:right="169"/>
              <w:spacing w:line="237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https://vk.com/wall-185659524_3571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6.05.2024</w:t>
            </w:r>
          </w:p>
        </w:tc>
        <w:tc>
          <w:tcPr>
            <w:tcW w:w="2025" w:type="dxa"/>
          </w:tcPr>
          <w:p>
            <w:pPr>
              <w:pStyle w:val="TableParagraph"/>
              <w:ind w:left="110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  <w:r>
              <w:rPr>
                <w:lang w:val="ru-RU"/>
                <w:rFonts w:hint="default"/>
                <w:sz w:val="24"/>
                <w:szCs w:val="24"/>
              </w:rPr>
              <w:t>. Акция  «Вальс Победы»</w:t>
            </w:r>
          </w:p>
        </w:tc>
        <w:tc>
          <w:tcPr>
            <w:tcW w:w="4530" w:type="dxa"/>
          </w:tcPr>
          <w:p>
            <w:pPr>
              <w:pStyle w:val="TableParagraph"/>
              <w:ind w:left="111" w:right="152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Учащиеся и учителя нашей школы принимают участие в акции «Вальс Победы»</w:t>
            </w:r>
          </w:p>
          <w:p>
            <w:pPr>
              <w:pStyle w:val="TableParagraph"/>
              <w:ind w:left="111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школьники совместно с педагогами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подготовили стихи и песни о Победе. Затем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все присутствующие почтили минутой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 xml:space="preserve">молчания память павших в годы ВОВ. </w:t>
            </w:r>
          </w:p>
        </w:tc>
        <w:tc>
          <w:tcPr>
            <w:tcW w:w="5599" w:type="dxa"/>
          </w:tcPr>
          <w:p>
            <w:pPr>
              <w:pStyle w:val="TableParagraph"/>
              <w:ind w:right="98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 HYPERLINK "https://vk.com/wall-185659524_3587"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hint="default"/>
                <w:sz w:val="24"/>
                <w:szCs w:val="24"/>
              </w:rPr>
              <w:t>https://vk.com/wall-185659524_3587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  <w:p>
            <w:pPr>
              <w:pStyle w:val="TableParagraph"/>
              <w:ind w:right="98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https://vk.com/wall-185659524_3586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4.05.2024</w:t>
            </w:r>
          </w:p>
        </w:tc>
        <w:tc>
          <w:tcPr>
            <w:tcW w:w="2025" w:type="dxa"/>
          </w:tcPr>
          <w:p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Международная акция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«Сад Памяти»</w:t>
            </w:r>
          </w:p>
        </w:tc>
        <w:tc>
          <w:tcPr>
            <w:tcW w:w="4530" w:type="dxa"/>
          </w:tcPr>
          <w:p>
            <w:pPr>
              <w:pStyle w:val="TableParagraph"/>
              <w:ind w:left="111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Накануне великого праздника Победы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 xml:space="preserve">учащиеся приняли участие во </w:t>
            </w:r>
            <w:r>
              <w:rPr>
                <w:lang w:val="ru-RU"/>
                <w:sz w:val="24"/>
                <w:szCs w:val="24"/>
              </w:rPr>
              <w:t>Международной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8"/>
              </w:rPr>
              <w:t xml:space="preserve"> </w:t>
            </w:r>
            <w:r>
              <w:rPr>
                <w:sz w:val="24"/>
                <w:szCs w:val="24"/>
              </w:rPr>
              <w:t>акции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lang w:val="ru-RU"/>
                <w:sz w:val="24"/>
                <w:szCs w:val="24"/>
              </w:rPr>
              <w:t>Сад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Памяти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599" w:type="dxa"/>
          </w:tcPr>
          <w:p>
            <w:pPr>
              <w:pStyle w:val="TableParagraph"/>
              <w:ind w:right="169"/>
              <w:spacing w:line="242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https://vk.com/wall-185659524_3579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24.05.2024</w:t>
            </w:r>
          </w:p>
        </w:tc>
        <w:tc>
          <w:tcPr>
            <w:tcW w:w="2025" w:type="dxa"/>
          </w:tcPr>
          <w:p>
            <w:pPr>
              <w:pStyle w:val="TableParagraph"/>
              <w:ind w:left="110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4530" w:type="dxa"/>
          </w:tcPr>
          <w:p>
            <w:pPr>
              <w:pStyle w:val="TableParagraph"/>
              <w:ind w:left="111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Пролетел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  <w:spacing w:val="-2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  <w:spacing w:val="-10"/>
              </w:rPr>
              <w:t xml:space="preserve"> </w:t>
            </w:r>
            <w:r>
              <w:rPr>
                <w:sz w:val="24"/>
                <w:szCs w:val="24"/>
              </w:rPr>
              <w:t>быстро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spacing w:val="-6"/>
              </w:rPr>
              <w:t xml:space="preserve"> </w:t>
            </w:r>
            <w:r>
              <w:rPr>
                <w:sz w:val="24"/>
                <w:szCs w:val="24"/>
              </w:rPr>
              <w:t>незаметно.</w:t>
            </w:r>
          </w:p>
          <w:p>
            <w:pPr>
              <w:pStyle w:val="TableParagraph"/>
              <w:ind w:left="111" w:right="360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Традиционный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«колокольчик»</w:t>
            </w:r>
            <w:r>
              <w:rPr>
                <w:sz w:val="24"/>
                <w:szCs w:val="24"/>
                <w:spacing w:val="-1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возвестил</w:t>
            </w:r>
            <w:r>
              <w:rPr>
                <w:sz w:val="24"/>
                <w:szCs w:val="24"/>
                <w:spacing w:val="-11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</w:rPr>
              <w:t>окончании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года.</w:t>
            </w:r>
          </w:p>
        </w:tc>
        <w:tc>
          <w:tcPr>
            <w:tcW w:w="559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  <w:szCs w:val="24"/>
                <w:u w:val="none" w:color="auto"/>
              </w:rPr>
            </w:pPr>
            <w:r>
              <w:rPr>
                <w:sz w:val="24"/>
                <w:szCs w:val="24"/>
                <w:u w:val="none" w:color="auto"/>
              </w:rPr>
              <w:fldChar w:fldCharType="begin"/>
            </w:r>
            <w:r>
              <w:rPr>
                <w:sz w:val="24"/>
                <w:szCs w:val="24"/>
                <w:u w:val="none" w:color="auto"/>
              </w:rPr>
              <w:instrText xml:space="preserve"> HYPERLINK "https://vk.com/wall-195759604_1419" \h </w:instrText>
            </w:r>
            <w:r>
              <w:rPr>
                <w:sz w:val="24"/>
                <w:szCs w:val="24"/>
                <w:u w:val="none" w:color="auto"/>
              </w:rPr>
              <w:fldChar w:fldCharType="separate"/>
            </w:r>
            <w:r>
              <w:rPr>
                <w:color w:val="0000FF"/>
                <w:sz w:val="24"/>
                <w:szCs w:val="24"/>
                <w:u w:val="none" w:color="auto"/>
              </w:rPr>
              <w:t>https://vk.com/wal</w:t>
            </w:r>
            <w:r>
              <w:rPr>
                <w:color w:val="0000FF"/>
                <w:sz w:val="24"/>
                <w:szCs w:val="24"/>
                <w:u w:val="none" w:color="auto"/>
              </w:rPr>
              <w:fldChar w:fldCharType="end"/>
            </w:r>
          </w:p>
          <w:p>
            <w:pPr>
              <w:pStyle w:val="TableParagraph"/>
              <w:ind w:left="107" w:right="194"/>
              <w:spacing w:line="274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  <w:u w:val="none" w:color="auto"/>
              </w:rPr>
              <w:fldChar w:fldCharType="begin"/>
            </w:r>
            <w:r>
              <w:rPr>
                <w:sz w:val="24"/>
                <w:szCs w:val="24"/>
                <w:u w:val="none" w:color="auto"/>
              </w:rPr>
              <w:instrText xml:space="preserve"> HYPERLINK "https://vk.com/wall-195759604_1419" \h </w:instrText>
            </w:r>
            <w:r>
              <w:rPr>
                <w:sz w:val="24"/>
                <w:szCs w:val="24"/>
                <w:u w:val="none" w:color="auto"/>
              </w:rPr>
              <w:fldChar w:fldCharType="separate"/>
            </w:r>
            <w:r>
              <w:rPr>
                <w:color w:val="0000FF"/>
                <w:sz w:val="24"/>
                <w:szCs w:val="24"/>
                <w:u w:val="none" w:color="auto"/>
              </w:rPr>
              <w:t>l-</w:t>
            </w:r>
            <w:r>
              <w:rPr>
                <w:color w:val="0000FF"/>
                <w:sz w:val="24"/>
                <w:szCs w:val="24"/>
                <w:u w:val="none" w:color="auto"/>
              </w:rPr>
              <w:fldChar w:fldCharType="end"/>
            </w:r>
            <w:r>
              <w:rPr>
                <w:lang w:val="ru-RU"/>
                <w:rFonts w:hint="default"/>
                <w:color w:val="0000FF"/>
                <w:sz w:val="24"/>
                <w:szCs w:val="24"/>
                <w:u w:val="none" w:color="auto"/>
              </w:rPr>
              <w:t>185659524_3683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1298" w:type="dxa"/>
            <w:gridSpan w:val="2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1.06.2024</w:t>
            </w:r>
          </w:p>
        </w:tc>
        <w:tc>
          <w:tcPr>
            <w:tcW w:w="2025" w:type="dxa"/>
          </w:tcPr>
          <w:p>
            <w:pPr>
              <w:pStyle w:val="TableParagraph"/>
              <w:ind w:left="110"/>
              <w:spacing w:line="268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Мероприятия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, </w:t>
            </w:r>
            <w:r>
              <w:rPr>
                <w:lang w:val="en-GB"/>
                <w:rFonts w:hint="default"/>
                <w:sz w:val="24"/>
                <w:szCs w:val="24"/>
              </w:rPr>
              <w:t>посвящённые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Дню защиты детей </w:t>
            </w:r>
          </w:p>
        </w:tc>
        <w:tc>
          <w:tcPr>
            <w:tcW w:w="4530" w:type="dxa"/>
          </w:tcPr>
          <w:p>
            <w:pPr>
              <w:pStyle w:val="TableParagraph"/>
              <w:ind w:left="111" w:right="360"/>
              <w:spacing w:line="274" w:lineRule="exact"/>
              <w:rPr>
                <w:lang w:val="ru-RU"/>
                <w:rFonts w:hint="default"/>
                <w:sz w:val="24"/>
                <w:szCs w:val="24"/>
                <w:spacing w:val="-1"/>
              </w:rPr>
            </w:pPr>
            <w:r>
              <w:rPr>
                <w:lang w:val="ru-RU"/>
                <w:rFonts w:hint="default"/>
                <w:sz w:val="24"/>
                <w:szCs w:val="24"/>
                <w:spacing w:val="-1"/>
              </w:rPr>
              <w:t>Провели интересные конкурсы и игры. Детям вручили сладкие призы.</w:t>
            </w:r>
          </w:p>
        </w:tc>
        <w:tc>
          <w:tcPr>
            <w:tcW w:w="5599" w:type="dxa"/>
          </w:tcPr>
          <w:p>
            <w:pPr>
              <w:pStyle w:val="af3"/>
              <w:ind w:leftChars="1400" w:left="3080" w:rightChars="0" w:right="4310" w:firstLineChars="0" w:firstLine="0"/>
              <w:jc w:val="left"/>
              <w:numPr>
                <w:ilvl w:val="0"/>
                <w:numId w:val="0"/>
              </w:numPr>
              <w:tabs>
                <w:tab w:val="left" w:pos="999"/>
              </w:tabs>
              <w:spacing w:after="0" w:before="0" w:line="237" w:lineRule="auto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Chars="0" w:left="0" w:right="194" w:firstLineChars="0" w:firstLine="0"/>
              <w:spacing w:line="274" w:lineRule="exact"/>
              <w:rPr>
                <w:lang w:val="en-GB"/>
                <w:rFonts w:hint="default"/>
                <w:sz w:val="24"/>
                <w:szCs w:val="24"/>
              </w:rPr>
            </w:pPr>
            <w:r>
              <w:rPr>
                <w:lang w:val="en-GB"/>
                <w:rFonts w:hint="default"/>
                <w:sz w:val="24"/>
                <w:szCs w:val="24"/>
              </w:rPr>
              <w:t>https://vk.com/wall-185659524_3719</w:t>
            </w:r>
          </w:p>
        </w:tc>
      </w:tr>
    </w:tbl>
    <w:p>
      <w:pPr>
        <w:pStyle w:val="aff4"/>
        <w:ind w:left="0"/>
        <w:spacing w:before="11"/>
        <w:rPr>
          <w:sz w:val="24"/>
          <w:szCs w:val="24"/>
        </w:rPr>
      </w:pPr>
    </w:p>
    <w:tbl>
      <w:tblPr>
        <w:tblStyle w:val="afffff5"/>
        <w:tblpPr w:leftFromText="180" w:rightFromText="180" w:vertAnchor="text" w:horzAnchor="text" w:tblpX="157" w:tblpY="-19622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pStyle w:val="aff4"/>
              <w:spacing w:before="11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pStyle w:val="aff4"/>
        <w:ind w:left="0"/>
        <w:spacing w:before="11"/>
        <w:rPr>
          <w:sz w:val="24"/>
          <w:szCs w:val="24"/>
        </w:rPr>
      </w:pPr>
    </w:p>
    <w:p>
      <w:pPr>
        <w:pStyle w:val="aff4"/>
        <w:ind w:left="537" w:right="578"/>
        <w:spacing w:before="90" w:line="242" w:lineRule="auto"/>
        <w:rPr>
          <w:sz w:val="24"/>
          <w:szCs w:val="24"/>
        </w:rPr>
      </w:pPr>
      <w:r>
        <w:rPr>
          <w:color w:val="212121"/>
          <w:sz w:val="24"/>
          <w:szCs w:val="24"/>
        </w:rPr>
        <w:t>Все церемонии награждения школьников за активное участие в жизни школы, победу в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конкурсах,</w:t>
      </w:r>
      <w:r>
        <w:rPr>
          <w:color w:val="212121"/>
          <w:sz w:val="24"/>
          <w:szCs w:val="24"/>
          <w:spacing w:val="-3"/>
        </w:rPr>
        <w:t xml:space="preserve"> </w:t>
      </w:r>
      <w:r>
        <w:rPr>
          <w:color w:val="212121"/>
          <w:sz w:val="24"/>
          <w:szCs w:val="24"/>
        </w:rPr>
        <w:t>соревнованиях,</w:t>
      </w:r>
      <w:r>
        <w:rPr>
          <w:color w:val="212121"/>
          <w:sz w:val="24"/>
          <w:szCs w:val="24"/>
          <w:spacing w:val="-7"/>
        </w:rPr>
        <w:t xml:space="preserve"> </w:t>
      </w:r>
      <w:r>
        <w:rPr>
          <w:color w:val="212121"/>
          <w:sz w:val="24"/>
          <w:szCs w:val="24"/>
        </w:rPr>
        <w:t>олимпиадах,</w:t>
      </w:r>
      <w:r>
        <w:rPr>
          <w:color w:val="212121"/>
          <w:sz w:val="24"/>
          <w:szCs w:val="24"/>
          <w:spacing w:val="-3"/>
        </w:rPr>
        <w:t xml:space="preserve"> </w:t>
      </w:r>
      <w:r>
        <w:rPr>
          <w:color w:val="212121"/>
          <w:sz w:val="24"/>
          <w:szCs w:val="24"/>
        </w:rPr>
        <w:t>проводятся</w:t>
      </w:r>
      <w:r>
        <w:rPr>
          <w:color w:val="212121"/>
          <w:sz w:val="24"/>
          <w:szCs w:val="24"/>
          <w:spacing w:val="-5"/>
        </w:rPr>
        <w:t xml:space="preserve"> </w:t>
      </w:r>
      <w:r>
        <w:rPr>
          <w:color w:val="212121"/>
          <w:sz w:val="24"/>
          <w:szCs w:val="24"/>
        </w:rPr>
        <w:t>на</w:t>
      </w:r>
      <w:r>
        <w:rPr>
          <w:color w:val="212121"/>
          <w:sz w:val="24"/>
          <w:szCs w:val="24"/>
          <w:spacing w:val="-5"/>
        </w:rPr>
        <w:t xml:space="preserve"> </w:t>
      </w:r>
      <w:r>
        <w:rPr>
          <w:color w:val="212121"/>
          <w:sz w:val="24"/>
          <w:szCs w:val="24"/>
        </w:rPr>
        <w:t>еженедельной</w:t>
      </w:r>
      <w:r>
        <w:rPr>
          <w:color w:val="212121"/>
          <w:sz w:val="24"/>
          <w:szCs w:val="24"/>
          <w:spacing w:val="-13"/>
        </w:rPr>
        <w:t xml:space="preserve"> </w:t>
      </w:r>
      <w:r>
        <w:rPr>
          <w:color w:val="212121"/>
          <w:sz w:val="24"/>
          <w:szCs w:val="24"/>
        </w:rPr>
        <w:t>общешкольной</w:t>
      </w:r>
      <w:r>
        <w:rPr>
          <w:color w:val="212121"/>
          <w:sz w:val="24"/>
          <w:szCs w:val="24"/>
          <w:spacing w:val="-3"/>
        </w:rPr>
        <w:t xml:space="preserve"> </w:t>
      </w:r>
      <w:r>
        <w:rPr>
          <w:color w:val="212121"/>
          <w:sz w:val="24"/>
          <w:szCs w:val="24"/>
        </w:rPr>
        <w:t>линейке</w:t>
      </w:r>
      <w:r>
        <w:rPr>
          <w:lang w:val="ru-RU"/>
          <w:rFonts w:hint="default"/>
          <w:color w:val="21212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«Поднятия флага РФ», что приобретает торжественность и повышает мотивацию у учащихся в</w:t>
      </w:r>
      <w:r>
        <w:rPr>
          <w:color w:val="212121"/>
          <w:sz w:val="24"/>
          <w:szCs w:val="24"/>
          <w:spacing w:val="-57"/>
        </w:rPr>
        <w:t xml:space="preserve"> </w:t>
      </w:r>
      <w:r>
        <w:rPr>
          <w:color w:val="212121"/>
          <w:sz w:val="24"/>
          <w:szCs w:val="24"/>
        </w:rPr>
        <w:t>участии</w:t>
      </w:r>
      <w:r>
        <w:rPr>
          <w:color w:val="212121"/>
          <w:sz w:val="24"/>
          <w:szCs w:val="24"/>
          <w:spacing w:val="2"/>
        </w:rPr>
        <w:t xml:space="preserve"> </w:t>
      </w:r>
      <w:r>
        <w:rPr>
          <w:color w:val="212121"/>
          <w:sz w:val="24"/>
          <w:szCs w:val="24"/>
        </w:rPr>
        <w:t>в</w:t>
      </w:r>
      <w:r>
        <w:rPr>
          <w:color w:val="212121"/>
          <w:sz w:val="24"/>
          <w:szCs w:val="24"/>
          <w:spacing w:val="-1"/>
        </w:rPr>
        <w:t xml:space="preserve"> </w:t>
      </w:r>
      <w:r>
        <w:rPr>
          <w:color w:val="212121"/>
          <w:sz w:val="24"/>
          <w:szCs w:val="24"/>
        </w:rPr>
        <w:t>различные</w:t>
      </w:r>
      <w:r>
        <w:rPr>
          <w:color w:val="212121"/>
          <w:sz w:val="24"/>
          <w:szCs w:val="24"/>
          <w:spacing w:val="-4"/>
        </w:rPr>
        <w:t xml:space="preserve"> </w:t>
      </w:r>
      <w:r>
        <w:rPr>
          <w:color w:val="212121"/>
          <w:sz w:val="24"/>
          <w:szCs w:val="24"/>
        </w:rPr>
        <w:t>рода</w:t>
      </w:r>
      <w:r>
        <w:rPr>
          <w:color w:val="212121"/>
          <w:sz w:val="24"/>
          <w:szCs w:val="24"/>
          <w:spacing w:val="1"/>
        </w:rPr>
        <w:t xml:space="preserve"> </w:t>
      </w:r>
      <w:r>
        <w:rPr>
          <w:color w:val="212121"/>
          <w:sz w:val="24"/>
          <w:szCs w:val="24"/>
        </w:rPr>
        <w:t>мероприятиях.</w:t>
      </w:r>
    </w:p>
    <w:p>
      <w:pPr>
        <w:ind w:left="839" w:right="0" w:firstLine="0"/>
        <w:jc w:val="left"/>
        <w:spacing w:before="0" w:line="274" w:lineRule="exact"/>
        <w:rPr>
          <w:b/>
          <w:i/>
          <w:sz w:val="24"/>
          <w:szCs w:val="24"/>
        </w:rPr>
      </w:pPr>
      <w:r>
        <w:rPr>
          <w:b/>
          <w:i/>
          <w:color w:val="212121"/>
          <w:sz w:val="24"/>
          <w:szCs w:val="24"/>
        </w:rPr>
        <w:t>Вывод:</w:t>
      </w:r>
    </w:p>
    <w:p>
      <w:pPr>
        <w:pStyle w:val="aff4"/>
        <w:ind w:left="537" w:right="1485"/>
        <w:spacing w:line="237" w:lineRule="auto"/>
        <w:rPr>
          <w:sz w:val="24"/>
          <w:szCs w:val="24"/>
        </w:rPr>
      </w:pPr>
      <w:r>
        <w:rPr>
          <w:color w:val="212121"/>
          <w:sz w:val="24"/>
          <w:szCs w:val="24"/>
        </w:rPr>
        <w:t>Запланированная работа в течение года выполнена. Все мероприятия в соответствии с</w:t>
      </w:r>
      <w:r>
        <w:rPr>
          <w:color w:val="212121"/>
          <w:sz w:val="24"/>
          <w:szCs w:val="24"/>
          <w:spacing w:val="-57"/>
        </w:rPr>
        <w:t xml:space="preserve"> </w:t>
      </w:r>
      <w:r>
        <w:rPr>
          <w:color w:val="212121"/>
          <w:sz w:val="24"/>
          <w:szCs w:val="24"/>
        </w:rPr>
        <w:t>календарными</w:t>
      </w:r>
      <w:r>
        <w:rPr>
          <w:color w:val="212121"/>
          <w:sz w:val="24"/>
          <w:szCs w:val="24"/>
          <w:spacing w:val="2"/>
        </w:rPr>
        <w:t xml:space="preserve"> </w:t>
      </w:r>
      <w:r>
        <w:rPr>
          <w:color w:val="212121"/>
          <w:sz w:val="24"/>
          <w:szCs w:val="24"/>
        </w:rPr>
        <w:t>праздными</w:t>
      </w:r>
      <w:r>
        <w:rPr>
          <w:color w:val="212121"/>
          <w:sz w:val="24"/>
          <w:szCs w:val="24"/>
          <w:spacing w:val="-2"/>
        </w:rPr>
        <w:t xml:space="preserve"> </w:t>
      </w:r>
      <w:r>
        <w:rPr>
          <w:color w:val="212121"/>
          <w:sz w:val="24"/>
          <w:szCs w:val="24"/>
        </w:rPr>
        <w:t>и</w:t>
      </w:r>
      <w:r>
        <w:rPr>
          <w:color w:val="212121"/>
          <w:sz w:val="24"/>
          <w:szCs w:val="24"/>
          <w:spacing w:val="2"/>
        </w:rPr>
        <w:t xml:space="preserve"> </w:t>
      </w:r>
      <w:r>
        <w:rPr>
          <w:color w:val="212121"/>
          <w:sz w:val="24"/>
          <w:szCs w:val="24"/>
        </w:rPr>
        <w:t>памятными</w:t>
      </w:r>
      <w:r>
        <w:rPr>
          <w:color w:val="212121"/>
          <w:sz w:val="24"/>
          <w:szCs w:val="24"/>
          <w:spacing w:val="-2"/>
        </w:rPr>
        <w:t xml:space="preserve"> </w:t>
      </w:r>
      <w:r>
        <w:rPr>
          <w:color w:val="212121"/>
          <w:sz w:val="24"/>
          <w:szCs w:val="24"/>
        </w:rPr>
        <w:t>днями</w:t>
      </w:r>
      <w:r>
        <w:rPr>
          <w:color w:val="212121"/>
          <w:sz w:val="24"/>
          <w:szCs w:val="24"/>
          <w:spacing w:val="-3"/>
        </w:rPr>
        <w:t xml:space="preserve"> </w:t>
      </w:r>
      <w:r>
        <w:rPr>
          <w:color w:val="212121"/>
          <w:sz w:val="24"/>
          <w:szCs w:val="24"/>
        </w:rPr>
        <w:t>проведены</w:t>
      </w:r>
    </w:p>
    <w:p>
      <w:pPr>
        <w:pStyle w:val="aff4"/>
        <w:ind w:left="0"/>
        <w:spacing w:before="2"/>
        <w:rPr>
          <w:sz w:val="24"/>
          <w:szCs w:val="24"/>
        </w:rPr>
      </w:pPr>
    </w:p>
    <w:p>
      <w:pPr>
        <w:pStyle w:val="1"/>
        <w:ind w:left="2856"/>
        <w:rPr>
          <w:sz w:val="24"/>
          <w:szCs w:val="24"/>
        </w:rPr>
      </w:pPr>
      <w:bookmarkStart w:id="3" w:name="Модуль «Внешкольные мероприятия»"/>
      <w:bookmarkEnd w:id="3"/>
      <w:r>
        <w:rPr>
          <w:sz w:val="24"/>
          <w:szCs w:val="24"/>
        </w:rPr>
        <w:t>Модуль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«Внешкольные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мероприятия»</w:t>
      </w:r>
    </w:p>
    <w:p>
      <w:pPr>
        <w:pStyle w:val="1"/>
        <w:spacing w:before="111" w:line="272" w:lineRule="exact"/>
        <w:rPr>
          <w:lang w:val="ru-RU"/>
          <w:rFonts w:hint="default"/>
          <w:b w:val="0"/>
          <w:bCs w:val="0"/>
          <w:sz w:val="24"/>
          <w:szCs w:val="24"/>
          <w:spacing w:val="-1"/>
        </w:rPr>
      </w:pPr>
      <w:bookmarkStart w:id="4" w:name="Организация предметно-пространственной с"/>
      <w:bookmarkEnd w:id="4"/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14.06 2024</w:t>
      </w:r>
      <w:r>
        <w:rPr>
          <w:lang w:val="ru-RU"/>
          <w:rFonts w:hint="default"/>
          <w:sz w:val="24"/>
          <w:szCs w:val="24"/>
          <w:spacing w:val="-1"/>
        </w:rPr>
        <w:t xml:space="preserve"> - 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участие Манджиевой Д.К. в Международной выставке - форум «Россия» (ВДНХ) Делгир Константиновна проводит мастер класы по калмыцким национальным играм «Нярн шинж» и «Зала чимгн».</w:t>
      </w:r>
    </w:p>
    <w:p>
      <w:pPr>
        <w:pStyle w:val="1"/>
        <w:ind w:firstLineChars="250" w:firstLine="695"/>
        <w:spacing w:before="111" w:line="272" w:lineRule="exact"/>
        <w:rPr>
          <w:lang w:val="en-GB"/>
          <w:rFonts w:hint="default"/>
          <w:b w:val="0"/>
          <w:bCs w:val="0"/>
          <w:sz w:val="24"/>
          <w:szCs w:val="24"/>
          <w:spacing w:val="-1"/>
        </w:rPr>
      </w:pP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 xml:space="preserve"> (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https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: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//vk.com/wall-185659524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_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3751)</w:t>
      </w:r>
    </w:p>
    <w:p>
      <w:pPr>
        <w:pStyle w:val="1"/>
        <w:spacing w:before="111" w:line="272" w:lineRule="exact"/>
        <w:rPr>
          <w:lang w:val="ru-RU"/>
          <w:rFonts w:hint="default"/>
          <w:b w:val="0"/>
          <w:bCs w:val="0"/>
          <w:sz w:val="24"/>
          <w:szCs w:val="24"/>
          <w:spacing w:val="-1"/>
        </w:rPr>
      </w:pP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17.05.2024 - Встреча с фельдшером Акимовой Е.М., посвящённый Всемирному дню борьбы с артериальной гипертонией.</w:t>
      </w:r>
    </w:p>
    <w:p>
      <w:pPr>
        <w:pStyle w:val="af3"/>
        <w:ind w:rightChars="0" w:right="4310"/>
        <w:jc w:val="left"/>
        <w:numPr>
          <w:ilvl w:val="0"/>
          <w:numId w:val="0"/>
        </w:numPr>
        <w:tabs>
          <w:tab w:val="left" w:pos="999"/>
        </w:tabs>
        <w:spacing w:after="0" w:before="0" w:line="237" w:lineRule="auto"/>
        <w:rPr>
          <w:lang w:val="ru-RU"/>
          <w:rFonts w:hint="default"/>
          <w:sz w:val="24"/>
          <w:szCs w:val="24"/>
        </w:rPr>
      </w:pP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 xml:space="preserve">                          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lang w:val="ru-RU"/>
          <w:rFonts w:hint="default"/>
          <w:sz w:val="24"/>
          <w:szCs w:val="24"/>
          <w:u w:val="single" w:color="auto"/>
        </w:rPr>
        <w:t>(</w:t>
      </w:r>
      <w:r>
        <w:rPr>
          <w:lang w:val="en-GB"/>
          <w:rFonts w:hint="default"/>
          <w:b w:val="0"/>
          <w:bCs w:val="0"/>
          <w:sz w:val="24"/>
          <w:szCs w:val="24"/>
          <w:u w:val="single" w:color="auto"/>
          <w:spacing w:val="-1"/>
        </w:rPr>
        <w:t>https</w:t>
      </w:r>
      <w:r>
        <w:rPr>
          <w:lang w:val="ru-RU"/>
          <w:rFonts w:hint="default"/>
          <w:b w:val="0"/>
          <w:bCs w:val="0"/>
          <w:sz w:val="24"/>
          <w:szCs w:val="24"/>
          <w:u w:val="single" w:color="auto"/>
          <w:spacing w:val="-1"/>
        </w:rPr>
        <w:t>:</w:t>
      </w:r>
      <w:r>
        <w:rPr>
          <w:lang w:val="en-GB"/>
          <w:rFonts w:hint="default"/>
          <w:b w:val="0"/>
          <w:bCs w:val="0"/>
          <w:sz w:val="24"/>
          <w:szCs w:val="24"/>
          <w:u w:val="single" w:color="auto"/>
          <w:spacing w:val="-1"/>
        </w:rPr>
        <w:t>//vk.com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/wall-185659524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_3645)</w:t>
      </w:r>
    </w:p>
    <w:p>
      <w:pPr>
        <w:pStyle w:val="1"/>
        <w:spacing w:before="111" w:line="272" w:lineRule="exact"/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 xml:space="preserve">14.04.2024 -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Учащиеся нашей школы посетили мобильный технопарк «Кванториум». Ребята увидели мир виртуальной и дополненной реальности, смогли попробовать себя в 3д-моделировании и анимации, познакомились с несколькими направлениями технического образования, такими как ПромРобоКвантум, Промышленный дизайн, а также VR-AR-квантум.</w:t>
      </w:r>
    </w:p>
    <w:p>
      <w:pPr>
        <w:pStyle w:val="1"/>
        <w:ind w:firstLineChars="250" w:firstLine="700"/>
        <w:spacing w:before="111" w:line="272" w:lineRule="exact"/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https://vk.com/wall-185659524_3501</w:t>
      </w:r>
    </w:p>
    <w:p>
      <w:pPr>
        <w:pStyle w:val="1"/>
        <w:spacing w:before="111" w:line="272" w:lineRule="exact"/>
        <w:rPr>
          <w:lang w:val="en-GB"/>
          <w:rFonts w:ascii="Times New Roman" w:hAnsi="Times New Roman" w:cs="Times New Roman" w:hint="default"/>
          <w:b w:val="0"/>
          <w:bCs w:val="0"/>
          <w:sz w:val="24"/>
          <w:szCs w:val="24"/>
          <w:spacing w:val="-1"/>
        </w:rPr>
      </w:pPr>
    </w:p>
    <w:p>
      <w:pPr>
        <w:pStyle w:val="1"/>
        <w:ind w:left="2712"/>
        <w:spacing w:before="111" w:line="272" w:lineRule="exact"/>
        <w:rPr>
          <w:lang w:val="ru-RU"/>
          <w:rFonts w:hint="default"/>
          <w:sz w:val="24"/>
          <w:szCs w:val="24"/>
        </w:rPr>
      </w:pPr>
      <w:r>
        <w:rPr>
          <w:lang w:val="ru-RU"/>
          <w:sz w:val="24"/>
          <w:szCs w:val="24"/>
          <w:spacing w:val="-1"/>
        </w:rPr>
        <w:t>Модуль</w:t>
      </w:r>
      <w:r>
        <w:rPr>
          <w:lang w:val="ru-RU"/>
          <w:rFonts w:hint="default"/>
          <w:sz w:val="24"/>
          <w:szCs w:val="24"/>
          <w:spacing w:val="-1"/>
        </w:rPr>
        <w:t xml:space="preserve"> «</w:t>
      </w:r>
      <w:r>
        <w:rPr>
          <w:sz w:val="24"/>
          <w:szCs w:val="24"/>
          <w:spacing w:val="-1"/>
        </w:rPr>
        <w:t>Организация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  <w:spacing w:val="-1"/>
        </w:rPr>
        <w:t>предметно-пространственной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среды</w:t>
      </w:r>
      <w:r>
        <w:rPr>
          <w:lang w:val="ru-RU"/>
          <w:rFonts w:hint="default"/>
          <w:sz w:val="24"/>
          <w:szCs w:val="24"/>
        </w:rPr>
        <w:t>»</w:t>
      </w:r>
    </w:p>
    <w:p>
      <w:pPr>
        <w:pStyle w:val="aff4"/>
        <w:ind w:left="638" w:right="859" w:firstLine="720"/>
        <w:jc w:val="left"/>
        <w:tabs>
          <w:tab w:val="left" w:pos="5401"/>
          <w:tab w:val="left" w:pos="6352"/>
          <w:tab w:val="left" w:pos="7668"/>
          <w:tab w:val="left" w:pos="8023"/>
        </w:tabs>
        <w:spacing w:before="3" w:line="232" w:lineRule="auto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Предметно</w:t>
      </w:r>
      <w:r>
        <w:rPr>
          <w:lang w:val="ru-RU"/>
          <w:rFonts w:hint="default"/>
          <w:color w:val="202020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-</w:t>
      </w:r>
      <w:r>
        <w:rPr>
          <w:lang w:val="ru-RU"/>
          <w:rFonts w:hint="default"/>
          <w:color w:val="202020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пространственная</w:t>
      </w:r>
      <w:r>
        <w:rPr>
          <w:color w:val="202020"/>
          <w:sz w:val="24"/>
          <w:szCs w:val="24"/>
          <w:spacing w:val="116"/>
        </w:rPr>
        <w:t xml:space="preserve"> </w:t>
      </w:r>
      <w:r>
        <w:rPr>
          <w:color w:val="202020"/>
          <w:sz w:val="24"/>
          <w:szCs w:val="24"/>
        </w:rPr>
        <w:t>среда</w:t>
      </w:r>
      <w:r>
        <w:rPr>
          <w:color w:val="202020"/>
          <w:sz w:val="24"/>
          <w:szCs w:val="24"/>
        </w:rPr>
        <w:tab/>
      </w:r>
      <w:r>
        <w:rPr>
          <w:color w:val="202020"/>
          <w:sz w:val="24"/>
          <w:szCs w:val="24"/>
        </w:rPr>
        <w:t>школы</w:t>
      </w:r>
      <w:r>
        <w:rPr>
          <w:color w:val="202020"/>
          <w:sz w:val="24"/>
          <w:szCs w:val="24"/>
        </w:rPr>
        <w:tab/>
      </w:r>
      <w:r>
        <w:rPr>
          <w:color w:val="202020"/>
          <w:sz w:val="24"/>
          <w:szCs w:val="24"/>
        </w:rPr>
        <w:t>выстроена</w:t>
      </w:r>
      <w:r>
        <w:rPr>
          <w:color w:val="202020"/>
          <w:sz w:val="24"/>
          <w:szCs w:val="24"/>
        </w:rPr>
        <w:tab/>
      </w:r>
      <w:r>
        <w:rPr>
          <w:color w:val="202020"/>
          <w:sz w:val="24"/>
          <w:szCs w:val="24"/>
        </w:rPr>
        <w:t>с</w:t>
      </w:r>
      <w:r>
        <w:rPr>
          <w:lang w:val="ru-RU"/>
          <w:rFonts w:hint="default"/>
          <w:color w:val="202020"/>
          <w:sz w:val="24"/>
          <w:szCs w:val="24"/>
        </w:rPr>
        <w:t xml:space="preserve"> учётом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принципов</w:t>
      </w:r>
      <w:r>
        <w:rPr>
          <w:lang w:val="ru-RU"/>
          <w:rFonts w:hint="default"/>
          <w:color w:val="202020"/>
          <w:sz w:val="24"/>
          <w:szCs w:val="24"/>
        </w:rPr>
        <w:t xml:space="preserve">  </w:t>
      </w:r>
      <w:r>
        <w:rPr>
          <w:color w:val="202020"/>
          <w:sz w:val="24"/>
          <w:szCs w:val="24"/>
          <w:spacing w:val="-57"/>
        </w:rPr>
        <w:t xml:space="preserve"> </w:t>
      </w:r>
      <w:r>
        <w:rPr>
          <w:color w:val="202020"/>
          <w:sz w:val="24"/>
          <w:szCs w:val="24"/>
        </w:rPr>
        <w:t>много</w:t>
      </w:r>
      <w:r>
        <w:rPr>
          <w:lang w:val="ru-RU"/>
          <w:rFonts w:hint="default"/>
          <w:color w:val="202020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функциональности,</w:t>
      </w:r>
      <w:r>
        <w:rPr>
          <w:color w:val="202020"/>
          <w:sz w:val="24"/>
          <w:szCs w:val="24"/>
          <w:spacing w:val="-4"/>
        </w:rPr>
        <w:t xml:space="preserve"> </w:t>
      </w:r>
      <w:r>
        <w:rPr>
          <w:color w:val="202020"/>
          <w:sz w:val="24"/>
          <w:szCs w:val="24"/>
        </w:rPr>
        <w:t>вариативности,</w:t>
      </w:r>
      <w:r>
        <w:rPr>
          <w:color w:val="202020"/>
          <w:sz w:val="24"/>
          <w:szCs w:val="24"/>
          <w:spacing w:val="-4"/>
        </w:rPr>
        <w:t xml:space="preserve"> </w:t>
      </w:r>
      <w:r>
        <w:rPr>
          <w:color w:val="202020"/>
          <w:sz w:val="24"/>
          <w:szCs w:val="24"/>
        </w:rPr>
        <w:t>насыщенности, доступности и</w:t>
      </w:r>
      <w:r>
        <w:rPr>
          <w:color w:val="202020"/>
          <w:sz w:val="24"/>
          <w:szCs w:val="24"/>
          <w:spacing w:val="-5"/>
        </w:rPr>
        <w:t xml:space="preserve"> </w:t>
      </w:r>
      <w:r>
        <w:rPr>
          <w:color w:val="202020"/>
          <w:sz w:val="24"/>
          <w:szCs w:val="24"/>
        </w:rPr>
        <w:t>безопасности.</w:t>
      </w:r>
    </w:p>
    <w:p>
      <w:pPr>
        <w:pStyle w:val="aff4"/>
        <w:ind w:left="638" w:right="859" w:firstLine="720"/>
        <w:jc w:val="left"/>
        <w:tabs>
          <w:tab w:val="left" w:pos="5401"/>
          <w:tab w:val="left" w:pos="6352"/>
          <w:tab w:val="left" w:pos="7668"/>
          <w:tab w:val="left" w:pos="8023"/>
        </w:tabs>
        <w:spacing w:before="3" w:line="232" w:lineRule="auto"/>
        <w:rPr>
          <w:sz w:val="24"/>
          <w:szCs w:val="24"/>
        </w:rPr>
      </w:pPr>
      <w:r>
        <w:rPr>
          <w:color w:val="202020"/>
          <w:sz w:val="24"/>
          <w:szCs w:val="24"/>
        </w:rPr>
        <w:t>Оформление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помещений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школы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государственной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символикой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РФ,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субъекта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и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муниципального образования, проведение церемоний поднятия и спуска государственного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флага,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исполнение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государственного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гимна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способствуют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развитию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патриотических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качеств</w:t>
      </w:r>
      <w:r>
        <w:rPr>
          <w:color w:val="202020"/>
          <w:sz w:val="24"/>
          <w:szCs w:val="24"/>
          <w:spacing w:val="3"/>
        </w:rPr>
        <w:t xml:space="preserve"> </w:t>
      </w:r>
      <w:r>
        <w:rPr>
          <w:color w:val="202020"/>
          <w:sz w:val="24"/>
          <w:szCs w:val="24"/>
        </w:rPr>
        <w:t>личности</w:t>
      </w:r>
      <w:r>
        <w:rPr>
          <w:color w:val="202020"/>
          <w:sz w:val="24"/>
          <w:szCs w:val="24"/>
          <w:spacing w:val="-2"/>
        </w:rPr>
        <w:t xml:space="preserve"> </w:t>
      </w:r>
      <w:r>
        <w:rPr>
          <w:color w:val="202020"/>
          <w:sz w:val="24"/>
          <w:szCs w:val="24"/>
        </w:rPr>
        <w:t>школьников.</w:t>
      </w:r>
    </w:p>
    <w:p>
      <w:pPr>
        <w:adjustRightInd/>
        <w:pStyle w:val="aff4"/>
        <w:ind w:left="641" w:right="845" w:firstLine="663"/>
        <w:autoSpaceDE w:val="off"/>
        <w:autoSpaceDN w:val="off"/>
        <w:topLinePunct w:val="off"/>
        <w:bidi w:val="off"/>
        <w:keepNext w:val="off"/>
        <w:keepLines w:val="off"/>
        <w:pageBreakBefore w:val="off"/>
        <w:widowControl w:val="off"/>
        <w:kinsoku/>
        <w:wordWrap/>
        <w:overflowPunct/>
        <w:snapToGrid/>
        <w:jc w:val="left"/>
        <w:spacing w:before="0" w:line="238" w:lineRule="auto"/>
        <w:textAlignment w:val="auto"/>
        <w:rPr>
          <w:sz w:val="24"/>
          <w:szCs w:val="24"/>
        </w:rPr>
      </w:pPr>
      <w:r>
        <w:rPr>
          <w:color w:val="202020"/>
          <w:sz w:val="24"/>
          <w:szCs w:val="24"/>
        </w:rPr>
        <w:t>В школе организованы места новостей, которые содержат актуальные материалы;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экспозиции</w:t>
      </w:r>
      <w:r>
        <w:rPr>
          <w:color w:val="202020"/>
          <w:sz w:val="24"/>
          <w:szCs w:val="24"/>
          <w:spacing w:val="2"/>
        </w:rPr>
        <w:t xml:space="preserve"> </w:t>
      </w:r>
      <w:r>
        <w:rPr>
          <w:color w:val="202020"/>
          <w:sz w:val="24"/>
          <w:szCs w:val="24"/>
        </w:rPr>
        <w:t>творческих</w:t>
      </w:r>
      <w:r>
        <w:rPr>
          <w:color w:val="202020"/>
          <w:sz w:val="24"/>
          <w:szCs w:val="24"/>
          <w:spacing w:val="-3"/>
        </w:rPr>
        <w:t xml:space="preserve"> </w:t>
      </w:r>
      <w:r>
        <w:rPr>
          <w:color w:val="202020"/>
          <w:sz w:val="24"/>
          <w:szCs w:val="24"/>
        </w:rPr>
        <w:t>работ</w:t>
      </w:r>
      <w:r>
        <w:rPr>
          <w:color w:val="202020"/>
          <w:sz w:val="24"/>
          <w:szCs w:val="24"/>
          <w:spacing w:val="2"/>
        </w:rPr>
        <w:t xml:space="preserve"> </w:t>
      </w:r>
      <w:r>
        <w:rPr>
          <w:color w:val="202020"/>
          <w:sz w:val="24"/>
          <w:szCs w:val="24"/>
        </w:rPr>
        <w:t>учеников.</w:t>
      </w:r>
    </w:p>
    <w:p>
      <w:pPr>
        <w:adjustRightInd/>
        <w:pStyle w:val="aff4"/>
        <w:ind w:left="641" w:right="856" w:firstLine="663"/>
        <w:autoSpaceDE w:val="off"/>
        <w:autoSpaceDN w:val="off"/>
        <w:topLinePunct w:val="off"/>
        <w:bidi w:val="off"/>
        <w:keepNext w:val="off"/>
        <w:keepLines w:val="off"/>
        <w:pageBreakBefore w:val="off"/>
        <w:widowControl w:val="off"/>
        <w:kinsoku/>
        <w:wordWrap/>
        <w:overflowPunct/>
        <w:snapToGrid/>
        <w:jc w:val="left"/>
        <w:spacing w:before="0"/>
        <w:textAlignment w:val="auto"/>
        <w:rPr>
          <w:sz w:val="24"/>
          <w:szCs w:val="24"/>
        </w:rPr>
      </w:pPr>
      <w:r>
        <w:rPr>
          <w:color w:val="202020"/>
          <w:sz w:val="24"/>
          <w:szCs w:val="24"/>
          <w:spacing w:val="-1"/>
        </w:rPr>
        <w:t>В</w:t>
      </w:r>
      <w:r>
        <w:rPr>
          <w:color w:val="202020"/>
          <w:sz w:val="24"/>
          <w:szCs w:val="24"/>
          <w:spacing w:val="-13"/>
        </w:rPr>
        <w:t xml:space="preserve"> </w:t>
      </w:r>
      <w:r>
        <w:rPr>
          <w:color w:val="202020"/>
          <w:sz w:val="24"/>
          <w:szCs w:val="24"/>
          <w:spacing w:val="-1"/>
        </w:rPr>
        <w:t>течение</w:t>
      </w:r>
      <w:r>
        <w:rPr>
          <w:color w:val="202020"/>
          <w:sz w:val="24"/>
          <w:szCs w:val="24"/>
          <w:spacing w:val="-12"/>
        </w:rPr>
        <w:t xml:space="preserve"> </w:t>
      </w:r>
      <w:r>
        <w:rPr>
          <w:color w:val="202020"/>
          <w:sz w:val="24"/>
          <w:szCs w:val="24"/>
          <w:spacing w:val="-1"/>
        </w:rPr>
        <w:t>года</w:t>
      </w:r>
      <w:r>
        <w:rPr>
          <w:color w:val="202020"/>
          <w:sz w:val="24"/>
          <w:szCs w:val="24"/>
          <w:spacing w:val="-12"/>
        </w:rPr>
        <w:t xml:space="preserve"> </w:t>
      </w:r>
      <w:r>
        <w:rPr>
          <w:color w:val="202020"/>
          <w:sz w:val="24"/>
          <w:szCs w:val="24"/>
          <w:spacing w:val="-1"/>
        </w:rPr>
        <w:t>пространство</w:t>
      </w:r>
      <w:r>
        <w:rPr>
          <w:color w:val="202020"/>
          <w:sz w:val="24"/>
          <w:szCs w:val="24"/>
          <w:spacing w:val="-7"/>
        </w:rPr>
        <w:t xml:space="preserve"> </w:t>
      </w:r>
      <w:r>
        <w:rPr>
          <w:color w:val="202020"/>
          <w:sz w:val="24"/>
          <w:szCs w:val="24"/>
          <w:spacing w:val="-1"/>
        </w:rPr>
        <w:t>школы</w:t>
      </w:r>
      <w:r>
        <w:rPr>
          <w:color w:val="202020"/>
          <w:sz w:val="24"/>
          <w:szCs w:val="24"/>
          <w:spacing w:val="-15"/>
        </w:rPr>
        <w:t xml:space="preserve"> </w:t>
      </w:r>
      <w:r>
        <w:rPr>
          <w:color w:val="202020"/>
          <w:sz w:val="24"/>
          <w:szCs w:val="24"/>
          <w:spacing w:val="-1"/>
        </w:rPr>
        <w:t>оформлялось</w:t>
      </w:r>
      <w:r>
        <w:rPr>
          <w:color w:val="202020"/>
          <w:sz w:val="24"/>
          <w:szCs w:val="24"/>
          <w:spacing w:val="-11"/>
        </w:rPr>
        <w:t xml:space="preserve"> </w:t>
      </w:r>
      <w:r>
        <w:rPr>
          <w:color w:val="202020"/>
          <w:sz w:val="24"/>
          <w:szCs w:val="24"/>
        </w:rPr>
        <w:t>к</w:t>
      </w:r>
      <w:r>
        <w:rPr>
          <w:color w:val="202020"/>
          <w:sz w:val="24"/>
          <w:szCs w:val="24"/>
          <w:spacing w:val="-13"/>
        </w:rPr>
        <w:t xml:space="preserve"> </w:t>
      </w:r>
      <w:r>
        <w:rPr>
          <w:color w:val="202020"/>
          <w:sz w:val="24"/>
          <w:szCs w:val="24"/>
        </w:rPr>
        <w:t>проведению</w:t>
      </w:r>
      <w:r>
        <w:rPr>
          <w:color w:val="202020"/>
          <w:sz w:val="24"/>
          <w:szCs w:val="24"/>
          <w:spacing w:val="-13"/>
        </w:rPr>
        <w:t xml:space="preserve"> </w:t>
      </w:r>
      <w:r>
        <w:rPr>
          <w:color w:val="202020"/>
          <w:sz w:val="24"/>
          <w:szCs w:val="24"/>
        </w:rPr>
        <w:t>значимых</w:t>
      </w:r>
      <w:r>
        <w:rPr>
          <w:color w:val="202020"/>
          <w:sz w:val="24"/>
          <w:szCs w:val="24"/>
          <w:spacing w:val="-16"/>
        </w:rPr>
        <w:t xml:space="preserve"> </w:t>
      </w:r>
      <w:r>
        <w:rPr>
          <w:color w:val="202020"/>
          <w:sz w:val="24"/>
          <w:szCs w:val="24"/>
        </w:rPr>
        <w:t>для</w:t>
      </w:r>
      <w:r>
        <w:rPr>
          <w:color w:val="202020"/>
          <w:sz w:val="24"/>
          <w:szCs w:val="24"/>
          <w:spacing w:val="-11"/>
        </w:rPr>
        <w:t xml:space="preserve"> </w:t>
      </w:r>
      <w:r>
        <w:rPr>
          <w:color w:val="202020"/>
          <w:sz w:val="24"/>
          <w:szCs w:val="24"/>
        </w:rPr>
        <w:t>школы</w:t>
      </w:r>
      <w:r>
        <w:rPr>
          <w:color w:val="202020"/>
          <w:sz w:val="24"/>
          <w:szCs w:val="24"/>
          <w:spacing w:val="-58"/>
        </w:rPr>
        <w:t xml:space="preserve"> </w:t>
      </w:r>
      <w:r>
        <w:rPr>
          <w:color w:val="202020"/>
          <w:sz w:val="24"/>
          <w:szCs w:val="24"/>
          <w:spacing w:val="-1"/>
        </w:rPr>
        <w:t>событий,</w:t>
      </w:r>
      <w:r>
        <w:rPr>
          <w:color w:val="202020"/>
          <w:sz w:val="24"/>
          <w:szCs w:val="24"/>
          <w:spacing w:val="-15"/>
        </w:rPr>
        <w:t xml:space="preserve"> </w:t>
      </w:r>
      <w:r>
        <w:rPr>
          <w:color w:val="202020"/>
          <w:sz w:val="24"/>
          <w:szCs w:val="24"/>
          <w:spacing w:val="-1"/>
        </w:rPr>
        <w:t>праздников,</w:t>
      </w:r>
      <w:r>
        <w:rPr>
          <w:color w:val="202020"/>
          <w:sz w:val="24"/>
          <w:szCs w:val="24"/>
          <w:spacing w:val="-14"/>
        </w:rPr>
        <w:t xml:space="preserve"> </w:t>
      </w:r>
      <w:r>
        <w:rPr>
          <w:color w:val="202020"/>
          <w:sz w:val="24"/>
          <w:szCs w:val="24"/>
          <w:spacing w:val="-1"/>
        </w:rPr>
        <w:t>церемоний,</w:t>
      </w:r>
      <w:r>
        <w:rPr>
          <w:color w:val="202020"/>
          <w:sz w:val="24"/>
          <w:szCs w:val="24"/>
          <w:spacing w:val="-14"/>
        </w:rPr>
        <w:t xml:space="preserve"> </w:t>
      </w:r>
      <w:r>
        <w:rPr>
          <w:color w:val="202020"/>
          <w:sz w:val="24"/>
          <w:szCs w:val="24"/>
          <w:spacing w:val="-1"/>
        </w:rPr>
        <w:t>торжественных</w:t>
      </w:r>
      <w:r>
        <w:rPr>
          <w:color w:val="202020"/>
          <w:sz w:val="24"/>
          <w:szCs w:val="24"/>
          <w:spacing w:val="-16"/>
        </w:rPr>
        <w:t xml:space="preserve"> </w:t>
      </w:r>
      <w:r>
        <w:rPr>
          <w:color w:val="202020"/>
          <w:sz w:val="24"/>
          <w:szCs w:val="24"/>
          <w:spacing w:val="-1"/>
        </w:rPr>
        <w:t>линеек,</w:t>
      </w:r>
      <w:r>
        <w:rPr>
          <w:color w:val="202020"/>
          <w:sz w:val="24"/>
          <w:szCs w:val="24"/>
          <w:spacing w:val="-9"/>
        </w:rPr>
        <w:t xml:space="preserve"> </w:t>
      </w:r>
      <w:r>
        <w:rPr>
          <w:color w:val="202020"/>
          <w:sz w:val="24"/>
          <w:szCs w:val="24"/>
        </w:rPr>
        <w:t>творческих</w:t>
      </w:r>
      <w:r>
        <w:rPr>
          <w:color w:val="202020"/>
          <w:sz w:val="24"/>
          <w:szCs w:val="24"/>
          <w:spacing w:val="-16"/>
        </w:rPr>
        <w:t xml:space="preserve"> </w:t>
      </w:r>
      <w:r>
        <w:rPr>
          <w:color w:val="202020"/>
          <w:sz w:val="24"/>
          <w:szCs w:val="24"/>
        </w:rPr>
        <w:t>вечеров.</w:t>
      </w:r>
      <w:r>
        <w:rPr>
          <w:color w:val="202020"/>
          <w:sz w:val="24"/>
          <w:szCs w:val="24"/>
          <w:spacing w:val="-14"/>
        </w:rPr>
        <w:t xml:space="preserve"> </w:t>
      </w:r>
      <w:r>
        <w:rPr>
          <w:color w:val="202020"/>
          <w:sz w:val="24"/>
          <w:szCs w:val="24"/>
        </w:rPr>
        <w:t>Большинство</w:t>
      </w:r>
      <w:r>
        <w:rPr>
          <w:color w:val="202020"/>
          <w:sz w:val="24"/>
          <w:szCs w:val="24"/>
          <w:spacing w:val="-58"/>
        </w:rPr>
        <w:t xml:space="preserve"> </w:t>
      </w:r>
      <w:r>
        <w:rPr>
          <w:color w:val="202020"/>
          <w:sz w:val="24"/>
          <w:szCs w:val="24"/>
        </w:rPr>
        <w:t>школьников</w:t>
      </w:r>
      <w:r>
        <w:rPr>
          <w:color w:val="202020"/>
          <w:sz w:val="24"/>
          <w:szCs w:val="24"/>
          <w:spacing w:val="-2"/>
        </w:rPr>
        <w:t xml:space="preserve"> </w:t>
      </w:r>
      <w:r>
        <w:rPr>
          <w:color w:val="202020"/>
          <w:sz w:val="24"/>
          <w:szCs w:val="24"/>
        </w:rPr>
        <w:t>принимают</w:t>
      </w:r>
      <w:r>
        <w:rPr>
          <w:color w:val="202020"/>
          <w:sz w:val="24"/>
          <w:szCs w:val="24"/>
          <w:spacing w:val="2"/>
        </w:rPr>
        <w:t xml:space="preserve"> </w:t>
      </w:r>
      <w:r>
        <w:rPr>
          <w:color w:val="202020"/>
          <w:sz w:val="24"/>
          <w:szCs w:val="24"/>
        </w:rPr>
        <w:t>активное участие</w:t>
      </w:r>
      <w:r>
        <w:rPr>
          <w:color w:val="202020"/>
          <w:sz w:val="24"/>
          <w:szCs w:val="24"/>
          <w:spacing w:val="1"/>
        </w:rPr>
        <w:t xml:space="preserve"> </w:t>
      </w:r>
      <w:r>
        <w:rPr>
          <w:color w:val="202020"/>
          <w:sz w:val="24"/>
          <w:szCs w:val="24"/>
        </w:rPr>
        <w:t>в</w:t>
      </w:r>
      <w:r>
        <w:rPr>
          <w:color w:val="202020"/>
          <w:sz w:val="24"/>
          <w:szCs w:val="24"/>
          <w:spacing w:val="2"/>
        </w:rPr>
        <w:t xml:space="preserve"> </w:t>
      </w:r>
      <w:r>
        <w:rPr>
          <w:color w:val="202020"/>
          <w:sz w:val="24"/>
          <w:szCs w:val="24"/>
        </w:rPr>
        <w:t>его</w:t>
      </w:r>
      <w:r>
        <w:rPr>
          <w:color w:val="202020"/>
          <w:sz w:val="24"/>
          <w:szCs w:val="24"/>
          <w:spacing w:val="8"/>
        </w:rPr>
        <w:t xml:space="preserve"> </w:t>
      </w:r>
      <w:r>
        <w:rPr>
          <w:color w:val="202020"/>
          <w:sz w:val="24"/>
          <w:szCs w:val="24"/>
        </w:rPr>
        <w:t>создании.</w:t>
      </w:r>
    </w:p>
    <w:p>
      <w:pPr>
        <w:adjustRightInd/>
        <w:pStyle w:val="aff4"/>
        <w:ind w:left="641" w:right="578" w:firstLine="601"/>
        <w:autoSpaceDE w:val="off"/>
        <w:autoSpaceDN w:val="off"/>
        <w:topLinePunct w:val="off"/>
        <w:bidi w:val="off"/>
        <w:keepNext w:val="off"/>
        <w:keepLines w:val="off"/>
        <w:pageBreakBefore w:val="off"/>
        <w:widowControl w:val="off"/>
        <w:kinsoku/>
        <w:wordWrap/>
        <w:overflowPunct/>
        <w:snapToGrid/>
        <w:jc w:val="left"/>
        <w:spacing w:before="0" w:line="243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течение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учебного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года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совместно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происходила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разработка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оформление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школы:</w:t>
      </w:r>
    </w:p>
    <w:p>
      <w:pPr>
        <w:pStyle w:val="aff4"/>
        <w:ind w:left="638" w:right="587" w:firstLine="360"/>
        <w:jc w:val="left"/>
        <w:spacing w:line="242" w:lineRule="auto"/>
        <w:rPr>
          <w:sz w:val="24"/>
          <w:szCs w:val="24"/>
        </w:rPr>
      </w:pPr>
      <w:r>
        <w:rPr>
          <w:sz w:val="24"/>
          <w:szCs w:val="24"/>
        </w:rPr>
        <w:t>− к различным памятным событиям: Дню солидарности в борьбе с терроризмом; дню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Победы,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Дню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России;</w:t>
      </w:r>
    </w:p>
    <w:p>
      <w:pPr>
        <w:pStyle w:val="aff4"/>
        <w:ind w:left="638" w:right="581" w:firstLine="360"/>
        <w:jc w:val="left"/>
        <w:spacing w:line="242" w:lineRule="auto"/>
        <w:rPr>
          <w:sz w:val="24"/>
          <w:szCs w:val="24"/>
        </w:rPr>
      </w:pPr>
      <w:r>
        <w:rPr>
          <w:sz w:val="24"/>
          <w:szCs w:val="24"/>
        </w:rPr>
        <w:t>− к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праздникам: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Дню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учителя,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8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марта,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Новому году –</w:t>
      </w:r>
      <w:r>
        <w:rPr>
          <w:sz w:val="24"/>
          <w:szCs w:val="24"/>
          <w:spacing w:val="60"/>
        </w:rPr>
        <w:t xml:space="preserve"> </w:t>
      </w:r>
      <w:r>
        <w:rPr>
          <w:sz w:val="24"/>
          <w:szCs w:val="24"/>
        </w:rPr>
        <w:t>конкурс</w:t>
      </w:r>
      <w:r>
        <w:rPr>
          <w:sz w:val="24"/>
          <w:szCs w:val="24"/>
          <w:spacing w:val="60"/>
        </w:rPr>
        <w:t xml:space="preserve"> </w:t>
      </w:r>
      <w:r>
        <w:rPr>
          <w:sz w:val="24"/>
          <w:szCs w:val="24"/>
        </w:rPr>
        <w:t>дверь</w:t>
      </w:r>
      <w:r>
        <w:rPr>
          <w:sz w:val="24"/>
          <w:szCs w:val="24"/>
          <w:spacing w:val="60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60"/>
        </w:rPr>
        <w:t xml:space="preserve"> </w:t>
      </w:r>
      <w:r>
        <w:rPr>
          <w:sz w:val="24"/>
          <w:szCs w:val="24"/>
        </w:rPr>
        <w:t>Новый</w:t>
      </w:r>
      <w:r>
        <w:rPr>
          <w:sz w:val="24"/>
          <w:szCs w:val="24"/>
          <w:spacing w:val="60"/>
        </w:rPr>
        <w:t xml:space="preserve"> </w:t>
      </w:r>
      <w:r>
        <w:rPr>
          <w:sz w:val="24"/>
          <w:szCs w:val="24"/>
        </w:rPr>
        <w:t>год,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акция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«Украсим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школу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вместе»;</w:t>
      </w:r>
    </w:p>
    <w:p>
      <w:pPr>
        <w:pStyle w:val="aff4"/>
        <w:ind w:left="1156" w:right="585"/>
        <w:jc w:val="left"/>
        <w:spacing w:line="242" w:lineRule="auto"/>
        <w:rPr>
          <w:sz w:val="24"/>
          <w:szCs w:val="24"/>
        </w:rPr>
      </w:pPr>
      <w:r>
        <w:rPr>
          <w:sz w:val="24"/>
          <w:szCs w:val="24"/>
        </w:rPr>
        <w:t>− к тематическим неделям: Неделя российской науки, Неделя «Мы – за здоровый образ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жизни»;</w:t>
      </w:r>
    </w:p>
    <w:p>
      <w:pPr>
        <w:pStyle w:val="aff4"/>
        <w:ind w:left="638" w:right="586" w:firstLine="566"/>
        <w:jc w:val="left"/>
        <w:spacing w:line="24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Отдельное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spacing w:val="-1"/>
        </w:rPr>
        <w:t>направление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  <w:spacing w:val="20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</w:rPr>
        <w:t>оформление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</w:rPr>
        <w:t>тематических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</w:rPr>
        <w:t>стендов</w:t>
      </w:r>
      <w:r>
        <w:rPr>
          <w:sz w:val="24"/>
          <w:szCs w:val="24"/>
          <w:spacing w:val="20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</w:rPr>
        <w:t>памятным</w:t>
      </w:r>
      <w:r>
        <w:rPr>
          <w:sz w:val="24"/>
          <w:szCs w:val="24"/>
          <w:spacing w:val="-16"/>
        </w:rPr>
        <w:t xml:space="preserve"> </w:t>
      </w:r>
      <w:r>
        <w:rPr>
          <w:sz w:val="24"/>
          <w:szCs w:val="24"/>
        </w:rPr>
        <w:t>датам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событиям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aff4"/>
        <w:ind w:left="638" w:right="836" w:firstLine="427"/>
        <w:jc w:val="left"/>
        <w:rPr>
          <w:sz w:val="24"/>
          <w:szCs w:val="24"/>
        </w:rPr>
      </w:pPr>
      <w:r>
        <w:rPr>
          <w:sz w:val="24"/>
          <w:szCs w:val="24"/>
        </w:rPr>
        <w:t>Продолжена работа по озеленению пространства школы, а также школьного двора.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На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территории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школы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обустроены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дополнительные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клумбы,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организовано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своевременное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выращивание рассады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цветов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оформления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клумб.</w:t>
      </w:r>
    </w:p>
    <w:p>
      <w:pPr>
        <w:ind w:left="3932" w:right="0" w:firstLine="0"/>
        <w:jc w:val="left"/>
        <w:spacing w:before="0" w:line="275" w:lineRule="exact"/>
        <w:rPr>
          <w:b/>
          <w:sz w:val="24"/>
          <w:szCs w:val="24"/>
        </w:rPr>
      </w:pPr>
      <w:r>
        <w:rPr>
          <w:b/>
          <w:sz w:val="24"/>
          <w:szCs w:val="24"/>
          <w:u w:val="thick" w:color="auto"/>
        </w:rPr>
        <w:t>Модуль</w:t>
      </w:r>
      <w:r>
        <w:rPr>
          <w:b/>
          <w:sz w:val="24"/>
          <w:szCs w:val="24"/>
          <w:u w:val="thick" w:color="auto"/>
          <w:spacing w:val="-1"/>
        </w:rPr>
        <w:t xml:space="preserve"> </w:t>
      </w:r>
      <w:r>
        <w:rPr>
          <w:b/>
          <w:sz w:val="24"/>
          <w:szCs w:val="24"/>
          <w:u w:val="thick" w:color="auto"/>
        </w:rPr>
        <w:t>«Самоуправление»</w:t>
      </w:r>
    </w:p>
    <w:p>
      <w:pPr>
        <w:pStyle w:val="aff4"/>
        <w:ind w:left="546" w:rightChars="0" w:right="350" w:firstLine="532"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Поддержка детского самоуправления в школе помогает педагогам воспитывать в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детях инициативность, самостоятельность, ответственность, трудолюбие, чувство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собственного достоинства, а школьникам – предоставляет широкие возможности для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самовыражения и самореализации. Поскольку учащимся младших и подростковых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классов не всегда удается самостоятельно организовать свою деятельность, детское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самоуправление иногда и на время может трансформироваться в детско-взрослое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самоуправление.</w:t>
      </w:r>
    </w:p>
    <w:p>
      <w:pPr>
        <w:pStyle w:val="aff4"/>
        <w:ind w:left="537" w:right="839" w:firstLine="124"/>
        <w:spacing w:line="237" w:lineRule="auto"/>
        <w:rPr>
          <w:sz w:val="24"/>
          <w:szCs w:val="24"/>
        </w:rPr>
      </w:pPr>
      <w:r>
        <w:rPr>
          <w:sz w:val="24"/>
          <w:szCs w:val="24"/>
        </w:rPr>
        <w:t>Участники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ученического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</w:rPr>
        <w:t>активно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</w:rPr>
        <w:t>участвуют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</w:rPr>
        <w:t>акциях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Общероссийского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Движения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Первых.</w:t>
      </w:r>
    </w:p>
    <w:p>
      <w:pPr>
        <w:pStyle w:val="aff4"/>
        <w:ind w:left="537" w:right="839" w:firstLine="244"/>
        <w:tabs>
          <w:tab w:val="left" w:pos="1976"/>
          <w:tab w:val="left" w:pos="3343"/>
          <w:tab w:val="left" w:pos="4220"/>
        </w:tabs>
        <w:spacing w:before="9" w:line="237" w:lineRule="auto"/>
        <w:rPr>
          <w:sz w:val="24"/>
          <w:szCs w:val="24"/>
        </w:rPr>
      </w:pPr>
      <w:r>
        <w:rPr>
          <w:sz w:val="24"/>
          <w:szCs w:val="24"/>
        </w:rPr>
        <w:t>Решались</w:t>
      </w:r>
      <w:r>
        <w:rPr>
          <w:sz w:val="24"/>
          <w:szCs w:val="24"/>
        </w:rPr>
        <w:tab/>
      </w:r>
      <w:r>
        <w:rPr>
          <w:sz w:val="24"/>
          <w:szCs w:val="24"/>
        </w:rPr>
        <w:t>следующие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z w:val="24"/>
          <w:szCs w:val="24"/>
        </w:rPr>
        <w:tab/>
      </w:r>
      <w:r>
        <w:rPr>
          <w:sz w:val="24"/>
          <w:szCs w:val="24"/>
        </w:rPr>
        <w:t>содержательной,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</w:rPr>
        <w:t>организационной,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57"/>
        </w:rPr>
        <w:t xml:space="preserve"> </w:t>
      </w:r>
      <w:r>
        <w:rPr>
          <w:lang w:val="ru-RU"/>
          <w:rFonts w:hint="default"/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личностноориентированной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направленности.</w:t>
      </w:r>
    </w:p>
    <w:p>
      <w:pPr>
        <w:pStyle w:val="af3"/>
        <w:ind w:left="2121" w:right="0" w:hanging="764"/>
        <w:jc w:val="left"/>
        <w:numPr>
          <w:ilvl w:val="0"/>
          <w:numId w:val="12"/>
        </w:numPr>
        <w:tabs>
          <w:tab w:val="left" w:pos="2121"/>
          <w:tab w:val="left" w:pos="2122"/>
        </w:tabs>
        <w:spacing w:after="0" w:before="4"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мероприятий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направлению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Движения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Первых;</w:t>
      </w:r>
    </w:p>
    <w:p>
      <w:pPr>
        <w:pStyle w:val="af3"/>
        <w:ind w:left="2121" w:right="0" w:hanging="764"/>
        <w:jc w:val="left"/>
        <w:numPr>
          <w:ilvl w:val="0"/>
          <w:numId w:val="12"/>
        </w:numPr>
        <w:tabs>
          <w:tab w:val="left" w:pos="2121"/>
          <w:tab w:val="left" w:pos="2122"/>
        </w:tabs>
        <w:spacing w:after="0" w:before="7"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проведение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всероссийских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Дней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единых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действий;</w:t>
      </w:r>
    </w:p>
    <w:p>
      <w:pPr>
        <w:pStyle w:val="af3"/>
        <w:ind w:left="537" w:right="587" w:firstLine="821"/>
        <w:jc w:val="left"/>
        <w:numPr>
          <w:ilvl w:val="0"/>
          <w:numId w:val="12"/>
        </w:numPr>
        <w:tabs>
          <w:tab w:val="left" w:pos="2121"/>
          <w:tab w:val="left" w:pos="2122"/>
        </w:tabs>
        <w:spacing w:after="0" w:before="7" w:line="247" w:lineRule="auto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z w:val="24"/>
          <w:szCs w:val="24"/>
          <w:spacing w:val="27"/>
        </w:rPr>
        <w:t xml:space="preserve"> </w:t>
      </w:r>
      <w:r>
        <w:rPr>
          <w:sz w:val="24"/>
          <w:szCs w:val="24"/>
        </w:rPr>
        <w:t>участия</w:t>
      </w:r>
      <w:r>
        <w:rPr>
          <w:sz w:val="24"/>
          <w:szCs w:val="24"/>
          <w:spacing w:val="36"/>
        </w:rPr>
        <w:t xml:space="preserve"> </w:t>
      </w:r>
      <w:r>
        <w:rPr>
          <w:sz w:val="24"/>
          <w:szCs w:val="24"/>
        </w:rPr>
        <w:t>участников</w:t>
      </w:r>
      <w:r>
        <w:rPr>
          <w:sz w:val="24"/>
          <w:szCs w:val="24"/>
          <w:spacing w:val="34"/>
        </w:rPr>
        <w:t xml:space="preserve"> </w:t>
      </w:r>
      <w:r>
        <w:rPr>
          <w:sz w:val="24"/>
          <w:szCs w:val="24"/>
        </w:rPr>
        <w:t>Движения</w:t>
      </w:r>
      <w:r>
        <w:rPr>
          <w:sz w:val="24"/>
          <w:szCs w:val="24"/>
          <w:spacing w:val="27"/>
        </w:rPr>
        <w:t xml:space="preserve"> </w:t>
      </w:r>
      <w:r>
        <w:rPr>
          <w:sz w:val="24"/>
          <w:szCs w:val="24"/>
        </w:rPr>
        <w:t>Первых</w:t>
      </w:r>
      <w:r>
        <w:rPr>
          <w:sz w:val="24"/>
          <w:szCs w:val="24"/>
          <w:spacing w:val="35"/>
        </w:rPr>
        <w:t xml:space="preserve"> </w:t>
      </w:r>
      <w:r>
        <w:rPr>
          <w:sz w:val="24"/>
          <w:szCs w:val="24"/>
        </w:rPr>
        <w:t>мероприятиях</w:t>
      </w:r>
      <w:r>
        <w:rPr>
          <w:sz w:val="24"/>
          <w:szCs w:val="24"/>
          <w:spacing w:val="27"/>
        </w:rPr>
        <w:t xml:space="preserve"> </w:t>
      </w:r>
      <w:r>
        <w:rPr>
          <w:sz w:val="24"/>
          <w:szCs w:val="24"/>
        </w:rPr>
        <w:t>местных</w:t>
      </w:r>
      <w:r>
        <w:rPr>
          <w:sz w:val="24"/>
          <w:szCs w:val="24"/>
          <w:spacing w:val="28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региональных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отделений,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также во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всероссийских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проектах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мероприятиях.</w:t>
      </w:r>
    </w:p>
    <w:p>
      <w:pPr>
        <w:pStyle w:val="aff4"/>
        <w:ind w:left="537" w:firstLine="364"/>
        <w:spacing w:before="60" w:line="242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Вывод</w:t>
      </w:r>
      <w:r>
        <w:rPr>
          <w:sz w:val="24"/>
          <w:szCs w:val="24"/>
        </w:rPr>
        <w:t>: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</w:rPr>
        <w:t>работу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школьного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</w:rPr>
        <w:t>ученического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истекший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</w:rPr>
        <w:t>год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можно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</w:rPr>
        <w:t>признать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удовлетворительной.</w:t>
      </w:r>
    </w:p>
    <w:p>
      <w:pPr>
        <w:pStyle w:val="21"/>
        <w:ind w:left="599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>
      <w:pPr>
        <w:pStyle w:val="af3"/>
        <w:ind w:left="537" w:right="594" w:firstLine="182"/>
        <w:jc w:val="left"/>
        <w:numPr>
          <w:ilvl w:val="0"/>
          <w:numId w:val="13"/>
        </w:numPr>
        <w:tabs>
          <w:tab w:val="left" w:pos="965"/>
        </w:tabs>
        <w:spacing w:after="0" w:before="0" w:line="242" w:lineRule="auto"/>
        <w:rPr>
          <w:sz w:val="24"/>
          <w:szCs w:val="24"/>
        </w:rPr>
      </w:pPr>
      <w:r>
        <w:rPr>
          <w:sz w:val="24"/>
          <w:szCs w:val="24"/>
        </w:rPr>
        <w:t>Необходимо активизировать работу всех отделов, особенно информационного через более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тесное сотрудничество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классными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коллективами.</w:t>
      </w:r>
    </w:p>
    <w:p>
      <w:pPr>
        <w:pStyle w:val="af3"/>
        <w:ind w:left="537" w:right="591" w:firstLine="182"/>
        <w:jc w:val="left"/>
        <w:numPr>
          <w:ilvl w:val="0"/>
          <w:numId w:val="13"/>
        </w:numPr>
        <w:tabs>
          <w:tab w:val="left" w:pos="984"/>
        </w:tabs>
        <w:spacing w:after="0" w:before="0" w:line="242" w:lineRule="auto"/>
        <w:rPr>
          <w:sz w:val="24"/>
          <w:szCs w:val="24"/>
        </w:rPr>
      </w:pPr>
      <w:r>
        <w:rPr>
          <w:sz w:val="24"/>
          <w:szCs w:val="24"/>
        </w:rPr>
        <w:t>Сделать</w:t>
      </w:r>
      <w:r>
        <w:rPr>
          <w:sz w:val="24"/>
          <w:szCs w:val="24"/>
          <w:spacing w:val="24"/>
        </w:rPr>
        <w:t xml:space="preserve"> </w:t>
      </w:r>
      <w:r>
        <w:rPr>
          <w:sz w:val="24"/>
          <w:szCs w:val="24"/>
        </w:rPr>
        <w:t>жизнь</w:t>
      </w:r>
      <w:r>
        <w:rPr>
          <w:sz w:val="24"/>
          <w:szCs w:val="24"/>
          <w:spacing w:val="19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20"/>
        </w:rPr>
        <w:t xml:space="preserve"> </w:t>
      </w:r>
      <w:r>
        <w:rPr>
          <w:sz w:val="24"/>
          <w:szCs w:val="24"/>
        </w:rPr>
        <w:t>классе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</w:rPr>
        <w:t>открытой,</w:t>
      </w:r>
      <w:r>
        <w:rPr>
          <w:sz w:val="24"/>
          <w:szCs w:val="24"/>
          <w:spacing w:val="20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20"/>
        </w:rPr>
        <w:t xml:space="preserve"> </w:t>
      </w:r>
      <w:r>
        <w:rPr>
          <w:sz w:val="24"/>
          <w:szCs w:val="24"/>
        </w:rPr>
        <w:t>через</w:t>
      </w:r>
      <w:r>
        <w:rPr>
          <w:sz w:val="24"/>
          <w:szCs w:val="24"/>
          <w:spacing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</w:rPr>
        <w:t>листы</w:t>
      </w:r>
      <w:r>
        <w:rPr>
          <w:sz w:val="24"/>
          <w:szCs w:val="24"/>
          <w:spacing w:val="24"/>
        </w:rPr>
        <w:t xml:space="preserve"> </w:t>
      </w:r>
      <w:r>
        <w:rPr>
          <w:sz w:val="24"/>
          <w:szCs w:val="24"/>
        </w:rPr>
        <w:t>класса,</w:t>
      </w:r>
      <w:r>
        <w:rPr>
          <w:sz w:val="24"/>
          <w:szCs w:val="24"/>
          <w:spacing w:val="20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  <w:spacing w:val="23"/>
        </w:rPr>
        <w:t xml:space="preserve"> </w:t>
      </w:r>
      <w:r>
        <w:rPr>
          <w:sz w:val="24"/>
          <w:szCs w:val="24"/>
        </w:rPr>
        <w:t>раз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20"/>
        </w:rPr>
        <w:t xml:space="preserve"> </w:t>
      </w:r>
      <w:r>
        <w:rPr>
          <w:sz w:val="24"/>
          <w:szCs w:val="24"/>
        </w:rPr>
        <w:t>месяц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освещать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свои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мероприятия.</w:t>
      </w:r>
    </w:p>
    <w:p>
      <w:pPr>
        <w:pStyle w:val="af3"/>
        <w:ind w:left="537" w:right="591" w:firstLine="182"/>
        <w:jc w:val="left"/>
        <w:numPr>
          <w:ilvl w:val="0"/>
          <w:numId w:val="13"/>
        </w:numPr>
        <w:tabs>
          <w:tab w:val="left" w:pos="1003"/>
        </w:tabs>
        <w:spacing w:after="0" w:before="0" w:line="242" w:lineRule="auto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z w:val="24"/>
          <w:szCs w:val="24"/>
          <w:spacing w:val="32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z w:val="24"/>
          <w:szCs w:val="24"/>
          <w:spacing w:val="33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36"/>
        </w:rPr>
        <w:t xml:space="preserve"> </w:t>
      </w:r>
      <w:r>
        <w:rPr>
          <w:sz w:val="24"/>
          <w:szCs w:val="24"/>
        </w:rPr>
        <w:t>инициативность</w:t>
      </w:r>
      <w:r>
        <w:rPr>
          <w:sz w:val="24"/>
          <w:szCs w:val="24"/>
          <w:spacing w:val="38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  <w:spacing w:val="31"/>
        </w:rPr>
        <w:t xml:space="preserve"> </w:t>
      </w:r>
      <w:r>
        <w:rPr>
          <w:sz w:val="24"/>
          <w:szCs w:val="24"/>
        </w:rPr>
        <w:t>учащихся,</w:t>
      </w:r>
      <w:r>
        <w:rPr>
          <w:sz w:val="24"/>
          <w:szCs w:val="24"/>
          <w:spacing w:val="37"/>
        </w:rPr>
        <w:t xml:space="preserve"> </w:t>
      </w:r>
      <w:r>
        <w:rPr>
          <w:sz w:val="24"/>
          <w:szCs w:val="24"/>
        </w:rPr>
        <w:t>привлекать</w:t>
      </w:r>
      <w:r>
        <w:rPr>
          <w:sz w:val="24"/>
          <w:szCs w:val="24"/>
          <w:spacing w:val="38"/>
        </w:rPr>
        <w:t xml:space="preserve"> </w:t>
      </w:r>
      <w:r>
        <w:rPr>
          <w:sz w:val="24"/>
          <w:szCs w:val="24"/>
        </w:rPr>
        <w:t>большее</w:t>
      </w:r>
      <w:r>
        <w:rPr>
          <w:sz w:val="24"/>
          <w:szCs w:val="24"/>
          <w:spacing w:val="3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число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активного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участия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самоуправлении.</w:t>
      </w:r>
    </w:p>
    <w:p>
      <w:pPr>
        <w:pStyle w:val="af3"/>
        <w:ind w:leftChars="0" w:left="661" w:rightChars="0" w:right="0"/>
        <w:jc w:val="left"/>
        <w:numPr>
          <w:ilvl w:val="0"/>
          <w:numId w:val="0"/>
        </w:numPr>
        <w:tabs>
          <w:tab w:val="left" w:pos="902"/>
        </w:tabs>
        <w:spacing w:after="0" w:before="0" w:line="271" w:lineRule="exact"/>
        <w:rPr>
          <w:sz w:val="24"/>
          <w:szCs w:val="24"/>
        </w:rPr>
      </w:pPr>
    </w:p>
    <w:p>
      <w:pPr>
        <w:pStyle w:val="1"/>
        <w:ind w:right="1108"/>
        <w:jc w:val="center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«Профориентация»</w:t>
      </w:r>
    </w:p>
    <w:p>
      <w:pPr>
        <w:pStyle w:val="aff4"/>
        <w:ind w:left="0"/>
        <w:spacing w:before="7"/>
        <w:rPr>
          <w:b/>
          <w:sz w:val="24"/>
          <w:szCs w:val="24"/>
        </w:rPr>
      </w:pPr>
    </w:p>
    <w:p>
      <w:pPr>
        <w:pStyle w:val="aff4"/>
        <w:ind w:left="546" w:right="1541" w:hanging="10"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Работа профессиональной ориентации обучающихся является неотъемлемой частью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системы учебной и воспитательной работы школы, в которой участвует весь её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 xml:space="preserve">педагогический коллектив. Проводится во всех классах, строится с </w:t>
      </w:r>
      <w:r>
        <w:rPr>
          <w:lang w:val="ru-RU"/>
          <w:sz w:val="24"/>
          <w:szCs w:val="24"/>
        </w:rPr>
        <w:t>учётом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дифференцируется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возрастным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периодам.</w:t>
      </w:r>
    </w:p>
    <w:p>
      <w:pPr>
        <w:pStyle w:val="aff4"/>
        <w:ind w:left="0"/>
        <w:spacing w:before="1"/>
        <w:rPr>
          <w:sz w:val="24"/>
          <w:szCs w:val="24"/>
        </w:rPr>
      </w:pPr>
    </w:p>
    <w:tbl>
      <w:tblPr>
        <w:tblStyle w:val="a3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0"/>
        <w:gridCol w:w="1278"/>
        <w:gridCol w:w="6026"/>
      </w:tblGrid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950" w:type="dxa"/>
          </w:tcPr>
          <w:p>
            <w:pPr>
              <w:pStyle w:val="TableParagraph"/>
              <w:ind w:left="105"/>
              <w:spacing w:before="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8" w:type="dxa"/>
          </w:tcPr>
          <w:p>
            <w:pPr>
              <w:pStyle w:val="TableParagraph"/>
              <w:ind w:left="104"/>
              <w:spacing w:before="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6026" w:type="dxa"/>
          </w:tcPr>
          <w:p>
            <w:pPr>
              <w:pStyle w:val="TableParagraph"/>
              <w:ind w:left="104" w:right="303"/>
              <w:spacing w:before="22" w:line="27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Ориентировочное</w:t>
            </w:r>
            <w:r>
              <w:rPr>
                <w:b/>
                <w:sz w:val="24"/>
                <w:szCs w:val="24"/>
                <w:spacing w:val="-57"/>
              </w:rPr>
              <w:t xml:space="preserve"> </w:t>
            </w:r>
            <w:r>
              <w:rPr>
                <w:b/>
                <w:sz w:val="24"/>
                <w:szCs w:val="24"/>
              </w:rPr>
              <w:t>время</w:t>
            </w:r>
            <w:r>
              <w:rPr>
                <w:b/>
                <w:sz w:val="24"/>
                <w:szCs w:val="24"/>
                <w:spacing w:val="-12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проведения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5950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105"/>
              <w:spacing w:before="34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en-GB"/>
                <w:rFonts w:hint="default"/>
                <w:sz w:val="24"/>
                <w:szCs w:val="24"/>
              </w:rPr>
              <w:t xml:space="preserve"> </w:t>
            </w:r>
            <w:r>
              <w:rPr>
                <w:lang w:val="ru-RU"/>
                <w:rFonts w:hint="default"/>
                <w:sz w:val="24"/>
                <w:szCs w:val="24"/>
              </w:rPr>
              <w:t>Учащиеся нашей школы посетили учреждения села Малые Дербеты: Калмыцкий государственный колледж нефти и газа, аптеку, социальный фонд РОССИИ</w:t>
            </w:r>
          </w:p>
          <w:p>
            <w:pPr>
              <w:pStyle w:val="1"/>
              <w:spacing w:before="111" w:line="272" w:lineRule="exact"/>
              <w:rPr>
                <w:lang w:val="en-GB"/>
                <w:rFonts w:hint="default"/>
                <w:b w:val="0"/>
                <w:bCs w:val="0"/>
                <w:sz w:val="24"/>
                <w:szCs w:val="24"/>
                <w:spacing w:val="-1"/>
              </w:rPr>
            </w:pPr>
            <w:r>
              <w:rPr>
                <w:lang w:val="ru-RU"/>
                <w:rFonts w:hint="default"/>
                <w:b w:val="0"/>
                <w:bCs w:val="0"/>
                <w:sz w:val="24"/>
                <w:szCs w:val="24"/>
                <w:spacing w:val="-1"/>
              </w:rPr>
              <w:t xml:space="preserve"> (</w:t>
            </w:r>
            <w:r>
              <w:rPr>
                <w:lang w:val="en-GB"/>
                <w:rFonts w:hint="default"/>
                <w:b w:val="0"/>
                <w:bCs w:val="0"/>
                <w:sz w:val="24"/>
                <w:szCs w:val="24"/>
                <w:spacing w:val="-1"/>
              </w:rPr>
              <w:t>https</w:t>
            </w:r>
            <w:r>
              <w:rPr>
                <w:lang w:val="ru-RU"/>
                <w:rFonts w:hint="default"/>
                <w:b w:val="0"/>
                <w:bCs w:val="0"/>
                <w:sz w:val="24"/>
                <w:szCs w:val="24"/>
                <w:spacing w:val="-1"/>
              </w:rPr>
              <w:t>:</w:t>
            </w:r>
            <w:r>
              <w:rPr>
                <w:lang w:val="en-GB"/>
                <w:rFonts w:hint="default"/>
                <w:b w:val="0"/>
                <w:bCs w:val="0"/>
                <w:sz w:val="24"/>
                <w:szCs w:val="24"/>
                <w:spacing w:val="-1"/>
              </w:rPr>
              <w:t>//vk.com/wall-185659524</w:t>
            </w:r>
            <w:r>
              <w:rPr>
                <w:lang w:val="ru-RU"/>
                <w:rFonts w:hint="default"/>
                <w:b w:val="0"/>
                <w:bCs w:val="0"/>
                <w:sz w:val="24"/>
                <w:szCs w:val="24"/>
                <w:spacing w:val="-1"/>
              </w:rPr>
              <w:t>_</w:t>
            </w:r>
            <w:r>
              <w:rPr>
                <w:lang w:val="en-GB"/>
                <w:rFonts w:hint="default"/>
                <w:b w:val="0"/>
                <w:bCs w:val="0"/>
                <w:sz w:val="24"/>
                <w:szCs w:val="24"/>
                <w:spacing w:val="-1"/>
              </w:rPr>
              <w:t>37</w:t>
            </w:r>
            <w:r>
              <w:rPr>
                <w:lang w:val="ru-RU"/>
                <w:rFonts w:hint="default"/>
                <w:b w:val="0"/>
                <w:bCs w:val="0"/>
                <w:sz w:val="24"/>
                <w:szCs w:val="24"/>
                <w:spacing w:val="-1"/>
              </w:rPr>
              <w:t>45</w:t>
            </w:r>
            <w:r>
              <w:rPr>
                <w:lang w:val="en-GB"/>
                <w:rFonts w:hint="default"/>
                <w:b w:val="0"/>
                <w:bCs w:val="0"/>
                <w:sz w:val="24"/>
                <w:szCs w:val="24"/>
                <w:spacing w:val="-1"/>
              </w:rPr>
              <w:t>)</w:t>
            </w:r>
          </w:p>
          <w:p>
            <w:pPr>
              <w:pStyle w:val="TableParagraph"/>
              <w:ind w:left="105"/>
              <w:spacing w:before="34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05"/>
              <w:spacing w:before="34"/>
              <w:rPr>
                <w:sz w:val="24"/>
                <w:szCs w:val="24"/>
              </w:rPr>
            </w:pPr>
          </w:p>
          <w:p>
            <w:pPr>
              <w:pStyle w:val="TableParagraph"/>
              <w:ind w:left="105"/>
              <w:spacing w:before="34"/>
              <w:rPr>
                <w:sz w:val="24"/>
                <w:szCs w:val="24"/>
              </w:rPr>
            </w:pPr>
          </w:p>
          <w:p>
            <w:pPr>
              <w:pStyle w:val="TableParagraph"/>
              <w:ind w:left="105"/>
              <w:spacing w:before="34"/>
              <w:rPr>
                <w:sz w:val="24"/>
                <w:szCs w:val="24"/>
              </w:rPr>
            </w:pPr>
          </w:p>
          <w:p>
            <w:pPr>
              <w:pStyle w:val="TableParagraph"/>
              <w:ind w:left="105"/>
              <w:spacing w:before="34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104"/>
              <w:spacing w:before="34"/>
              <w:rPr>
                <w:lang w:val="en-GB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04"/>
              <w:spacing w:before="34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7-9</w:t>
            </w:r>
          </w:p>
          <w:p>
            <w:pPr>
              <w:pStyle w:val="TableParagraph"/>
              <w:ind w:left="104"/>
              <w:spacing w:before="34"/>
              <w:rPr>
                <w:lang w:val="en-GB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04"/>
              <w:spacing w:before="34"/>
              <w:rPr>
                <w:lang w:val="en-GB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04"/>
              <w:spacing w:before="34"/>
              <w:rPr>
                <w:sz w:val="24"/>
                <w:szCs w:val="24"/>
              </w:rPr>
            </w:pPr>
          </w:p>
        </w:tc>
        <w:tc>
          <w:tcPr>
            <w:tcW w:w="6026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104"/>
              <w:spacing w:before="34"/>
              <w:rPr>
                <w:sz w:val="24"/>
                <w:szCs w:val="24"/>
              </w:rPr>
            </w:pPr>
          </w:p>
          <w:p>
            <w:pPr>
              <w:pStyle w:val="TableParagraph"/>
              <w:ind w:left="104"/>
              <w:spacing w:before="34"/>
              <w:rPr>
                <w:sz w:val="24"/>
                <w:szCs w:val="24"/>
              </w:rPr>
            </w:pPr>
          </w:p>
          <w:p>
            <w:pPr>
              <w:pStyle w:val="TableParagraph"/>
              <w:ind w:left="104"/>
              <w:spacing w:before="34"/>
              <w:rPr>
                <w:sz w:val="24"/>
                <w:szCs w:val="24"/>
              </w:rPr>
            </w:pPr>
            <w:r>
              <w:rPr>
                <w:lang w:val="en-GB"/>
                <w:rFonts w:hint="default"/>
                <w:sz w:val="24"/>
                <w:szCs w:val="24"/>
              </w:rPr>
              <w:t xml:space="preserve">10/06/2024 </w:t>
            </w:r>
          </w:p>
          <w:p>
            <w:pPr>
              <w:pStyle w:val="TableParagraph"/>
              <w:ind w:left="104"/>
              <w:spacing w:before="34"/>
              <w:rPr>
                <w:sz w:val="24"/>
                <w:szCs w:val="24"/>
              </w:rPr>
            </w:pPr>
          </w:p>
          <w:p>
            <w:pPr>
              <w:pStyle w:val="TableParagraph"/>
              <w:ind w:left="104"/>
              <w:spacing w:before="3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9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1"/>
              <w:ind w:leftChars="0" w:left="0" w:firstLineChars="0" w:firstLine="0"/>
              <w:spacing w:before="111" w:line="272" w:lineRule="exact"/>
              <w:rPr>
                <w:lang w:val="ru-RU"/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lang w:val="ru-RU"/>
                <w:b w:val="0"/>
                <w:bCs w:val="0"/>
                <w:sz w:val="24"/>
                <w:szCs w:val="24"/>
              </w:rPr>
              <w:t>Встреча</w:t>
            </w:r>
            <w:r>
              <w:rPr>
                <w:lang w:val="ru-RU"/>
                <w:rFonts w:hint="default"/>
                <w:b w:val="0"/>
                <w:bCs w:val="0"/>
                <w:sz w:val="24"/>
                <w:szCs w:val="24"/>
              </w:rPr>
              <w:t xml:space="preserve"> с руководителем Рособрнадзора Анзором Музаевым , посвящённой проведению государственной итоговой аттестации.</w:t>
            </w:r>
          </w:p>
          <w:p>
            <w:pPr>
              <w:pStyle w:val="1"/>
              <w:spacing w:before="111" w:line="272" w:lineRule="exact"/>
              <w:rPr>
                <w:lang w:val="en-GB"/>
                <w:rFonts w:hint="default"/>
                <w:b w:val="0"/>
                <w:bCs w:val="0"/>
                <w:sz w:val="24"/>
                <w:szCs w:val="24"/>
                <w:spacing w:val="-1"/>
              </w:rPr>
            </w:pPr>
            <w:r>
              <w:rPr>
                <w:lang w:val="ru-RU"/>
                <w:rFonts w:hint="default"/>
                <w:b w:val="0"/>
                <w:bCs w:val="0"/>
                <w:sz w:val="24"/>
                <w:szCs w:val="24"/>
                <w:spacing w:val="-1"/>
              </w:rPr>
              <w:t xml:space="preserve"> (</w:t>
            </w:r>
            <w:r>
              <w:rPr>
                <w:lang w:val="en-GB"/>
                <w:rFonts w:hint="default"/>
                <w:b w:val="0"/>
                <w:bCs w:val="0"/>
                <w:sz w:val="24"/>
                <w:szCs w:val="24"/>
                <w:spacing w:val="-1"/>
              </w:rPr>
              <w:t>https</w:t>
            </w:r>
            <w:r>
              <w:rPr>
                <w:lang w:val="ru-RU"/>
                <w:rFonts w:hint="default"/>
                <w:b w:val="0"/>
                <w:bCs w:val="0"/>
                <w:sz w:val="24"/>
                <w:szCs w:val="24"/>
                <w:spacing w:val="-1"/>
              </w:rPr>
              <w:t>:</w:t>
            </w:r>
            <w:r>
              <w:rPr>
                <w:lang w:val="en-GB"/>
                <w:rFonts w:hint="default"/>
                <w:b w:val="0"/>
                <w:bCs w:val="0"/>
                <w:sz w:val="24"/>
                <w:szCs w:val="24"/>
                <w:spacing w:val="-1"/>
              </w:rPr>
              <w:t>//vk.com/wall-185659524</w:t>
            </w:r>
            <w:r>
              <w:rPr>
                <w:lang w:val="ru-RU"/>
                <w:rFonts w:hint="default"/>
                <w:b w:val="0"/>
                <w:bCs w:val="0"/>
                <w:sz w:val="24"/>
                <w:szCs w:val="24"/>
                <w:spacing w:val="-1"/>
              </w:rPr>
              <w:t>_</w:t>
            </w:r>
            <w:r>
              <w:rPr>
                <w:lang w:val="en-GB"/>
                <w:rFonts w:hint="default"/>
                <w:b w:val="0"/>
                <w:bCs w:val="0"/>
                <w:sz w:val="24"/>
                <w:szCs w:val="24"/>
                <w:spacing w:val="-1"/>
              </w:rPr>
              <w:t>3</w:t>
            </w:r>
            <w:r>
              <w:rPr>
                <w:lang w:val="ru-RU"/>
                <w:rFonts w:hint="default"/>
                <w:b w:val="0"/>
                <w:bCs w:val="0"/>
                <w:sz w:val="24"/>
                <w:szCs w:val="24"/>
                <w:spacing w:val="-1"/>
              </w:rPr>
              <w:t>653</w:t>
            </w:r>
            <w:r>
              <w:rPr>
                <w:lang w:val="en-GB"/>
                <w:rFonts w:hint="default"/>
                <w:b w:val="0"/>
                <w:bCs w:val="0"/>
                <w:sz w:val="24"/>
                <w:szCs w:val="24"/>
                <w:spacing w:val="-1"/>
              </w:rPr>
              <w:t>)</w:t>
            </w:r>
          </w:p>
          <w:p>
            <w:pPr>
              <w:pStyle w:val="TableParagraph"/>
              <w:ind w:left="105"/>
              <w:spacing w:before="34"/>
              <w:rPr>
                <w:lang w:val="ru-RU"/>
                <w:rFonts w:hint="default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4"/>
              <w:spacing w:before="34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9-11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4"/>
              <w:spacing w:before="34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21.05.2024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9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5"/>
              <w:spacing w:before="34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</w:t>
            </w: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К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лассн</w:t>
            </w: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ый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час</w:t>
            </w: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на тему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: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«Пробую профессию в креативной сфере (симулятор профессии на платформе проекта «Билет в будущее»)</w:t>
            </w:r>
          </w:p>
          <w:p>
            <w:pPr>
              <w:pStyle w:val="TableParagraph"/>
              <w:ind w:left="105"/>
              <w:spacing w:before="34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rFonts w:ascii="Times New Roman" w:eastAsia="sans-serif" w:hAnsi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https://vk.com/wall-185659524_3570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4"/>
              <w:spacing w:before="34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7-11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4"/>
              <w:spacing w:before="34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2.05.2024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5"/>
              <w:spacing w:before="34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Профориентационное занятие «Пробую профессию в сфере медицины» в рамках курса внеурочной деятельности «Россия — мои горизонты» .</w:t>
            </w:r>
          </w:p>
          <w:p>
            <w:pPr>
              <w:pStyle w:val="TableParagraph"/>
              <w:ind w:left="105"/>
              <w:spacing w:before="34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rFonts w:ascii="Times New Roman" w:eastAsia="sans-serif" w:hAnsi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https://vk.com/wall-185659524_3549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4"/>
              <w:spacing w:before="34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7-11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4"/>
              <w:spacing w:before="34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25 апреля 2024г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9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5"/>
              <w:spacing w:before="34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18 апреля в школе прошло очередное еженедельное занятие курса "Россия - мои горизонты" в рамках реализации профориентационного  минимума.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br/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4"/>
              <w:spacing w:before="34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5-11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4"/>
              <w:spacing w:before="34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18.04.2024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9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5"/>
              <w:spacing w:before="34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Профориентационное занятие «Россия гостеприимная: узнаю о профессиях на благо общества»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4"/>
              <w:spacing w:before="34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5-11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4"/>
              <w:spacing w:before="34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1.02.2024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59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5"/>
              <w:spacing w:before="34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Профориентационное занятие «Пробую профессию в инженерной сфере»</w:t>
            </w:r>
          </w:p>
          <w:p>
            <w:pPr>
              <w:pStyle w:val="TableParagraph"/>
              <w:ind w:left="105"/>
              <w:spacing w:before="34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rFonts w:ascii="Times New Roman" w:eastAsia="sans-serif" w:hAnsi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https://vk.com/wall-185659524_3007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4"/>
              <w:spacing w:before="34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5-11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04"/>
              <w:spacing w:before="34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30.11.2023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5950" w:type="dxa"/>
            <w:tcBorders>
              <w:top w:val="single" w:sz="4" w:space="0" w:color="auto"/>
            </w:tcBorders>
          </w:tcPr>
          <w:p>
            <w:pPr>
              <w:pStyle w:val="TableParagraph"/>
              <w:spacing w:before="34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lang w:val="ru-RU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В</w:t>
            </w: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 xml:space="preserve"> рамках Всероссийского дня правовой помощи детям в школе  прошел тематический классный час "Права и обязанности".</w:t>
            </w:r>
          </w:p>
          <w:p>
            <w:pPr>
              <w:pStyle w:val="TableParagraph"/>
              <w:spacing w:before="34"/>
              <w:rPr>
                <w:sz w:val="24"/>
                <w:szCs w:val="24"/>
              </w:rPr>
            </w:pPr>
            <w:r>
              <w:rPr>
                <w:caps w:val="off"/>
                <w:rFonts w:ascii="Times New Roman" w:eastAsia="sans-serif" w:hAnsi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https://vk.com/wall-185659524_2972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>
            <w:pPr>
              <w:pStyle w:val="TableParagraph"/>
              <w:ind w:left="104"/>
              <w:spacing w:before="34"/>
              <w:rPr>
                <w:lang w:val="en-GB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lang w:val="en-GB"/>
                <w:rFonts w:hint="default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6026" w:type="dxa"/>
            <w:tcBorders>
              <w:top w:val="single" w:sz="4" w:space="0" w:color="auto"/>
            </w:tcBorders>
          </w:tcPr>
          <w:p>
            <w:pPr>
              <w:pStyle w:val="TableParagraph"/>
              <w:spacing w:before="34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20.11.2023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50" w:type="dxa"/>
          </w:tcPr>
          <w:p>
            <w:pPr>
              <w:pStyle w:val="TableParagraph"/>
              <w:ind w:right="1626"/>
              <w:spacing w:before="5" w:line="280" w:lineRule="atLeast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Новый выпуск «Шоу профессий» «Озвучьте это немедленно!» посвящен специальности Звукорежиссер. Учащиеся узнали, чем отличаются театральная и студийная звукорежиссуры, какое оборудование требуется для этой профессии, каковы особенности записи и работы с актерами, а также преимущества и возможности, которые открывает «Театральная и аудиовизуальная техника (Звукорежиссура)» .</w:t>
            </w:r>
          </w:p>
          <w:p>
            <w:pPr>
              <w:pStyle w:val="TableParagraph"/>
              <w:ind w:rightChars="0" w:right="0" w:firstLineChars="100" w:firstLine="280"/>
              <w:spacing w:before="5" w:line="280" w:lineRule="atLeast"/>
              <w:rPr>
                <w:caps w:val="off"/>
                <w:rFonts w:ascii="Times New Roman" w:eastAsia="sans-serif" w:hAnsi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</w:p>
          <w:p>
            <w:pPr>
              <w:pStyle w:val="TableParagraph"/>
              <w:ind w:rightChars="0" w:right="0" w:firstLineChars="100" w:firstLine="280"/>
              <w:spacing w:before="5" w:line="280" w:lineRule="atLeast"/>
              <w:rPr>
                <w:caps w:val="off"/>
                <w:rFonts w:ascii="Times New Roman" w:eastAsia="sans-serif" w:hAnsi="Times New Roman" w:cs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</w:pPr>
            <w:r>
              <w:rPr>
                <w:caps w:val="off"/>
                <w:rFonts w:ascii="Times New Roman" w:eastAsia="sans-serif" w:hAnsi="Times New Roman" w:hint="default"/>
                <w:i w:val="0"/>
                <w:iCs w:val="0"/>
                <w:color w:val="000000"/>
                <w:sz w:val="24"/>
                <w:szCs w:val="24"/>
                <w:shd w:val="clear" w:color="auto" w:fill="FFFFFF"/>
                <w:spacing w:val="0"/>
              </w:rPr>
              <w:t>https://vk.com/wall-185659524_2945</w:t>
            </w:r>
          </w:p>
        </w:tc>
        <w:tc>
          <w:tcPr>
            <w:tcW w:w="1278" w:type="dxa"/>
          </w:tcPr>
          <w:p>
            <w:pPr>
              <w:pStyle w:val="TableParagraph"/>
              <w:ind w:left="104"/>
              <w:spacing w:before="29"/>
              <w:rPr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lang w:val="en-GB"/>
                <w:rFonts w:hint="default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6026" w:type="dxa"/>
          </w:tcPr>
          <w:p>
            <w:pPr>
              <w:pStyle w:val="TableParagraph"/>
              <w:spacing w:before="29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9.11.2023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50" w:type="dxa"/>
          </w:tcPr>
          <w:p>
            <w:pPr>
              <w:pStyle w:val="TableParagraph"/>
              <w:ind w:left="105"/>
              <w:spacing w:before="36"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</w:t>
            </w:r>
            <w:r>
              <w:rPr>
                <w:sz w:val="24"/>
                <w:szCs w:val="24"/>
                <w:spacing w:val="-8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</w:rPr>
              <w:t>педагогами</w:t>
            </w:r>
            <w:r>
              <w:rPr>
                <w:sz w:val="24"/>
                <w:szCs w:val="24"/>
                <w:spacing w:val="-6"/>
              </w:rPr>
              <w:t xml:space="preserve"> </w:t>
            </w: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  <w:spacing w:val="-2"/>
              </w:rPr>
              <w:t xml:space="preserve"> </w:t>
            </w:r>
            <w:r>
              <w:rPr>
                <w:sz w:val="24"/>
                <w:szCs w:val="24"/>
              </w:rPr>
              <w:t>ресурсов,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</w:rPr>
              <w:t>посвященных</w:t>
            </w:r>
            <w:r>
              <w:rPr>
                <w:sz w:val="24"/>
                <w:szCs w:val="24"/>
                <w:spacing w:val="-4"/>
              </w:rPr>
              <w:t xml:space="preserve"> </w:t>
            </w:r>
            <w:r>
              <w:rPr>
                <w:sz w:val="24"/>
                <w:szCs w:val="24"/>
              </w:rPr>
              <w:t>выбору</w:t>
            </w:r>
            <w:r>
              <w:rPr>
                <w:sz w:val="24"/>
                <w:szCs w:val="24"/>
                <w:spacing w:val="-9"/>
              </w:rPr>
              <w:t xml:space="preserve"> </w:t>
            </w:r>
            <w:r>
              <w:rPr>
                <w:sz w:val="24"/>
                <w:szCs w:val="24"/>
              </w:rPr>
              <w:t>профессий,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</w:rPr>
              <w:t>прохождение</w:t>
            </w:r>
          </w:p>
          <w:p>
            <w:pPr>
              <w:pStyle w:val="TableParagraph"/>
              <w:ind w:left="105"/>
              <w:spacing w:before="3"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профориентационного</w:t>
            </w:r>
            <w:r>
              <w:rPr>
                <w:sz w:val="24"/>
                <w:szCs w:val="24"/>
                <w:spacing w:val="-4"/>
              </w:rPr>
              <w:t xml:space="preserve"> </w:t>
            </w:r>
            <w:r>
              <w:rPr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  <w:spacing w:val="-2"/>
              </w:rPr>
              <w:t xml:space="preserve"> </w:t>
            </w:r>
            <w:r>
              <w:rPr>
                <w:sz w:val="24"/>
                <w:szCs w:val="24"/>
              </w:rPr>
              <w:t>тестирования</w:t>
            </w:r>
          </w:p>
        </w:tc>
        <w:tc>
          <w:tcPr>
            <w:tcW w:w="1278" w:type="dxa"/>
          </w:tcPr>
          <w:p>
            <w:pPr>
              <w:pStyle w:val="TableParagraph"/>
              <w:ind w:left="104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>
              <w:rPr>
                <w:lang w:val="en-GB"/>
                <w:rFonts w:hint="default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6026" w:type="dxa"/>
          </w:tcPr>
          <w:p>
            <w:pPr>
              <w:pStyle w:val="TableParagraph"/>
              <w:ind w:left="104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950" w:type="dxa"/>
          </w:tcPr>
          <w:p>
            <w:pPr>
              <w:pStyle w:val="TableParagraph"/>
              <w:ind w:left="105" w:right="173"/>
              <w:spacing w:before="37"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5-</w:t>
            </w:r>
            <w:r>
              <w:rPr>
                <w:lang w:val="en-GB"/>
                <w:rFonts w:hint="default"/>
                <w:sz w:val="24"/>
                <w:szCs w:val="24"/>
              </w:rPr>
              <w:t>11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  <w:r>
              <w:rPr>
                <w:sz w:val="24"/>
                <w:szCs w:val="24"/>
                <w:spacing w:val="-2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</w:rPr>
              <w:t>российском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тестировании</w:t>
            </w:r>
            <w:r>
              <w:rPr>
                <w:sz w:val="24"/>
                <w:szCs w:val="24"/>
                <w:spacing w:val="-6"/>
              </w:rPr>
              <w:t xml:space="preserve"> </w:t>
            </w:r>
            <w:r>
              <w:rPr>
                <w:sz w:val="24"/>
                <w:szCs w:val="24"/>
              </w:rPr>
              <w:t>функциональной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  <w:spacing w:val="-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spacing w:val="-6"/>
              </w:rPr>
              <w:t xml:space="preserve"> </w:t>
            </w:r>
            <w:r>
              <w:rPr>
                <w:sz w:val="24"/>
                <w:szCs w:val="24"/>
              </w:rPr>
              <w:t>модели</w:t>
            </w:r>
            <w:r>
              <w:rPr>
                <w:lang w:val="en-GB"/>
                <w:rFonts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PISA</w:t>
            </w:r>
          </w:p>
        </w:tc>
        <w:tc>
          <w:tcPr>
            <w:tcW w:w="1278" w:type="dxa"/>
          </w:tcPr>
          <w:p>
            <w:pPr>
              <w:pStyle w:val="TableParagraph"/>
              <w:ind w:left="104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>
              <w:rPr>
                <w:lang w:val="en-GB"/>
                <w:rFonts w:hint="default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6026" w:type="dxa"/>
          </w:tcPr>
          <w:p>
            <w:pPr>
              <w:pStyle w:val="TableParagraph"/>
              <w:ind w:left="104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950" w:type="dxa"/>
          </w:tcPr>
          <w:p>
            <w:pPr>
              <w:pStyle w:val="TableParagraph"/>
              <w:ind w:left="105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</w:rPr>
              <w:t>в проектной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78" w:type="dxa"/>
          </w:tcPr>
          <w:p>
            <w:pPr>
              <w:pStyle w:val="TableParagraph"/>
              <w:ind w:left="104"/>
              <w:spacing w:before="34"/>
              <w:rPr>
                <w:sz w:val="24"/>
                <w:szCs w:val="24"/>
              </w:rPr>
            </w:pPr>
            <w:r>
              <w:rPr>
                <w:lang w:val="en-GB"/>
                <w:rFonts w:hint="default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>
              <w:rPr>
                <w:lang w:val="en-GB"/>
                <w:rFonts w:hint="default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6026" w:type="dxa"/>
          </w:tcPr>
          <w:p>
            <w:pPr>
              <w:pStyle w:val="TableParagraph"/>
              <w:ind w:left="104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950" w:type="dxa"/>
          </w:tcPr>
          <w:p>
            <w:pPr>
              <w:pStyle w:val="TableParagraph"/>
              <w:ind w:left="105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</w:t>
            </w:r>
            <w:r>
              <w:rPr>
                <w:sz w:val="24"/>
                <w:szCs w:val="24"/>
                <w:spacing w:val="-4"/>
              </w:rPr>
              <w:t xml:space="preserve"> </w:t>
            </w:r>
            <w:r>
              <w:rPr>
                <w:sz w:val="24"/>
                <w:szCs w:val="24"/>
              </w:rPr>
              <w:t>портфолио</w:t>
            </w:r>
            <w:r>
              <w:rPr>
                <w:sz w:val="24"/>
                <w:szCs w:val="24"/>
                <w:spacing w:val="-2"/>
              </w:rPr>
              <w:t xml:space="preserve"> </w:t>
            </w:r>
            <w:r>
              <w:rPr>
                <w:sz w:val="24"/>
                <w:szCs w:val="24"/>
              </w:rPr>
              <w:t>личных</w:t>
            </w:r>
            <w:r>
              <w:rPr>
                <w:sz w:val="24"/>
                <w:szCs w:val="24"/>
                <w:spacing w:val="-7"/>
              </w:rPr>
              <w:t xml:space="preserve"> </w:t>
            </w:r>
            <w:r>
              <w:rPr>
                <w:sz w:val="24"/>
                <w:szCs w:val="24"/>
              </w:rPr>
              <w:t>достижений</w:t>
            </w:r>
            <w:r>
              <w:rPr>
                <w:sz w:val="24"/>
                <w:szCs w:val="24"/>
                <w:spacing w:val="-6"/>
              </w:rPr>
              <w:t xml:space="preserve"> </w:t>
            </w:r>
            <w:r>
              <w:rPr>
                <w:sz w:val="24"/>
                <w:szCs w:val="24"/>
              </w:rPr>
              <w:t>обучающихся;</w:t>
            </w:r>
          </w:p>
        </w:tc>
        <w:tc>
          <w:tcPr>
            <w:tcW w:w="1278" w:type="dxa"/>
          </w:tcPr>
          <w:p>
            <w:pPr>
              <w:pStyle w:val="TableParagraph"/>
              <w:ind w:left="104"/>
              <w:spacing w:before="34"/>
              <w:rPr>
                <w:sz w:val="24"/>
                <w:szCs w:val="24"/>
              </w:rPr>
            </w:pPr>
            <w:r>
              <w:rPr>
                <w:lang w:val="en-GB"/>
                <w:rFonts w:hint="default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lang w:val="en-GB"/>
                <w:rFonts w:hint="default"/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026" w:type="dxa"/>
          </w:tcPr>
          <w:p>
            <w:pPr>
              <w:pStyle w:val="TableParagraph"/>
              <w:ind w:left="104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</w:tbl>
    <w:p>
      <w:pPr>
        <w:pStyle w:val="aff4"/>
        <w:ind w:left="537" w:right="59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Вывод: </w:t>
      </w:r>
      <w:r>
        <w:rPr>
          <w:sz w:val="24"/>
          <w:szCs w:val="24"/>
        </w:rPr>
        <w:t>намеченный план в данном направлении в основном был выполнен. В организации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профориентационной деятельности с обучающимися использовались разнообразные формы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внеклассной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современные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педагогические технологии.</w:t>
      </w:r>
    </w:p>
    <w:p>
      <w:pPr>
        <w:pStyle w:val="21"/>
        <w:ind w:left="839"/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>
      <w:pPr>
        <w:pStyle w:val="af3"/>
        <w:ind w:left="1343" w:right="0" w:hanging="241"/>
        <w:jc w:val="left"/>
        <w:numPr>
          <w:ilvl w:val="1"/>
          <w:numId w:val="13"/>
        </w:numPr>
        <w:tabs>
          <w:tab w:val="left" w:pos="1344"/>
        </w:tabs>
        <w:spacing w:after="0" w:before="0" w:line="275" w:lineRule="exact"/>
        <w:rPr>
          <w:sz w:val="24"/>
          <w:szCs w:val="24"/>
        </w:rPr>
      </w:pPr>
      <w:r>
        <w:rPr>
          <w:sz w:val="24"/>
          <w:szCs w:val="24"/>
        </w:rPr>
        <w:t>Продолжить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работу</w:t>
      </w:r>
      <w:r>
        <w:rPr>
          <w:sz w:val="24"/>
          <w:szCs w:val="24"/>
          <w:spacing w:val="-15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z w:val="24"/>
          <w:szCs w:val="24"/>
          <w:spacing w:val="-14"/>
        </w:rPr>
        <w:t xml:space="preserve"> </w:t>
      </w:r>
      <w:r>
        <w:rPr>
          <w:sz w:val="24"/>
          <w:szCs w:val="24"/>
        </w:rPr>
        <w:t>ориентации</w:t>
      </w:r>
      <w:r>
        <w:rPr>
          <w:sz w:val="24"/>
          <w:szCs w:val="24"/>
          <w:spacing w:val="-1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4"/>
        </w:rPr>
        <w:t xml:space="preserve"> </w:t>
      </w:r>
    </w:p>
    <w:p>
      <w:pPr>
        <w:pStyle w:val="af3"/>
        <w:ind w:leftChars="0" w:left="1102" w:rightChars="0" w:right="0" w:firstLineChars="250" w:firstLine="700"/>
        <w:jc w:val="left"/>
        <w:numPr>
          <w:ilvl w:val="0"/>
          <w:numId w:val="0"/>
        </w:numPr>
        <w:tabs>
          <w:tab w:val="left" w:pos="1344"/>
        </w:tabs>
        <w:spacing w:after="0" w:before="0" w:line="275" w:lineRule="exact"/>
        <w:rPr>
          <w:sz w:val="24"/>
          <w:szCs w:val="24"/>
        </w:rPr>
      </w:pPr>
      <w:r>
        <w:rPr>
          <w:sz w:val="24"/>
          <w:szCs w:val="24"/>
        </w:rPr>
        <w:t>2024/25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</w:rPr>
        <w:t>учебном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году.</w:t>
      </w:r>
    </w:p>
    <w:p>
      <w:pPr>
        <w:pStyle w:val="af3"/>
        <w:ind w:left="1444" w:right="0" w:hanging="341"/>
        <w:jc w:val="left"/>
        <w:numPr>
          <w:ilvl w:val="1"/>
          <w:numId w:val="13"/>
        </w:numPr>
        <w:tabs>
          <w:tab w:val="left" w:pos="1444"/>
        </w:tabs>
        <w:spacing w:after="0" w:before="2" w:line="240" w:lineRule="auto"/>
        <w:rPr>
          <w:sz w:val="24"/>
          <w:szCs w:val="24"/>
        </w:rPr>
      </w:pPr>
      <w:r>
        <w:rPr>
          <w:sz w:val="24"/>
          <w:szCs w:val="24"/>
        </w:rPr>
        <w:t>Более</w:t>
      </w:r>
      <w:r>
        <w:rPr>
          <w:sz w:val="24"/>
          <w:szCs w:val="24"/>
          <w:spacing w:val="35"/>
        </w:rPr>
        <w:t xml:space="preserve"> </w:t>
      </w:r>
      <w:r>
        <w:rPr>
          <w:sz w:val="24"/>
          <w:szCs w:val="24"/>
        </w:rPr>
        <w:t>тщательно</w:t>
      </w:r>
      <w:r>
        <w:rPr>
          <w:sz w:val="24"/>
          <w:szCs w:val="24"/>
          <w:spacing w:val="98"/>
        </w:rPr>
        <w:t xml:space="preserve"> </w:t>
      </w:r>
      <w:r>
        <w:rPr>
          <w:sz w:val="24"/>
          <w:szCs w:val="24"/>
        </w:rPr>
        <w:t>планировать</w:t>
      </w:r>
      <w:r>
        <w:rPr>
          <w:sz w:val="24"/>
          <w:szCs w:val="24"/>
          <w:spacing w:val="96"/>
        </w:rPr>
        <w:t xml:space="preserve"> </w:t>
      </w:r>
      <w:r>
        <w:rPr>
          <w:sz w:val="24"/>
          <w:szCs w:val="24"/>
        </w:rPr>
        <w:t>работу</w:t>
      </w:r>
      <w:r>
        <w:rPr>
          <w:sz w:val="24"/>
          <w:szCs w:val="24"/>
          <w:spacing w:val="86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spacing w:val="95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  <w:spacing w:val="96"/>
        </w:rPr>
        <w:t xml:space="preserve"> </w:t>
      </w:r>
      <w:r>
        <w:rPr>
          <w:sz w:val="24"/>
          <w:szCs w:val="24"/>
        </w:rPr>
        <w:t>сотрудничества</w:t>
      </w:r>
      <w:r>
        <w:rPr>
          <w:sz w:val="24"/>
          <w:szCs w:val="24"/>
          <w:spacing w:val="94"/>
        </w:rPr>
        <w:t xml:space="preserve"> </w:t>
      </w:r>
      <w:r>
        <w:rPr>
          <w:sz w:val="24"/>
          <w:szCs w:val="24"/>
        </w:rPr>
        <w:t>школы</w:t>
      </w:r>
      <w:r>
        <w:rPr>
          <w:sz w:val="24"/>
          <w:szCs w:val="24"/>
          <w:spacing w:val="97"/>
        </w:rPr>
        <w:t xml:space="preserve"> </w:t>
      </w:r>
      <w:r>
        <w:rPr>
          <w:sz w:val="24"/>
          <w:szCs w:val="24"/>
        </w:rPr>
        <w:t>с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учреждениями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</w:rPr>
        <w:t>образования,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spacing w:val="22"/>
        </w:rPr>
        <w:t xml:space="preserve"> </w:t>
      </w:r>
      <w:r>
        <w:rPr>
          <w:sz w:val="24"/>
          <w:szCs w:val="24"/>
        </w:rPr>
        <w:t>предприятиями</w:t>
      </w:r>
      <w:r>
        <w:rPr>
          <w:lang w:val="ru-RU"/>
          <w:rFonts w:hint="default"/>
          <w:sz w:val="24"/>
          <w:szCs w:val="24"/>
        </w:rPr>
        <w:t>.</w:t>
      </w:r>
    </w:p>
    <w:p>
      <w:pPr>
        <w:pStyle w:val="af3"/>
        <w:ind w:left="1348" w:right="0" w:hanging="245"/>
        <w:jc w:val="left"/>
        <w:numPr>
          <w:ilvl w:val="1"/>
          <w:numId w:val="13"/>
        </w:numPr>
        <w:tabs>
          <w:tab w:val="left" w:pos="1348"/>
        </w:tabs>
        <w:spacing w:after="0" w:before="0" w:line="271" w:lineRule="exact"/>
        <w:rPr>
          <w:sz w:val="24"/>
          <w:szCs w:val="24"/>
        </w:rPr>
      </w:pPr>
      <w:r>
        <w:rPr>
          <w:sz w:val="24"/>
          <w:szCs w:val="24"/>
        </w:rPr>
        <w:t>Привлекать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родителей,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профориентационной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работы.</w:t>
      </w:r>
    </w:p>
    <w:p>
      <w:pPr>
        <w:pStyle w:val="af3"/>
        <w:ind w:left="1348" w:right="0" w:hanging="245"/>
        <w:jc w:val="left"/>
        <w:numPr>
          <w:ilvl w:val="1"/>
          <w:numId w:val="13"/>
        </w:numPr>
        <w:tabs>
          <w:tab w:val="left" w:pos="1348"/>
        </w:tabs>
        <w:spacing w:after="0" w:before="60" w:line="240" w:lineRule="auto"/>
        <w:rPr>
          <w:sz w:val="24"/>
          <w:szCs w:val="24"/>
        </w:rPr>
      </w:pPr>
      <w:r>
        <w:rPr>
          <w:sz w:val="24"/>
          <w:szCs w:val="24"/>
        </w:rPr>
        <w:t>Классным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руководителям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разнообразить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систему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</w:rPr>
        <w:t>профориентационной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работы.</w:t>
      </w:r>
    </w:p>
    <w:p>
      <w:pPr>
        <w:pStyle w:val="aff4"/>
        <w:ind w:left="0"/>
        <w:spacing w:before="5"/>
        <w:rPr>
          <w:sz w:val="24"/>
          <w:szCs w:val="24"/>
        </w:rPr>
      </w:pPr>
    </w:p>
    <w:p>
      <w:pPr>
        <w:ind w:left="1060" w:right="540" w:firstLine="0"/>
        <w:jc w:val="center"/>
        <w:spacing w:before="0"/>
        <w:rPr>
          <w:b/>
          <w:sz w:val="24"/>
          <w:szCs w:val="24"/>
        </w:rPr>
      </w:pPr>
      <w:r>
        <w:rPr>
          <w:b/>
          <w:sz w:val="24"/>
          <w:szCs w:val="24"/>
          <w:u w:val="thick" w:color="auto"/>
        </w:rPr>
        <w:t>Модуль</w:t>
      </w:r>
      <w:r>
        <w:rPr>
          <w:b/>
          <w:sz w:val="24"/>
          <w:szCs w:val="24"/>
          <w:u w:val="thick" w:color="auto"/>
          <w:spacing w:val="-3"/>
        </w:rPr>
        <w:t xml:space="preserve"> </w:t>
      </w:r>
      <w:r>
        <w:rPr>
          <w:b/>
          <w:sz w:val="24"/>
          <w:szCs w:val="24"/>
          <w:u w:val="thick" w:color="auto"/>
        </w:rPr>
        <w:t>«Работа с</w:t>
      </w:r>
      <w:r>
        <w:rPr>
          <w:b/>
          <w:sz w:val="24"/>
          <w:szCs w:val="24"/>
          <w:u w:val="thick" w:color="auto"/>
          <w:spacing w:val="-1"/>
        </w:rPr>
        <w:t xml:space="preserve"> </w:t>
      </w:r>
      <w:r>
        <w:rPr>
          <w:b/>
          <w:sz w:val="24"/>
          <w:szCs w:val="24"/>
          <w:u w:val="thick" w:color="auto"/>
        </w:rPr>
        <w:t>родителями»</w:t>
      </w:r>
    </w:p>
    <w:p>
      <w:pPr>
        <w:pStyle w:val="aff4"/>
        <w:ind w:left="0"/>
        <w:spacing w:before="9"/>
        <w:rPr>
          <w:b/>
          <w:sz w:val="24"/>
          <w:szCs w:val="24"/>
        </w:rPr>
      </w:pPr>
    </w:p>
    <w:p>
      <w:pPr>
        <w:pStyle w:val="aff4"/>
        <w:ind w:left="537" w:right="581" w:firstLine="566"/>
        <w:jc w:val="both"/>
        <w:spacing w:before="90"/>
        <w:rPr>
          <w:sz w:val="24"/>
          <w:szCs w:val="24"/>
        </w:rPr>
      </w:pPr>
      <w:r>
        <w:rPr>
          <w:sz w:val="24"/>
          <w:szCs w:val="24"/>
        </w:rPr>
        <w:t>Работа с родителями или законными представителями школьников осуществляется для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более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эффективного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достижения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цели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воспитания,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которое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согласованием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позиций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семьи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школы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данном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вопросе.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Работа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родителями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законными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представителями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</w:rPr>
        <w:t>школьников</w:t>
      </w:r>
      <w:r>
        <w:rPr>
          <w:sz w:val="24"/>
          <w:szCs w:val="24"/>
          <w:spacing w:val="-1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</w:rPr>
        <w:t>следующих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</w:rPr>
        <w:t>видов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форм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деятельности</w:t>
      </w:r>
    </w:p>
    <w:p>
      <w:pPr>
        <w:pStyle w:val="aff4"/>
        <w:ind w:left="1166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групповом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уровне:</w:t>
      </w:r>
    </w:p>
    <w:p>
      <w:pPr>
        <w:pStyle w:val="aff4"/>
        <w:ind w:left="537" w:right="590" w:firstLine="566"/>
        <w:jc w:val="both"/>
        <w:spacing w:before="5" w:line="237" w:lineRule="auto"/>
        <w:rPr>
          <w:sz w:val="24"/>
          <w:szCs w:val="24"/>
        </w:rPr>
      </w:pPr>
      <w:r>
        <w:rPr>
          <w:sz w:val="24"/>
          <w:szCs w:val="24"/>
        </w:rPr>
        <w:t>общешкольные родительские собрания, происходящие в режиме обсуждения наиболее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острых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проблем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обучения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школьников;</w:t>
      </w:r>
    </w:p>
    <w:p>
      <w:pPr>
        <w:pStyle w:val="aff4"/>
        <w:ind w:left="537" w:right="590" w:firstLine="566"/>
        <w:jc w:val="both"/>
        <w:spacing w:before="4"/>
        <w:rPr>
          <w:sz w:val="24"/>
          <w:szCs w:val="24"/>
        </w:rPr>
      </w:pPr>
      <w:r>
        <w:rPr>
          <w:sz w:val="24"/>
          <w:szCs w:val="24"/>
        </w:rPr>
        <w:t>родительские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гостиные,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которых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обсуждаются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вопросы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возрастных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детей,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формы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 способы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доверительного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взаимодействия родителей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 детьми,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проводятся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мастер-классы,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семинары,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круглые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столы</w:t>
      </w:r>
    </w:p>
    <w:p>
      <w:pPr>
        <w:pStyle w:val="aff4"/>
        <w:ind w:left="537" w:right="583" w:firstLine="566"/>
        <w:jc w:val="both"/>
        <w:rPr>
          <w:sz w:val="24"/>
          <w:szCs w:val="24"/>
        </w:rPr>
      </w:pPr>
      <w:r>
        <w:rPr>
          <w:sz w:val="24"/>
          <w:szCs w:val="24"/>
        </w:rPr>
        <w:t>родительские дни, во время которых родители могут посещать школьные учебные 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внеурочные занятия для получения представления о ходе учебно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-воспитательного процесса 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школе;</w:t>
      </w:r>
    </w:p>
    <w:p>
      <w:pPr>
        <w:pStyle w:val="aff4"/>
        <w:ind w:left="1103"/>
        <w:jc w:val="both"/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индивидуальном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уровне:</w:t>
      </w:r>
    </w:p>
    <w:p>
      <w:pPr>
        <w:pStyle w:val="aff4"/>
        <w:ind w:left="537" w:right="586" w:firstLine="566"/>
        <w:jc w:val="both"/>
        <w:rPr>
          <w:sz w:val="24"/>
          <w:szCs w:val="24"/>
        </w:rPr>
      </w:pPr>
      <w:r>
        <w:rPr>
          <w:sz w:val="24"/>
          <w:szCs w:val="24"/>
        </w:rPr>
        <w:t>работа специалистов по запросу родителей для решения острых конфликтных ситуаций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участие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родителей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</w:rPr>
        <w:t>консилиумах,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собираемых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возникновения</w:t>
      </w:r>
      <w:r>
        <w:rPr>
          <w:sz w:val="24"/>
          <w:szCs w:val="24"/>
          <w:spacing w:val="-14"/>
        </w:rPr>
        <w:t xml:space="preserve"> </w:t>
      </w:r>
      <w:r>
        <w:rPr>
          <w:sz w:val="24"/>
          <w:szCs w:val="24"/>
        </w:rPr>
        <w:t>острых</w:t>
      </w:r>
      <w:r>
        <w:rPr>
          <w:sz w:val="24"/>
          <w:szCs w:val="24"/>
          <w:spacing w:val="-58"/>
        </w:rPr>
        <w:t xml:space="preserve"> </w:t>
      </w:r>
      <w:r>
        <w:rPr>
          <w:sz w:val="24"/>
          <w:szCs w:val="24"/>
        </w:rPr>
        <w:t>проблем,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связанных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обучением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воспитанием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конкретного</w:t>
      </w:r>
      <w:r>
        <w:rPr>
          <w:sz w:val="24"/>
          <w:szCs w:val="24"/>
          <w:spacing w:val="1"/>
        </w:rPr>
        <w:t xml:space="preserve"> </w:t>
      </w:r>
      <w:r>
        <w:rPr>
          <w:lang w:val="ru-RU"/>
          <w:sz w:val="24"/>
          <w:szCs w:val="24"/>
          <w:spacing w:val="1"/>
        </w:rPr>
        <w:t>ребёнка</w:t>
      </w:r>
      <w:r>
        <w:rPr>
          <w:sz w:val="24"/>
          <w:szCs w:val="24"/>
        </w:rPr>
        <w:t>;</w:t>
      </w:r>
    </w:p>
    <w:p>
      <w:pPr>
        <w:pStyle w:val="aff4"/>
        <w:ind w:left="537" w:right="592" w:firstLine="566"/>
        <w:jc w:val="both"/>
        <w:spacing w:before="4" w:line="237" w:lineRule="auto"/>
        <w:rPr>
          <w:sz w:val="24"/>
          <w:szCs w:val="24"/>
        </w:rPr>
      </w:pPr>
      <w:r>
        <w:rPr>
          <w:sz w:val="24"/>
          <w:szCs w:val="24"/>
        </w:rPr>
        <w:t>помощь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стороны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родителей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подготовке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проведении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внутриклассных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мероприятий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направленности;</w:t>
      </w:r>
    </w:p>
    <w:p>
      <w:pPr>
        <w:pStyle w:val="aff4"/>
        <w:ind w:left="546" w:right="601" w:firstLine="427"/>
        <w:jc w:val="both"/>
        <w:spacing w:before="6" w:line="237" w:lineRule="auto"/>
        <w:rPr>
          <w:sz w:val="24"/>
          <w:szCs w:val="24"/>
        </w:rPr>
      </w:pPr>
      <w:r>
        <w:rPr>
          <w:sz w:val="24"/>
          <w:szCs w:val="24"/>
        </w:rPr>
        <w:t>индивидуальное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целью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координации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усилий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педагогов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родителей.</w:t>
      </w:r>
    </w:p>
    <w:p>
      <w:pPr>
        <w:pStyle w:val="aff4"/>
        <w:ind w:left="4258"/>
        <w:jc w:val="both"/>
        <w:spacing w:before="3" w:line="275" w:lineRule="exact"/>
        <w:rPr>
          <w:sz w:val="24"/>
          <w:szCs w:val="24"/>
        </w:rPr>
      </w:pPr>
      <w:r>
        <w:rPr>
          <w:sz w:val="24"/>
          <w:szCs w:val="24"/>
        </w:rPr>
        <w:t>Проведённые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мероприятия</w:t>
      </w:r>
    </w:p>
    <w:p>
      <w:pPr>
        <w:pStyle w:val="aff4"/>
        <w:ind w:left="546" w:right="583" w:firstLine="427"/>
        <w:jc w:val="both"/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- 27.04.2024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состоялась профилактическая беседа с учителями и родителями школьников «У терроризма нет будущего».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Главными темами разговора стали противодействие идеологии экстремизма, терроризма и другие пагубные явления в среде подрастающего поколения.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Затем все присутствующие получили памятки, в которых содержалась информация о действиях при угрозе теракта, номера телефонов для экстренного реагирования, о том, что делать при обнаружении взрывного устройства и как вести себя в данной ситуации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.</w:t>
      </w:r>
    </w:p>
    <w:p>
      <w:pPr>
        <w:pStyle w:val="aff4"/>
        <w:ind w:left="546" w:right="583" w:firstLine="427"/>
        <w:jc w:val="both"/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"https://vk.com/wall-185659524_3563" </w:instrTex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cs="Times New Roman" w:hint="default"/>
          <w:i w:val="0"/>
          <w:iCs w:val="0"/>
          <w:sz w:val="24"/>
          <w:szCs w:val="24"/>
          <w:shd w:val="clear" w:color="auto" w:fill="FFFFFF"/>
          <w:spacing w:val="0"/>
        </w:rPr>
        <w:t>https://vk.com/wall-185659524_3563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f4"/>
        <w:ind w:left="546" w:right="583" w:firstLine="427"/>
        <w:jc w:val="both"/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- 18.04.2024 -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целях проведения межведомственной комплексной оперативно</w:t>
      </w:r>
      <w:r>
        <w:rPr>
          <w:caps w:val="off"/>
          <w:lang w:val="ru-RU"/>
          <w:rFonts w:eastAsia="sans-serif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</w:t>
      </w:r>
      <w:r>
        <w:rPr>
          <w:caps w:val="off"/>
          <w:lang w:val="ru-RU"/>
          <w:rFonts w:eastAsia="sans-serif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профилактической операции «Чистое поколение - 2024»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образовательной организации с родителями была проведена работа, направленная на повышение уровня информированности и методах, способах и признаках вовлечения в незаконное потребление наркотических средств и психотропных веществ, а также о последствиях потребления наркотиков и об ответственности за участие в их незаконном обороте.</w:t>
      </w:r>
    </w:p>
    <w:p>
      <w:pPr>
        <w:pStyle w:val="aff4"/>
        <w:ind w:left="546" w:right="583" w:firstLine="427"/>
        <w:jc w:val="both"/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"https://vk.com/wall-185659524_3519" </w:instrTex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i w:val="0"/>
          <w:iCs w:val="0"/>
          <w:sz w:val="24"/>
          <w:szCs w:val="24"/>
          <w:shd w:val="clear" w:color="auto" w:fill="FFFFFF"/>
          <w:spacing w:val="0"/>
        </w:rPr>
        <w:t>https://vk.com/wall-185659524_3519</w: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3"/>
        <w:ind w:leftChars="0" w:left="896" w:rightChars="0" w:right="0"/>
        <w:jc w:val="left"/>
        <w:numPr>
          <w:ilvl w:val="0"/>
          <w:numId w:val="0"/>
        </w:numPr>
        <w:tabs>
          <w:tab w:val="left" w:pos="1258"/>
        </w:tabs>
        <w:spacing w:after="0" w:before="0" w:line="275" w:lineRule="exact"/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- 6.04.2024 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состоялось родительское собрание на тему: "Буллинг. Профилактика и предупреждение буллинга в подростковой среде. Профилактика правонарушений и преступлений среди несовершеннолетних».</w:t>
      </w:r>
    </w:p>
    <w:p>
      <w:pPr>
        <w:pStyle w:val="aff4"/>
        <w:ind w:left="0" w:firstLineChars="550" w:firstLine="1540"/>
        <w:spacing w:before="1"/>
        <w:rPr>
          <w:sz w:val="24"/>
          <w:szCs w:val="24"/>
        </w:rPr>
      </w:pPr>
      <w:r>
        <w:rPr>
          <w:rFonts w:hint="default"/>
          <w:sz w:val="24"/>
          <w:szCs w:val="24"/>
        </w:rPr>
        <w:t>https://vk.com/wall-185659524_3482</w:t>
      </w:r>
    </w:p>
    <w:p>
      <w:pPr>
        <w:pStyle w:val="aff4"/>
        <w:ind w:left="546" w:right="583" w:firstLine="427"/>
        <w:jc w:val="both"/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sans-serif" w:eastAsia="sans-serif" w:hAnsi="sans-serif" w:cs="sans-serif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- 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17.03.2024 -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рамках Года семьи наша школа активно присоединилась к Всероссийской акции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«Всей </w:t>
      </w:r>
      <w:r>
        <w:rPr>
          <w:caps w:val="off"/>
          <w:lang w:val="ru-RU"/>
          <w:rFonts w:eastAsia="sans-serif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семьёй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- на выборы»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.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Семья</w:t>
      </w:r>
      <w:r>
        <w:rPr>
          <w:caps w:val="off"/>
          <w:lang w:val="ru-RU"/>
          <w:rFonts w:eastAsia="sans-serif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 это самое важное в жизни каждого. И от того, какое будущее сегодня выберет каждый человек, зависит наша дальнейшая жизнь!</w:t>
      </w:r>
    </w:p>
    <w:p>
      <w:pPr>
        <w:pStyle w:val="aff4"/>
        <w:ind w:left="546" w:right="583" w:firstLine="427"/>
        <w:jc w:val="both"/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"https://vk.com/wall-185659524_3430" </w:instrTex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cs="Times New Roman" w:hint="default"/>
          <w:i w:val="0"/>
          <w:iCs w:val="0"/>
          <w:sz w:val="24"/>
          <w:szCs w:val="24"/>
          <w:shd w:val="clear" w:color="auto" w:fill="FFFFFF"/>
          <w:spacing w:val="0"/>
        </w:rPr>
        <w:t>https://vk.com/wall-185659524_3430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f4"/>
        <w:ind w:left="546" w:right="583" w:firstLine="427"/>
        <w:jc w:val="both"/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-1.03.2024 - В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школе прошло родительское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собрание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участников Движения Первых «Родные — Любимые»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Куратор первичного отделения Манджиева Н.К. рассказала о важности создания собрание родительского сообщества, о направлениях Движения, а также познакомила с планом работы с семьями на 2024 год</w:t>
      </w:r>
    </w:p>
    <w:p>
      <w:pPr>
        <w:pStyle w:val="aff4"/>
        <w:ind w:left="546" w:right="583" w:firstLine="427"/>
        <w:jc w:val="both"/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"https://vk.com/wall-185659524_3379" </w:instrTex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https://vk.com/wall-185659524_3379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f4"/>
        <w:ind w:left="546" w:right="583" w:firstLine="427"/>
        <w:jc w:val="both"/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eastAsia="sans-serif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-22.09.2023 -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школе прошло родительское собрание по вопросам профилактики ДДТТ</w:t>
      </w:r>
    </w:p>
    <w:p>
      <w:pPr>
        <w:pStyle w:val="aff4"/>
        <w:ind w:left="546" w:right="583" w:firstLine="427"/>
        <w:jc w:val="both"/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https://vk.com/wall-185659524_2735</w:t>
      </w:r>
    </w:p>
    <w:p>
      <w:pPr>
        <w:pStyle w:val="aff4"/>
        <w:ind w:left="546" w:right="583" w:firstLine="427"/>
        <w:jc w:val="both"/>
        <w:rPr>
          <w:sz w:val="24"/>
          <w:szCs w:val="24"/>
        </w:rPr>
      </w:pPr>
    </w:p>
    <w:p>
      <w:pPr>
        <w:pStyle w:val="aff4"/>
        <w:ind w:left="546" w:right="583" w:firstLine="427"/>
        <w:jc w:val="both"/>
        <w:rPr>
          <w:sz w:val="24"/>
          <w:szCs w:val="24"/>
        </w:rPr>
      </w:pPr>
      <w:r>
        <w:rPr>
          <w:sz w:val="24"/>
          <w:szCs w:val="24"/>
        </w:rPr>
        <w:t>Родительские лектории «Ваш ребёнок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пошёл в 5 класс»;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классные родительские собрания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«Беседа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  <w:spacing w:val="-1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родителями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9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 xml:space="preserve">«ОГЭ», «Как общаться с подростком», «О безопасном поведении </w:t>
      </w:r>
      <w:r>
        <w:rPr>
          <w:sz w:val="24"/>
          <w:szCs w:val="24"/>
        </w:rPr>
        <w:t>детей 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подростков на улице, в школе, общественном месте», «Итоговое собеседование. Подготовка 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проведение», «Профилактика безнадзорности и правонарушений среди несовершеннолетних.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Информация по правонарушениям среди несовершеннолетних»; общешкольные родительские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  <w:spacing w:val="-1"/>
        </w:rPr>
        <w:t>собрания « О</w:t>
      </w:r>
      <w:r>
        <w:rPr>
          <w:sz w:val="24"/>
          <w:szCs w:val="24"/>
          <w:spacing w:val="59"/>
        </w:rPr>
        <w:t xml:space="preserve"> </w:t>
      </w:r>
      <w:r>
        <w:rPr>
          <w:sz w:val="24"/>
          <w:szCs w:val="24"/>
          <w:spacing w:val="-1"/>
        </w:rPr>
        <w:t>дополнительном</w:t>
      </w:r>
      <w:r>
        <w:rPr>
          <w:sz w:val="24"/>
          <w:szCs w:val="24"/>
          <w:spacing w:val="59"/>
        </w:rPr>
        <w:t xml:space="preserve"> </w:t>
      </w:r>
      <w:r>
        <w:rPr>
          <w:sz w:val="24"/>
          <w:szCs w:val="24"/>
          <w:spacing w:val="-1"/>
        </w:rPr>
        <w:t>образовании</w:t>
      </w:r>
      <w:r>
        <w:rPr>
          <w:sz w:val="24"/>
          <w:szCs w:val="24"/>
          <w:spacing w:val="118"/>
        </w:rPr>
        <w:t xml:space="preserve"> </w:t>
      </w:r>
      <w:r>
        <w:rPr>
          <w:sz w:val="24"/>
          <w:szCs w:val="24"/>
        </w:rPr>
        <w:t>учащихся.» «Профилактика асоциальных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явлений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среди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молодёжи»;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консультации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классного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руководителя,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вопросам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учащихся,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Совета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профилактики,анкетирование родителей. «Адаптация детей к обучению в школе», «Изучения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мнения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родителей(законных</w:t>
      </w:r>
      <w:r>
        <w:rPr>
          <w:sz w:val="24"/>
          <w:szCs w:val="24"/>
          <w:spacing w:val="-1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z w:val="24"/>
          <w:szCs w:val="24"/>
          <w:spacing w:val="-13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качестве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услуг,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предоставляемых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общеобразовательными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организациями»;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участие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родителей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проведении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собраний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воспитательной работе. Организация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совместных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классно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семейных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праздников, участие 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проектной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деятельности</w:t>
      </w:r>
    </w:p>
    <w:p>
      <w:pPr>
        <w:pStyle w:val="aff4"/>
        <w:ind w:left="537" w:right="582" w:firstLine="484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На</w:t>
      </w:r>
      <w:r>
        <w:rPr>
          <w:sz w:val="24"/>
          <w:szCs w:val="24"/>
          <w:spacing w:val="-13"/>
        </w:rPr>
        <w:t xml:space="preserve"> </w:t>
      </w:r>
      <w:r>
        <w:rPr>
          <w:sz w:val="24"/>
          <w:szCs w:val="24"/>
          <w:spacing w:val="-1"/>
        </w:rPr>
        <w:t>собраниях</w:t>
      </w:r>
      <w:r>
        <w:rPr>
          <w:sz w:val="24"/>
          <w:szCs w:val="24"/>
          <w:spacing w:val="-17"/>
        </w:rPr>
        <w:t xml:space="preserve"> </w:t>
      </w:r>
      <w:r>
        <w:rPr>
          <w:sz w:val="24"/>
          <w:szCs w:val="24"/>
          <w:spacing w:val="-1"/>
        </w:rPr>
        <w:t>рассматривались</w:t>
      </w:r>
      <w:r>
        <w:rPr>
          <w:sz w:val="24"/>
          <w:szCs w:val="24"/>
          <w:spacing w:val="-16"/>
        </w:rPr>
        <w:t xml:space="preserve"> </w:t>
      </w:r>
      <w:r>
        <w:rPr>
          <w:sz w:val="24"/>
          <w:szCs w:val="24"/>
          <w:spacing w:val="-1"/>
        </w:rPr>
        <w:t>вопросы</w:t>
      </w:r>
      <w:r>
        <w:rPr>
          <w:sz w:val="24"/>
          <w:szCs w:val="24"/>
          <w:spacing w:val="-14"/>
        </w:rPr>
        <w:t xml:space="preserve"> </w:t>
      </w:r>
      <w:r>
        <w:rPr>
          <w:sz w:val="24"/>
          <w:szCs w:val="24"/>
          <w:spacing w:val="-1"/>
        </w:rPr>
        <w:t>питания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  <w:spacing w:val="-1"/>
        </w:rPr>
        <w:t>школьников,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подводились</w:t>
      </w:r>
      <w:r>
        <w:rPr>
          <w:sz w:val="24"/>
          <w:szCs w:val="24"/>
          <w:spacing w:val="-15"/>
        </w:rPr>
        <w:t xml:space="preserve"> </w:t>
      </w:r>
      <w:r>
        <w:rPr>
          <w:sz w:val="24"/>
          <w:szCs w:val="24"/>
        </w:rPr>
        <w:t>итоги</w:t>
      </w:r>
      <w:r>
        <w:rPr>
          <w:sz w:val="24"/>
          <w:szCs w:val="24"/>
          <w:spacing w:val="-15"/>
        </w:rPr>
        <w:t xml:space="preserve"> </w:t>
      </w:r>
      <w:r>
        <w:rPr>
          <w:sz w:val="24"/>
          <w:szCs w:val="24"/>
        </w:rPr>
        <w:t>учебного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  <w:spacing w:val="-1"/>
        </w:rPr>
        <w:t>года,</w:t>
      </w:r>
      <w:r>
        <w:rPr>
          <w:sz w:val="24"/>
          <w:szCs w:val="24"/>
          <w:spacing w:val="-15"/>
        </w:rPr>
        <w:t xml:space="preserve"> </w:t>
      </w:r>
      <w:r>
        <w:rPr>
          <w:sz w:val="24"/>
          <w:szCs w:val="24"/>
          <w:spacing w:val="-1"/>
        </w:rPr>
        <w:t>вопросы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  <w:spacing w:val="-1"/>
        </w:rPr>
        <w:t>антитеррористической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  <w:spacing w:val="-1"/>
        </w:rPr>
        <w:t>безопасности,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итоговая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</w:rPr>
        <w:t>аттестация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</w:rPr>
        <w:t>школьников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9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</w:rPr>
        <w:t>кл,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ВПР,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охват детей внеурочной деятельностью и дополнительным образованием, профилактические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беседы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обучающимися.</w:t>
      </w:r>
    </w:p>
    <w:p>
      <w:pPr>
        <w:pStyle w:val="aff4"/>
        <w:ind w:left="537" w:right="582" w:firstLine="244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начало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года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проведена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социальная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паспортизация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классов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составлен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социальный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паспорт школы. Проанализирован образовательный уровень родителей учащихся, создан банк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данных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учащихся,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составлены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списки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</w:rPr>
        <w:t>многодетных</w:t>
      </w:r>
      <w:r>
        <w:rPr>
          <w:sz w:val="24"/>
          <w:szCs w:val="24"/>
          <w:spacing w:val="-57"/>
        </w:rPr>
        <w:t xml:space="preserve"> </w:t>
      </w:r>
      <w:r>
        <w:rPr>
          <w:lang w:val="ru-RU"/>
          <w:rFonts w:hint="default"/>
          <w:sz w:val="24"/>
          <w:szCs w:val="24"/>
          <w:spacing w:val="-57"/>
        </w:rPr>
        <w:t xml:space="preserve">  и          м     а     л       о    о     б     е      с     п     е     ч     е      н     н    ы     х        </w:t>
      </w:r>
      <w:r>
        <w:rPr>
          <w:sz w:val="24"/>
          <w:szCs w:val="24"/>
        </w:rPr>
        <w:t>семей.</w:t>
      </w:r>
    </w:p>
    <w:p>
      <w:pPr>
        <w:pStyle w:val="aff4"/>
        <w:ind w:left="537" w:right="1041" w:firstLine="302"/>
        <w:jc w:val="both"/>
        <w:spacing w:before="1" w:line="242" w:lineRule="auto"/>
        <w:rPr>
          <w:sz w:val="24"/>
          <w:szCs w:val="24"/>
        </w:rPr>
      </w:pPr>
      <w:r>
        <w:rPr>
          <w:sz w:val="24"/>
          <w:szCs w:val="24"/>
        </w:rPr>
        <w:t>В рамках реализации модуля «Работа с родителями» необходимо обратить внимание на</w:t>
      </w:r>
      <w:r>
        <w:rPr>
          <w:sz w:val="24"/>
          <w:szCs w:val="24"/>
          <w:spacing w:val="-58"/>
        </w:rPr>
        <w:t xml:space="preserve"> </w:t>
      </w:r>
      <w:r>
        <w:rPr>
          <w:lang w:val="ru-RU"/>
          <w:rFonts w:hint="default"/>
          <w:sz w:val="24"/>
          <w:szCs w:val="24"/>
          <w:spacing w:val="-58"/>
        </w:rPr>
        <w:t xml:space="preserve">  </w:t>
      </w:r>
      <w:r>
        <w:rPr>
          <w:sz w:val="24"/>
          <w:szCs w:val="24"/>
        </w:rPr>
        <w:t>решение следующих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задач в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2024/2025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учебном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году:</w:t>
      </w:r>
    </w:p>
    <w:p>
      <w:pPr>
        <w:pStyle w:val="af3"/>
        <w:ind w:left="537" w:right="664" w:firstLine="0"/>
        <w:jc w:val="both"/>
        <w:numPr>
          <w:ilvl w:val="0"/>
          <w:numId w:val="14"/>
        </w:numPr>
        <w:tabs>
          <w:tab w:val="left" w:pos="1244"/>
        </w:tabs>
        <w:spacing w:after="0" w:before="0" w:line="242" w:lineRule="auto"/>
        <w:rPr>
          <w:sz w:val="24"/>
          <w:szCs w:val="24"/>
        </w:rPr>
      </w:pPr>
      <w:r>
        <w:rPr>
          <w:sz w:val="24"/>
          <w:szCs w:val="24"/>
        </w:rPr>
        <w:t>Классным руководителям вести работу с родителями в форме делового содружества по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вопросам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подрастающего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поколения.</w:t>
      </w:r>
    </w:p>
    <w:p>
      <w:pPr>
        <w:pStyle w:val="af3"/>
        <w:ind w:left="537" w:right="1500" w:firstLine="0"/>
        <w:jc w:val="left"/>
        <w:numPr>
          <w:ilvl w:val="0"/>
          <w:numId w:val="14"/>
        </w:numPr>
        <w:tabs>
          <w:tab w:val="left" w:pos="1243"/>
          <w:tab w:val="left" w:pos="1244"/>
        </w:tabs>
        <w:spacing w:after="0" w:before="60" w:line="242" w:lineRule="auto"/>
        <w:rPr>
          <w:sz w:val="24"/>
          <w:szCs w:val="24"/>
        </w:rPr>
      </w:pPr>
      <w:r>
        <w:rPr>
          <w:sz w:val="24"/>
          <w:szCs w:val="24"/>
        </w:rPr>
        <w:t>Продолжить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работу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привлечению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родителей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участию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профилактических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мероприятиях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разного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уровня.</w:t>
      </w:r>
    </w:p>
    <w:p>
      <w:pPr>
        <w:pStyle w:val="af3"/>
        <w:ind w:left="537" w:right="611" w:firstLine="0"/>
        <w:jc w:val="left"/>
        <w:numPr>
          <w:ilvl w:val="0"/>
          <w:numId w:val="14"/>
        </w:numPr>
        <w:tabs>
          <w:tab w:val="left" w:pos="1198"/>
          <w:tab w:val="left" w:pos="1199"/>
        </w:tabs>
        <w:spacing w:after="0" w:before="0" w:line="242" w:lineRule="auto"/>
        <w:rPr>
          <w:sz w:val="24"/>
          <w:szCs w:val="24"/>
        </w:rPr>
      </w:pPr>
      <w:r>
        <w:rPr>
          <w:sz w:val="24"/>
          <w:szCs w:val="24"/>
        </w:rPr>
        <w:t>Обеспечить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организацию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проведение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совместных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детьми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родителями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мероприятий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на уровне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aff4"/>
        <w:ind w:left="0"/>
        <w:spacing w:before="3"/>
        <w:rPr>
          <w:sz w:val="24"/>
          <w:szCs w:val="24"/>
        </w:rPr>
      </w:pPr>
    </w:p>
    <w:p>
      <w:pPr>
        <w:pStyle w:val="1"/>
        <w:ind w:left="3475"/>
        <w:jc w:val="both"/>
        <w:spacing w:line="272" w:lineRule="exact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“Профилактика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безопасность»</w:t>
      </w:r>
    </w:p>
    <w:p>
      <w:pPr>
        <w:pStyle w:val="aff4"/>
        <w:ind w:left="537" w:right="586"/>
        <w:jc w:val="both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«Профилактика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безопасность» (пожарная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безопасность,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дорожная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безопасность,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информационная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безопасность,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профилактика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экстремизма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терроризма,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профилактика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распространения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инфекционных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заболеваний,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профилактика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правонарушений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безнадзорности) реализовывался через систему классных часов, общешкольных мероприятий,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индивидуальные беседы.</w:t>
      </w:r>
    </w:p>
    <w:p>
      <w:pPr>
        <w:pStyle w:val="aff4"/>
        <w:ind w:left="537" w:right="592"/>
        <w:jc w:val="both"/>
        <w:spacing w:before="2" w:line="237" w:lineRule="auto"/>
        <w:rPr>
          <w:sz w:val="24"/>
          <w:szCs w:val="24"/>
        </w:rPr>
      </w:pPr>
      <w:r>
        <w:rPr>
          <w:sz w:val="24"/>
          <w:szCs w:val="24"/>
        </w:rPr>
        <w:t>В соответствии с планом воспитательной работы в 2023/2024 учебном году были проведены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Профилактические дни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недели</w:t>
      </w:r>
      <w:r>
        <w:rPr>
          <w:lang w:val="ru-RU"/>
          <w:rFonts w:hint="default"/>
          <w:sz w:val="24"/>
          <w:szCs w:val="24"/>
        </w:rPr>
        <w:t xml:space="preserve"> а так же мероприятия</w:t>
      </w:r>
      <w:r>
        <w:rPr>
          <w:sz w:val="24"/>
          <w:szCs w:val="24"/>
        </w:rPr>
        <w:t>:</w:t>
      </w:r>
    </w:p>
    <w:p>
      <w:pPr>
        <w:pStyle w:val="af3"/>
        <w:ind w:leftChars="0" w:left="896" w:rightChars="0" w:right="740"/>
        <w:jc w:val="both"/>
        <w:numPr>
          <w:ilvl w:val="0"/>
          <w:numId w:val="0"/>
        </w:numPr>
        <w:tabs>
          <w:tab w:val="left" w:pos="1258"/>
        </w:tabs>
        <w:spacing w:after="0" w:before="11" w:line="237" w:lineRule="auto"/>
        <w:rPr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 xml:space="preserve">-3.09.2023 - </w:t>
      </w:r>
      <w:r>
        <w:rPr>
          <w:sz w:val="24"/>
          <w:szCs w:val="24"/>
        </w:rPr>
        <w:t>проведен</w:t>
      </w:r>
      <w:r>
        <w:rPr>
          <w:lang w:val="ru-RU"/>
          <w:sz w:val="24"/>
          <w:szCs w:val="24"/>
        </w:rPr>
        <w:t>а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общешкольная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линейка,</w:t>
      </w:r>
      <w:r>
        <w:rPr>
          <w:sz w:val="24"/>
          <w:szCs w:val="24"/>
          <w:spacing w:val="-8"/>
        </w:rPr>
        <w:t xml:space="preserve"> </w:t>
      </w:r>
      <w:r>
        <w:rPr>
          <w:lang w:val="ru-RU"/>
          <w:sz w:val="24"/>
          <w:szCs w:val="24"/>
          <w:spacing w:val="-8"/>
        </w:rPr>
        <w:t>посвящённая</w:t>
      </w:r>
      <w:r>
        <w:rPr>
          <w:sz w:val="24"/>
          <w:szCs w:val="24"/>
          <w:spacing w:val="-13"/>
        </w:rPr>
        <w:t xml:space="preserve"> </w:t>
      </w:r>
      <w:r>
        <w:rPr>
          <w:sz w:val="24"/>
          <w:szCs w:val="24"/>
        </w:rPr>
        <w:t>памяти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взрослых,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погибших</w:t>
      </w:r>
      <w:r>
        <w:rPr>
          <w:sz w:val="24"/>
          <w:szCs w:val="24"/>
          <w:spacing w:val="-14"/>
        </w:rPr>
        <w:t xml:space="preserve"> </w:t>
      </w:r>
      <w:r>
        <w:rPr>
          <w:sz w:val="24"/>
          <w:szCs w:val="24"/>
        </w:rPr>
        <w:t>во</w:t>
      </w:r>
      <w:r>
        <w:rPr>
          <w:sz w:val="24"/>
          <w:szCs w:val="24"/>
          <w:spacing w:val="-58"/>
        </w:rPr>
        <w:t xml:space="preserve"> </w:t>
      </w:r>
      <w:r>
        <w:rPr>
          <w:sz w:val="24"/>
          <w:szCs w:val="24"/>
        </w:rPr>
        <w:t>время террористического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</w:rPr>
        <w:t>акта в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городе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Беслан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республики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Северная Осетия</w:t>
      </w:r>
    </w:p>
    <w:p>
      <w:pPr>
        <w:pStyle w:val="af3"/>
        <w:ind w:leftChars="0" w:left="896" w:rightChars="0" w:right="0"/>
        <w:jc w:val="both"/>
        <w:numPr>
          <w:ilvl w:val="0"/>
          <w:numId w:val="0"/>
        </w:numPr>
        <w:tabs>
          <w:tab w:val="left" w:pos="1258"/>
        </w:tabs>
        <w:spacing w:after="0" w:before="0" w:line="240" w:lineRule="auto"/>
        <w:rPr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 xml:space="preserve">- </w:t>
      </w:r>
      <w:r>
        <w:rPr>
          <w:sz w:val="24"/>
          <w:szCs w:val="24"/>
        </w:rPr>
        <w:t>Учащиеся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смогли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проверить знания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ПДД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онлай</w:t>
      </w:r>
      <w:r>
        <w:rPr>
          <w:lang w:val="ru-RU"/>
          <w:sz w:val="24"/>
          <w:szCs w:val="24"/>
        </w:rPr>
        <w:t>н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олимпиаде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«Безопасные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дороги»</w:t>
      </w:r>
    </w:p>
    <w:p>
      <w:pPr>
        <w:pStyle w:val="af3"/>
        <w:ind w:leftChars="0" w:left="896" w:rightChars="0" w:right="0"/>
        <w:jc w:val="both"/>
        <w:numPr>
          <w:ilvl w:val="0"/>
          <w:numId w:val="0"/>
        </w:numPr>
        <w:tabs>
          <w:tab w:val="left" w:pos="1258"/>
        </w:tabs>
        <w:spacing w:after="0" w:before="3" w:line="275" w:lineRule="exact"/>
        <w:rPr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 xml:space="preserve">- </w:t>
      </w:r>
      <w:r>
        <w:rPr>
          <w:sz w:val="24"/>
          <w:szCs w:val="24"/>
        </w:rPr>
        <w:t>классный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час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по теме"Профилактика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гриппа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простудных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заболеваний"</w:t>
      </w:r>
    </w:p>
    <w:p>
      <w:pPr>
        <w:pStyle w:val="af3"/>
        <w:ind w:leftChars="0" w:left="896" w:rightChars="0" w:right="0"/>
        <w:jc w:val="left"/>
        <w:numPr>
          <w:ilvl w:val="0"/>
          <w:numId w:val="0"/>
        </w:numPr>
        <w:tabs>
          <w:tab w:val="left" w:pos="1258"/>
        </w:tabs>
        <w:spacing w:after="0" w:before="0" w:line="274" w:lineRule="exact"/>
        <w:rPr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 xml:space="preserve">- </w:t>
      </w:r>
      <w:r>
        <w:rPr>
          <w:sz w:val="24"/>
          <w:szCs w:val="24"/>
        </w:rPr>
        <w:t>проведена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«Неделя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Психологии»</w:t>
      </w:r>
    </w:p>
    <w:p>
      <w:pPr>
        <w:pStyle w:val="af3"/>
        <w:ind w:leftChars="0" w:left="896" w:rightChars="0" w:right="0"/>
        <w:jc w:val="left"/>
        <w:numPr>
          <w:ilvl w:val="0"/>
          <w:numId w:val="0"/>
        </w:numPr>
        <w:tabs>
          <w:tab w:val="left" w:pos="1258"/>
        </w:tabs>
        <w:spacing w:after="0" w:before="0" w:line="275" w:lineRule="exact"/>
        <w:rPr>
          <w:rFonts w:ascii="Times New Roman" w:hAnsi="Times New Roman" w:cs="Times New Roman" w:hint="default"/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>- 26.04.2024 -</w:t>
      </w:r>
      <w:r>
        <w:rPr>
          <w:lang w:val="ru-RU"/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« Вместе против терроризма»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Под таким названием сегодня в школе прошла Квест – игра.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Учащиеся прошли станции, на которых решали кроссворды, оказывали первую помощь, давали определение понятиям "терроризм" и "экстремизм", учились изготавливать журавликов, отработали действия при обнаружении подозрительного предмета.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Учащиеся справились со всеми заданиями, проявили находчивость и смекалку. Полученный опыт пусть им не пригодится в жизни, но они уже будут знать, как выйти из трудной ситуации.</w:t>
      </w:r>
    </w:p>
    <w:p>
      <w:pPr>
        <w:pStyle w:val="af3"/>
        <w:ind w:leftChars="0" w:left="896" w:rightChars="0" w:right="0"/>
        <w:jc w:val="left"/>
        <w:numPr>
          <w:ilvl w:val="0"/>
          <w:numId w:val="0"/>
        </w:numPr>
        <w:tabs>
          <w:tab w:val="left" w:pos="1258"/>
        </w:tabs>
        <w:spacing w:after="0" w:before="0" w:line="275" w:lineRule="exact"/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        </w: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"https://vk.com/wall-185659524_3559" </w:instrTex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i w:val="0"/>
          <w:iCs w:val="0"/>
          <w:sz w:val="24"/>
          <w:szCs w:val="24"/>
          <w:shd w:val="clear" w:color="auto" w:fill="FFFFFF"/>
          <w:spacing w:val="0"/>
        </w:rPr>
        <w:t>https://vk.com/wall-185659524_3559</w: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3"/>
        <w:ind w:leftChars="0" w:left="896" w:rightChars="0" w:right="0"/>
        <w:jc w:val="left"/>
        <w:numPr>
          <w:ilvl w:val="0"/>
          <w:numId w:val="0"/>
        </w:numPr>
        <w:tabs>
          <w:tab w:val="left" w:pos="1258"/>
        </w:tabs>
        <w:spacing w:after="0" w:before="0" w:line="275" w:lineRule="exact"/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- 23.04.2024 -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Учебная эвакуация - это одно из очень важных, ответственных мероприятий в системе мер по обеспечению пожарной безопасности в школе.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Главной целью учебной тренировки является всесторонняя проверка готовности школы по проведению быстрой и безопасной для здоровья и жизни работников и обучающихся эвакуации на случай пожара в школе.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Сегодня в нашей школе состоялась учебная эвакуация. Как сработала сигнализация, все без паники и суеты покинули здание школы. В ходе мероприятия были успешно отработаны действия учеников, учителей и администрации школы на случай чрезвычайной ситуации.</w:t>
      </w:r>
    </w:p>
    <w:p>
      <w:pPr>
        <w:pStyle w:val="af3"/>
        <w:ind w:leftChars="0" w:left="896" w:rightChars="0" w:right="0"/>
        <w:jc w:val="left"/>
        <w:numPr>
          <w:ilvl w:val="0"/>
          <w:numId w:val="0"/>
        </w:numPr>
        <w:tabs>
          <w:tab w:val="left" w:pos="1258"/>
        </w:tabs>
        <w:spacing w:after="0" w:before="0" w:line="275" w:lineRule="exact"/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"https://vk.com/wall-185659524_3543" </w:instrTex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i w:val="0"/>
          <w:iCs w:val="0"/>
          <w:sz w:val="24"/>
          <w:szCs w:val="24"/>
          <w:shd w:val="clear" w:color="auto" w:fill="FFFFFF"/>
          <w:spacing w:val="0"/>
        </w:rPr>
        <w:t>https://vk.com/wall-185659524_3543</w: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3"/>
        <w:ind w:leftChars="0" w:left="896" w:rightChars="0" w:right="0"/>
        <w:jc w:val="left"/>
        <w:numPr>
          <w:ilvl w:val="0"/>
          <w:numId w:val="0"/>
        </w:numPr>
        <w:tabs>
          <w:tab w:val="left" w:pos="1258"/>
        </w:tabs>
        <w:spacing w:after="0" w:before="0" w:line="275" w:lineRule="exact"/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- 22.04.2024 -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Обучение обучающихся правилам пожарной безопасности в наше время очень важно.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Чтобы напомнить о мерах пожарной безопасности в весенне-летний пожароопасный период, Манджиева Д.К. провела профилактическое занятие с учащимися 5-11 классов.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Цель мероприятия – закрепление знаний учащихся о правилах пожарной безопасности и правилах поведения во время пожара.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Ребята познакомились с правилами обращения с огнём и обсудили важные вопросы пожарной безопасности, причины, по которым могут возникать пожары и что необходимо делать для предотвращения возгораний.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Была проведена тематическая викторина. Учащиеся закрепили свои знания о мерах пожарной безопасности и освоили правила поведения в случае возникновения экстремальных ситуаций. В завершении мероприятия школьникам были вручены тематические листовки и памятки.</w:t>
      </w:r>
    </w:p>
    <w:p>
      <w:pPr>
        <w:pStyle w:val="af3"/>
        <w:ind w:leftChars="0" w:left="896" w:rightChars="0" w:right="0"/>
        <w:jc w:val="left"/>
        <w:numPr>
          <w:ilvl w:val="0"/>
          <w:numId w:val="0"/>
        </w:numPr>
        <w:tabs>
          <w:tab w:val="left" w:pos="1258"/>
        </w:tabs>
        <w:spacing w:after="0" w:before="0" w:line="275" w:lineRule="exact"/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"https://vk.com/wall-185659524_3542" </w:instrTex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i w:val="0"/>
          <w:iCs w:val="0"/>
          <w:sz w:val="24"/>
          <w:szCs w:val="24"/>
          <w:shd w:val="clear" w:color="auto" w:fill="FFFFFF"/>
          <w:spacing w:val="0"/>
        </w:rPr>
        <w:t>https://vk.com/wall-185659524_3542</w: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3"/>
        <w:ind w:leftChars="0" w:left="896" w:rightChars="0" w:right="0"/>
        <w:jc w:val="left"/>
        <w:numPr>
          <w:ilvl w:val="0"/>
          <w:numId w:val="0"/>
        </w:numPr>
        <w:tabs>
          <w:tab w:val="left" w:pos="1258"/>
        </w:tabs>
        <w:spacing w:after="0" w:before="0" w:line="275" w:lineRule="exact"/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- 16.04.2024 -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рамках проведения межведомственной комплексной оперативно</w:t>
      </w:r>
      <w:r>
        <w:rPr>
          <w:caps w:val="off"/>
          <w:lang w:val="ru-RU"/>
          <w:rFonts w:eastAsia="sans-serif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-профилактической операции «Чистое поколение-2024» и с целью формирования негативного отношения к незаконному потреблению наркотических средств и психоактивных веществ и пропаганды здорового образа жизни в школе была проведена беседа с учащимися.</w:t>
      </w:r>
    </w:p>
    <w:p>
      <w:pPr>
        <w:pStyle w:val="af3"/>
        <w:ind w:leftChars="0" w:left="896" w:rightChars="0" w:right="0"/>
        <w:jc w:val="left"/>
        <w:numPr>
          <w:ilvl w:val="0"/>
          <w:numId w:val="0"/>
        </w:numPr>
        <w:tabs>
          <w:tab w:val="left" w:pos="1258"/>
        </w:tabs>
        <w:spacing w:after="0" w:before="0" w:line="275" w:lineRule="exact"/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"https://vk.com/wall-185659524_3510" </w:instrTex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i w:val="0"/>
          <w:iCs w:val="0"/>
          <w:sz w:val="24"/>
          <w:szCs w:val="24"/>
          <w:shd w:val="clear" w:color="auto" w:fill="FFFFFF"/>
          <w:spacing w:val="0"/>
        </w:rPr>
        <w:t>https://vk.com/wall-185659524_3510</w: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3"/>
        <w:ind w:leftChars="0" w:left="896" w:rightChars="0" w:right="0"/>
        <w:jc w:val="left"/>
        <w:numPr>
          <w:ilvl w:val="0"/>
          <w:numId w:val="0"/>
        </w:numPr>
        <w:tabs>
          <w:tab w:val="left" w:pos="1258"/>
        </w:tabs>
        <w:spacing w:after="0" w:before="0" w:line="275" w:lineRule="exact"/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- 12.04.2024 -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рамках всероссийской акции «Безопасность в сети интернет» в школе прошёл Единый урок.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Цель: обеспечение информационной безопасности несовершеннолетних, обучающихся </w:t>
      </w:r>
      <w:r>
        <w:rPr>
          <w:caps w:val="off"/>
          <w:lang w:val="ru-RU"/>
          <w:rFonts w:eastAsia="sans-serif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путём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привития им навыков ответственного и безопасного поведения в сети интернет.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Ученикам была продемонстрирована презентация «Безопасность в интернете», видеоролик «Правила безопасного поведения в Интернете». </w:t>
      </w:r>
    </w:p>
    <w:p>
      <w:pPr>
        <w:pStyle w:val="af3"/>
        <w:ind w:leftChars="0" w:left="896" w:rightChars="0" w:right="0"/>
        <w:jc w:val="left"/>
        <w:numPr>
          <w:ilvl w:val="0"/>
          <w:numId w:val="0"/>
        </w:numPr>
        <w:tabs>
          <w:tab w:val="left" w:pos="1258"/>
        </w:tabs>
        <w:spacing w:after="0" w:before="0" w:line="275" w:lineRule="exact"/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Учитель: Манджиева Д.К.</w:t>
      </w:r>
    </w:p>
    <w:p>
      <w:pPr>
        <w:pStyle w:val="af3"/>
        <w:ind w:leftChars="0" w:left="896" w:rightChars="0" w:right="0"/>
        <w:jc w:val="left"/>
        <w:numPr>
          <w:ilvl w:val="0"/>
          <w:numId w:val="0"/>
        </w:numPr>
        <w:tabs>
          <w:tab w:val="left" w:pos="1258"/>
        </w:tabs>
        <w:spacing w:after="0" w:before="0" w:line="275" w:lineRule="exact"/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"https://vk.com/wall-185659524_3497" </w:instrTex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i w:val="0"/>
          <w:iCs w:val="0"/>
          <w:sz w:val="24"/>
          <w:szCs w:val="24"/>
          <w:shd w:val="clear" w:color="auto" w:fill="FFFFFF"/>
          <w:spacing w:val="0"/>
        </w:rPr>
        <w:t>https://vk.com/wall-185659524_3497</w: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3"/>
        <w:ind w:leftChars="0" w:left="896" w:rightChars="0" w:right="0"/>
        <w:jc w:val="left"/>
        <w:numPr>
          <w:ilvl w:val="0"/>
          <w:numId w:val="0"/>
        </w:numPr>
        <w:tabs>
          <w:tab w:val="left" w:pos="1258"/>
        </w:tabs>
        <w:spacing w:after="0" w:before="0" w:line="275" w:lineRule="exact"/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-1.03.2024 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«Правилам движения - наше уважение!»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Санджиева И.Э. провела внеклассное мероприятие по правилам дорожного движения.</w:t>
      </w:r>
    </w:p>
    <w:p>
      <w:pPr>
        <w:pStyle w:val="1"/>
        <w:spacing w:after="30"/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fldChar w:fldCharType="begin"/>
      </w:r>
      <w:r>
        <w:rPr>
          <w:rFonts w:hint="default"/>
          <w:b w:val="0"/>
          <w:bCs w:val="0"/>
          <w:sz w:val="24"/>
          <w:szCs w:val="24"/>
        </w:rPr>
        <w:instrText xml:space="preserve"> HYPERLINK "https://vk.com/wall-185659524_3380" </w:instrText>
      </w:r>
      <w:r>
        <w:rPr>
          <w:rFonts w:hint="default"/>
          <w:b w:val="0"/>
          <w:bCs w:val="0"/>
          <w:sz w:val="24"/>
          <w:szCs w:val="24"/>
        </w:rPr>
        <w:fldChar w:fldCharType="separate"/>
      </w:r>
      <w:r>
        <w:rPr>
          <w:rStyle w:val="afa"/>
          <w:rFonts w:hint="default"/>
          <w:b w:val="0"/>
          <w:bCs w:val="0"/>
          <w:sz w:val="24"/>
          <w:szCs w:val="24"/>
        </w:rPr>
        <w:t>https://vk.com/wall-185659524_3380</w:t>
      </w:r>
      <w:r>
        <w:rPr>
          <w:rFonts w:hint="default"/>
          <w:b w:val="0"/>
          <w:bCs w:val="0"/>
          <w:sz w:val="24"/>
          <w:szCs w:val="24"/>
        </w:rPr>
        <w:fldChar w:fldCharType="end"/>
      </w:r>
    </w:p>
    <w:p>
      <w:pPr>
        <w:pStyle w:val="1"/>
        <w:spacing w:after="30"/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lang w:val="ru-RU"/>
          <w:rFonts w:hint="default"/>
          <w:b w:val="0"/>
          <w:bCs w:val="0"/>
          <w:sz w:val="24"/>
          <w:szCs w:val="24"/>
        </w:rPr>
        <w:t xml:space="preserve">-18.12.2023 -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Председатель Совета Первых Зургановской СОШ Манджиев Денис провел беседу, посвященную профилактике буллинга «Стоп - буллингу!»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Памятки - буклеты «Буллинг в школе- что это? Причины, последствия, что делать?» были вручены родителям и учителям.</w:t>
      </w:r>
    </w:p>
    <w:p>
      <w:pPr>
        <w:pStyle w:val="1"/>
        <w:spacing w:after="30"/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"https://vk.com/wall-185659524_3042" </w:instrTex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</w:rPr>
        <w:t>https://vk.com/wall-185659524_3042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1"/>
        <w:spacing w:after="30"/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-14.11.2023 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Главный специалист КДНиЗП Буваджинова ГК провела лекцию "Школьный буллинг" с учащимися 8-11 классов</w:t>
      </w:r>
    </w:p>
    <w:p>
      <w:pPr>
        <w:pStyle w:val="1"/>
        <w:spacing w:after="30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"https://vk.com/wall-185659524_2960" </w:instrTex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https://vk.com/wall-185659524_2960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1"/>
        <w:spacing w:after="30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eastAsia="sans-serif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-17.10.2023 - 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С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учащимися 5-11 классов была проведена лекция по электро и тепло безопасности. Ребятам в доступной форме напомнили о правилах обращения с электроприборами.</w:t>
      </w:r>
    </w:p>
    <w:p>
      <w:pPr>
        <w:pStyle w:val="1"/>
        <w:spacing w:after="30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"https://vk.com/wall-185659524_2904" </w:instrTex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https://vk.com/wall-185659524_2904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1"/>
        <w:spacing w:after="30"/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eastAsia="sans-serif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-10.10.2023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- В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школе для обучающихся в возрасте старше 13 лет прошло социально</w:t>
      </w: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</w:t>
      </w: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психологическое тестирование (СПТ) для выявления факторов риска возможного вовлечения в зависимое поведение.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Тестирование обучающихся, достигших возраста пятнадцати лет, проводилось при наличии их информированных согласий в письменной форме. Тестирование обучающихся, не достигших возраста 15 – ти лет проводилось при наличии информированного согласия одного из родителей или иного законного представителя обучающихся. Тестирование проходило в режиме онлайн по индивидуальному логину и паролю.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Всего прошли тестирование 4 обучающихся, что составило 100%.</w:t>
      </w:r>
    </w:p>
    <w:p>
      <w:pPr>
        <w:pStyle w:val="1"/>
        <w:ind w:firstLineChars="150" w:firstLine="420"/>
        <w:spacing w:after="30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"https://vk.com/wall-185659524_2830" </w:instrTex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</w:rPr>
        <w:t>https://vk.com/wall-185659524_2830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1"/>
        <w:ind w:firstLineChars="150" w:firstLine="420"/>
        <w:spacing w:after="30"/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- 21.09.2023 -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Неделя безопасности дорожного движения продолжается. Просмотр мультфильмов помогает в игровой, </w:t>
      </w: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лёгкой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форме преподнести учащимся необходимые правила безопасности.</w:t>
      </w:r>
    </w:p>
    <w:p>
      <w:pPr>
        <w:pStyle w:val="1"/>
        <w:ind w:firstLineChars="200" w:firstLine="560"/>
        <w:spacing w:after="30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"https://vk.com/wall-185659524_2729" </w:instrTex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</w:rPr>
        <w:t>https://vk.com/wall-185659524_2729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1"/>
        <w:spacing w:after="30"/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- 20 09.2023 -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Минутка безопасности в школе.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Цель "минутки" - повлиять на процесс стихийного формирования навыков поведения на улице во время движения по ней </w:t>
      </w: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путём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создания у дете</w:t>
      </w: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й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соответствующей установки, ориентировки на вопросы "дороги" и "безопасности"</w:t>
      </w:r>
    </w:p>
    <w:p>
      <w:pPr>
        <w:pStyle w:val="1"/>
        <w:ind w:firstLineChars="200" w:firstLine="560"/>
        <w:spacing w:after="30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"https://vk.com/wall-185659524_2724" </w:instrTex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</w:rPr>
        <w:t>https://vk.com/wall-185659524_2724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1"/>
        <w:spacing w:after="30"/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- 29.08.2023-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Сегодня были проведены учения по отработке комплексного сценария действий работников образовательных организаций при террористической угрозе,тренировка при обнаружении постороннего предмета, похожего на взрывное устройство.</w:t>
      </w:r>
    </w:p>
    <w:p>
      <w:pPr>
        <w:pStyle w:val="1"/>
        <w:ind w:firstLineChars="300" w:firstLine="840"/>
        <w:spacing w:after="30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"https://vk.com/wall-185659524_2654" </w:instrTex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</w:rPr>
        <w:t>https://vk.com/wall-185659524_2654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1"/>
        <w:spacing w:after="30"/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- 28.09.2023-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С работниками учреждения сегодня был </w:t>
      </w: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проведён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инструктаж по действию персонала при угрозе антитеррористического акта и действий при захвате в заложники.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Сотрудникам школы был </w:t>
      </w: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объяснён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алгоритм действий при захвате в заложники, определены должностные лица, ответственные за </w:t>
      </w: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определённые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действия в чрезвычайной ситуации, выданы номера телефонов уполномоченных органов.</w:t>
      </w:r>
    </w:p>
    <w:p>
      <w:pPr>
        <w:pStyle w:val="1"/>
        <w:ind w:firstLineChars="350" w:firstLine="980"/>
        <w:spacing w:after="30"/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https://vk.com/wall-185659524_2651</w:t>
      </w:r>
    </w:p>
    <w:p>
      <w:pPr>
        <w:pStyle w:val="1"/>
        <w:ind w:left="2361"/>
        <w:spacing w:after="30"/>
        <w:rPr>
          <w:sz w:val="24"/>
          <w:szCs w:val="24"/>
        </w:rPr>
      </w:pPr>
    </w:p>
    <w:p>
      <w:pPr>
        <w:ind w:left="2011" w:right="0" w:firstLine="0"/>
        <w:jc w:val="both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Модуль</w:t>
      </w:r>
      <w:r>
        <w:rPr>
          <w:b/>
          <w:sz w:val="24"/>
          <w:szCs w:val="24"/>
          <w:spacing w:val="-5"/>
        </w:rPr>
        <w:t xml:space="preserve"> </w:t>
      </w:r>
      <w:r>
        <w:rPr>
          <w:b/>
          <w:sz w:val="24"/>
          <w:szCs w:val="24"/>
        </w:rPr>
        <w:t>«Организация</w:t>
      </w:r>
      <w:r>
        <w:rPr>
          <w:b/>
          <w:sz w:val="24"/>
          <w:szCs w:val="24"/>
          <w:spacing w:val="-7"/>
        </w:rPr>
        <w:t xml:space="preserve"> </w:t>
      </w:r>
      <w:r>
        <w:rPr>
          <w:b/>
          <w:sz w:val="24"/>
          <w:szCs w:val="24"/>
        </w:rPr>
        <w:t>предметно-эстетической</w:t>
      </w:r>
      <w:r>
        <w:rPr>
          <w:b/>
          <w:sz w:val="24"/>
          <w:szCs w:val="24"/>
          <w:spacing w:val="-2"/>
        </w:rPr>
        <w:t xml:space="preserve"> </w:t>
      </w:r>
      <w:r>
        <w:rPr>
          <w:b/>
          <w:sz w:val="24"/>
          <w:szCs w:val="24"/>
        </w:rPr>
        <w:t>среды»</w:t>
      </w:r>
    </w:p>
    <w:p>
      <w:pPr>
        <w:pStyle w:val="aff4"/>
        <w:ind w:left="638" w:right="685" w:firstLine="182"/>
        <w:jc w:val="both"/>
        <w:spacing w:before="2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Окружающая </w:t>
      </w:r>
      <w:r>
        <w:rPr>
          <w:lang w:val="ru-RU"/>
          <w:sz w:val="24"/>
          <w:szCs w:val="24"/>
        </w:rPr>
        <w:t>ребёнка</w:t>
      </w:r>
      <w:r>
        <w:rPr>
          <w:sz w:val="24"/>
          <w:szCs w:val="24"/>
        </w:rPr>
        <w:t xml:space="preserve"> предметно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 xml:space="preserve">эстетическая среда школы, при условии </w:t>
      </w:r>
      <w:r>
        <w:rPr>
          <w:lang w:val="ru-RU"/>
          <w:sz w:val="24"/>
          <w:szCs w:val="24"/>
        </w:rPr>
        <w:t>её</w:t>
      </w:r>
      <w:r>
        <w:rPr>
          <w:sz w:val="24"/>
          <w:szCs w:val="24"/>
        </w:rPr>
        <w:t xml:space="preserve"> грамотной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организации, обогащает внутренний мир школьника, способствует формированию у него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чувства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вкуса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стиля,</w:t>
      </w:r>
      <w:r>
        <w:rPr>
          <w:sz w:val="24"/>
          <w:szCs w:val="24"/>
          <w:spacing w:val="1"/>
        </w:rPr>
        <w:t xml:space="preserve"> </w:t>
      </w:r>
      <w:r>
        <w:rPr>
          <w:lang w:val="ru-RU"/>
          <w:sz w:val="24"/>
          <w:szCs w:val="24"/>
          <w:spacing w:val="1"/>
        </w:rPr>
        <w:t>создаёт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атмосферу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психологического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комфорта,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поднимает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настроение, предупреждает стрессовые ситуации, способствует позитивному восприятию</w:t>
      </w:r>
      <w:r>
        <w:rPr>
          <w:sz w:val="24"/>
          <w:szCs w:val="24"/>
          <w:spacing w:val="1"/>
        </w:rPr>
        <w:t xml:space="preserve"> </w:t>
      </w:r>
      <w:r>
        <w:rPr>
          <w:lang w:val="ru-RU"/>
          <w:sz w:val="24"/>
          <w:szCs w:val="24"/>
          <w:spacing w:val="1"/>
        </w:rPr>
        <w:t>ребёнком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школы.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Реализация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потенциала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предметно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среды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предусматривает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совместную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педагогов,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обучающихся,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других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участников</w:t>
      </w:r>
      <w:r>
        <w:rPr>
          <w:sz w:val="24"/>
          <w:szCs w:val="24"/>
          <w:spacing w:val="33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z w:val="24"/>
          <w:szCs w:val="24"/>
          <w:spacing w:val="35"/>
        </w:rPr>
        <w:t xml:space="preserve"> </w:t>
      </w:r>
      <w:r>
        <w:rPr>
          <w:sz w:val="24"/>
          <w:szCs w:val="24"/>
        </w:rPr>
        <w:t>отношений</w:t>
      </w:r>
      <w:r>
        <w:rPr>
          <w:sz w:val="24"/>
          <w:szCs w:val="24"/>
          <w:spacing w:val="37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spacing w:val="41"/>
        </w:rPr>
        <w:t xml:space="preserve"> </w:t>
      </w:r>
      <w:r>
        <w:rPr>
          <w:lang w:val="ru-RU"/>
          <w:sz w:val="24"/>
          <w:szCs w:val="24"/>
          <w:spacing w:val="41"/>
        </w:rPr>
        <w:t>её</w:t>
      </w:r>
      <w:r>
        <w:rPr>
          <w:sz w:val="24"/>
          <w:szCs w:val="24"/>
          <w:spacing w:val="40"/>
        </w:rPr>
        <w:t xml:space="preserve"> </w:t>
      </w:r>
      <w:r>
        <w:rPr>
          <w:sz w:val="24"/>
          <w:szCs w:val="24"/>
        </w:rPr>
        <w:t>созданию,</w:t>
      </w:r>
      <w:r>
        <w:rPr>
          <w:sz w:val="24"/>
          <w:szCs w:val="24"/>
          <w:spacing w:val="38"/>
        </w:rPr>
        <w:t xml:space="preserve"> </w:t>
      </w:r>
      <w:r>
        <w:rPr>
          <w:sz w:val="24"/>
          <w:szCs w:val="24"/>
        </w:rPr>
        <w:t>поддержанию,</w:t>
      </w:r>
      <w:r>
        <w:rPr>
          <w:sz w:val="24"/>
          <w:szCs w:val="24"/>
          <w:spacing w:val="38"/>
        </w:rPr>
        <w:t xml:space="preserve"> </w:t>
      </w:r>
      <w:r>
        <w:rPr>
          <w:sz w:val="24"/>
          <w:szCs w:val="24"/>
        </w:rPr>
        <w:t>использованию</w:t>
      </w:r>
      <w:r>
        <w:rPr>
          <w:sz w:val="24"/>
          <w:szCs w:val="24"/>
          <w:spacing w:val="34"/>
        </w:rPr>
        <w:t xml:space="preserve"> </w:t>
      </w:r>
      <w:r>
        <w:rPr>
          <w:sz w:val="24"/>
          <w:szCs w:val="24"/>
        </w:rPr>
        <w:t>в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lang w:val="ru-RU"/>
          <w:sz w:val="24"/>
          <w:szCs w:val="24"/>
        </w:rPr>
        <w:t>в</w:t>
      </w:r>
      <w:r>
        <w:rPr>
          <w:sz w:val="24"/>
          <w:szCs w:val="24"/>
        </w:rPr>
        <w:t>оспитательном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процессе:</w:t>
      </w:r>
    </w:p>
    <w:p>
      <w:pPr>
        <w:pStyle w:val="aff4"/>
        <w:ind w:left="0"/>
        <w:spacing w:before="6"/>
        <w:rPr>
          <w:sz w:val="24"/>
          <w:szCs w:val="24"/>
        </w:rPr>
      </w:pPr>
    </w:p>
    <w:tbl>
      <w:tblPr>
        <w:tblStyle w:val="a3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1"/>
        <w:gridCol w:w="1455"/>
        <w:gridCol w:w="2235"/>
        <w:gridCol w:w="5547"/>
      </w:tblGrid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3831" w:type="dxa"/>
          </w:tcPr>
          <w:p>
            <w:pPr>
              <w:pStyle w:val="TableParagraph"/>
              <w:ind w:left="110"/>
              <w:spacing w:before="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55" w:type="dxa"/>
          </w:tcPr>
          <w:p>
            <w:pPr>
              <w:pStyle w:val="TableParagraph"/>
              <w:ind w:left="105"/>
              <w:spacing w:before="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35" w:type="dxa"/>
          </w:tcPr>
          <w:p>
            <w:pPr>
              <w:pStyle w:val="TableParagraph"/>
              <w:ind w:left="104" w:right="284"/>
              <w:spacing w:before="39" w:line="24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Ориентировочное</w:t>
            </w:r>
            <w:r>
              <w:rPr>
                <w:b/>
                <w:sz w:val="24"/>
                <w:szCs w:val="24"/>
                <w:spacing w:val="-57"/>
              </w:rPr>
              <w:t xml:space="preserve"> </w:t>
            </w:r>
            <w:r>
              <w:rPr>
                <w:b/>
                <w:sz w:val="24"/>
                <w:szCs w:val="24"/>
              </w:rPr>
              <w:t>время</w:t>
            </w:r>
            <w:r>
              <w:rPr>
                <w:b/>
                <w:sz w:val="24"/>
                <w:szCs w:val="24"/>
                <w:spacing w:val="-12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547" w:type="dxa"/>
          </w:tcPr>
          <w:p>
            <w:pPr>
              <w:pStyle w:val="TableParagraph"/>
              <w:ind w:left="109"/>
              <w:spacing w:before="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3831" w:type="dxa"/>
          </w:tcPr>
          <w:p>
            <w:pPr>
              <w:pStyle w:val="TableParagraph"/>
              <w:ind w:left="110" w:right="596"/>
              <w:spacing w:before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рисунков,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фотографий,</w:t>
            </w:r>
            <w:r>
              <w:rPr>
                <w:sz w:val="24"/>
                <w:szCs w:val="24"/>
                <w:spacing w:val="-8"/>
              </w:rPr>
              <w:t xml:space="preserve"> </w:t>
            </w:r>
            <w:r>
              <w:rPr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</w:rPr>
              <w:t xml:space="preserve">работ, </w:t>
            </w:r>
            <w:r>
              <w:rPr>
                <w:lang w:val="ru-RU"/>
                <w:sz w:val="24"/>
                <w:szCs w:val="24"/>
              </w:rPr>
              <w:t>посвящённых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событиям и памятным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датам1-9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55" w:type="dxa"/>
          </w:tcPr>
          <w:p>
            <w:pPr>
              <w:pStyle w:val="TableParagraph"/>
              <w:ind w:left="105"/>
              <w:spacing w:before="39"/>
              <w:rPr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lang w:val="ru-RU"/>
                <w:rFonts w:hint="default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235" w:type="dxa"/>
          </w:tcPr>
          <w:p>
            <w:pPr>
              <w:pStyle w:val="TableParagraph"/>
              <w:ind w:left="104"/>
              <w:spacing w:before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5547" w:type="dxa"/>
          </w:tcPr>
          <w:p>
            <w:pPr>
              <w:pStyle w:val="TableParagraph"/>
              <w:ind w:right="156"/>
              <w:spacing w:before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831" w:type="dxa"/>
          </w:tcPr>
          <w:p>
            <w:pPr>
              <w:pStyle w:val="TableParagraph"/>
              <w:ind w:left="110" w:right="770"/>
              <w:spacing w:before="35"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  <w:spacing w:val="-15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</w:rPr>
              <w:t>уголков</w:t>
            </w:r>
          </w:p>
        </w:tc>
        <w:tc>
          <w:tcPr>
            <w:tcW w:w="1455" w:type="dxa"/>
          </w:tcPr>
          <w:p>
            <w:pPr>
              <w:pStyle w:val="TableParagraph"/>
              <w:ind w:left="105"/>
              <w:spacing w:befor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lang w:val="ru-RU"/>
                <w:rFonts w:hint="default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lang w:val="ru-RU"/>
                <w:rFonts w:hint="default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235" w:type="dxa"/>
          </w:tcPr>
          <w:p>
            <w:pPr>
              <w:pStyle w:val="TableParagraph"/>
              <w:ind w:left="104"/>
              <w:spacing w:befor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547" w:type="dxa"/>
          </w:tcPr>
          <w:p>
            <w:pPr>
              <w:pStyle w:val="TableParagraph"/>
              <w:ind w:left="109"/>
              <w:spacing w:befor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spacing w:val="-2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831" w:type="dxa"/>
          </w:tcPr>
          <w:p>
            <w:pPr>
              <w:pStyle w:val="TableParagraph"/>
              <w:ind w:left="110" w:right="1044"/>
              <w:spacing w:before="27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</w:t>
            </w:r>
            <w:r>
              <w:rPr>
                <w:sz w:val="24"/>
                <w:szCs w:val="24"/>
                <w:spacing w:val="-7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</w:rPr>
              <w:t>кабинетах</w:t>
            </w:r>
            <w:r>
              <w:rPr>
                <w:sz w:val="24"/>
                <w:szCs w:val="24"/>
                <w:spacing w:val="-9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</w:rPr>
              <w:t>растениями</w:t>
            </w:r>
          </w:p>
        </w:tc>
        <w:tc>
          <w:tcPr>
            <w:tcW w:w="1455" w:type="dxa"/>
          </w:tcPr>
          <w:p>
            <w:pPr>
              <w:pStyle w:val="TableParagraph"/>
              <w:ind w:left="105"/>
              <w:spacing w:before="35"/>
              <w:rPr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lang w:val="ru-RU"/>
                <w:rFonts w:hint="default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класс</w:t>
            </w:r>
          </w:p>
        </w:tc>
        <w:tc>
          <w:tcPr>
            <w:tcW w:w="2235" w:type="dxa"/>
          </w:tcPr>
          <w:p>
            <w:pPr>
              <w:pStyle w:val="TableParagraph"/>
              <w:ind w:left="104"/>
              <w:spacing w:befor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5547" w:type="dxa"/>
          </w:tcPr>
          <w:p>
            <w:pPr>
              <w:pStyle w:val="TableParagraph"/>
              <w:ind w:left="109"/>
              <w:spacing w:befor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spacing w:val="-2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3831" w:type="dxa"/>
          </w:tcPr>
          <w:p>
            <w:pPr>
              <w:pStyle w:val="TableParagraph"/>
              <w:ind w:left="110"/>
              <w:spacing w:befor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  <w:spacing w:val="-6"/>
              </w:rPr>
              <w:t xml:space="preserve"> </w:t>
            </w:r>
            <w:r>
              <w:rPr>
                <w:sz w:val="24"/>
                <w:szCs w:val="24"/>
              </w:rPr>
              <w:t>стендов,</w:t>
            </w:r>
          </w:p>
          <w:p>
            <w:pPr>
              <w:pStyle w:val="TableParagraph"/>
              <w:ind w:left="110" w:right="91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кабинетов, рекреаций и т.д. к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</w:rPr>
              <w:t>праздникам</w:t>
            </w:r>
          </w:p>
        </w:tc>
        <w:tc>
          <w:tcPr>
            <w:tcW w:w="1455" w:type="dxa"/>
          </w:tcPr>
          <w:p>
            <w:pPr>
              <w:pStyle w:val="TableParagraph"/>
              <w:ind w:left="105"/>
              <w:spacing w:before="35"/>
              <w:rPr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lang w:val="ru-RU"/>
                <w:rFonts w:hint="default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класс</w:t>
            </w:r>
          </w:p>
        </w:tc>
        <w:tc>
          <w:tcPr>
            <w:tcW w:w="2235" w:type="dxa"/>
          </w:tcPr>
          <w:p>
            <w:pPr>
              <w:pStyle w:val="TableParagraph"/>
              <w:ind w:left="104"/>
              <w:spacing w:befor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5547" w:type="dxa"/>
          </w:tcPr>
          <w:p>
            <w:pPr>
              <w:pStyle w:val="TableParagraph"/>
              <w:ind w:left="109" w:right="156"/>
              <w:spacing w:before="35"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3831" w:type="dxa"/>
          </w:tcPr>
          <w:p>
            <w:pPr>
              <w:pStyle w:val="TableParagraph"/>
              <w:ind w:left="110" w:right="428"/>
              <w:spacing w:befor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пришкольной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</w:rPr>
              <w:t>территории, участие в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посадке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сада.</w:t>
            </w:r>
          </w:p>
        </w:tc>
        <w:tc>
          <w:tcPr>
            <w:tcW w:w="1455" w:type="dxa"/>
          </w:tcPr>
          <w:p>
            <w:pPr>
              <w:pStyle w:val="TableParagraph"/>
              <w:ind w:left="105"/>
              <w:spacing w:before="35"/>
              <w:rPr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lang w:val="ru-RU"/>
                <w:rFonts w:hint="default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класс</w:t>
            </w:r>
          </w:p>
        </w:tc>
        <w:tc>
          <w:tcPr>
            <w:tcW w:w="2235" w:type="dxa"/>
          </w:tcPr>
          <w:p>
            <w:pPr>
              <w:pStyle w:val="TableParagraph"/>
              <w:ind w:left="104"/>
              <w:spacing w:befor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5547" w:type="dxa"/>
          </w:tcPr>
          <w:p>
            <w:pPr>
              <w:pStyle w:val="TableParagraph"/>
              <w:ind w:left="109" w:right="156"/>
              <w:spacing w:before="37"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831" w:type="dxa"/>
          </w:tcPr>
          <w:p>
            <w:pPr>
              <w:pStyle w:val="TableParagraph"/>
              <w:ind w:left="110" w:right="454"/>
              <w:spacing w:before="35"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пришкольной</w:t>
            </w:r>
            <w:r>
              <w:rPr>
                <w:sz w:val="24"/>
                <w:szCs w:val="24"/>
                <w:spacing w:val="-8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</w:p>
        </w:tc>
        <w:tc>
          <w:tcPr>
            <w:tcW w:w="1455" w:type="dxa"/>
          </w:tcPr>
          <w:p>
            <w:pPr>
              <w:pStyle w:val="TableParagraph"/>
              <w:ind w:left="105"/>
              <w:spacing w:before="35"/>
              <w:rPr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lang w:val="ru-RU"/>
                <w:rFonts w:hint="default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класс</w:t>
            </w:r>
          </w:p>
        </w:tc>
        <w:tc>
          <w:tcPr>
            <w:tcW w:w="2235" w:type="dxa"/>
          </w:tcPr>
          <w:p>
            <w:pPr>
              <w:pStyle w:val="TableParagraph"/>
              <w:ind w:left="104" w:right="352"/>
              <w:spacing w:before="35"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октябрь</w:t>
            </w:r>
          </w:p>
          <w:p>
            <w:pPr>
              <w:pStyle w:val="TableParagraph"/>
              <w:ind w:left="104" w:right="352"/>
              <w:spacing w:before="35"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</w:rPr>
              <w:t>-май</w:t>
            </w:r>
          </w:p>
        </w:tc>
        <w:tc>
          <w:tcPr>
            <w:tcW w:w="5547" w:type="dxa"/>
          </w:tcPr>
          <w:p>
            <w:pPr>
              <w:pStyle w:val="TableParagraph"/>
              <w:ind w:left="109" w:right="156"/>
              <w:spacing w:before="35"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</w:tbl>
    <w:p>
      <w:pPr>
        <w:pStyle w:val="aff4"/>
        <w:ind w:left="0"/>
        <w:spacing w:before="5"/>
        <w:rPr>
          <w:sz w:val="24"/>
          <w:szCs w:val="24"/>
        </w:rPr>
      </w:pPr>
    </w:p>
    <w:p>
      <w:pPr>
        <w:pStyle w:val="1"/>
        <w:ind w:right="1112"/>
        <w:jc w:val="center"/>
        <w:rPr>
          <w:sz w:val="24"/>
          <w:szCs w:val="24"/>
          <w:rtl w:val="off"/>
        </w:rPr>
      </w:pPr>
      <w:bookmarkStart w:id="5" w:name="ВАРИАТИВНЫЕ МОДУЛИ"/>
      <w:bookmarkEnd w:id="5"/>
    </w:p>
    <w:p>
      <w:pPr>
        <w:pStyle w:val="1"/>
        <w:ind w:right="1112"/>
        <w:jc w:val="center"/>
        <w:rPr>
          <w:sz w:val="24"/>
          <w:szCs w:val="24"/>
        </w:rPr>
      </w:pPr>
      <w:r>
        <w:rPr>
          <w:sz w:val="24"/>
          <w:szCs w:val="24"/>
        </w:rPr>
        <w:t>ВАРИАТИВНЫЕ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МОДУЛИ</w:t>
      </w:r>
    </w:p>
    <w:p>
      <w:pPr>
        <w:ind w:left="860" w:right="1142" w:firstLine="0"/>
        <w:jc w:val="center"/>
        <w:spacing w:before="45"/>
        <w:rPr>
          <w:b/>
          <w:sz w:val="24"/>
          <w:szCs w:val="24"/>
        </w:rPr>
      </w:pPr>
      <w:r>
        <w:rPr>
          <w:b/>
          <w:sz w:val="24"/>
          <w:szCs w:val="24"/>
        </w:rPr>
        <w:t>Детские</w:t>
      </w:r>
      <w:r>
        <w:rPr>
          <w:b/>
          <w:sz w:val="24"/>
          <w:szCs w:val="24"/>
          <w:spacing w:val="-7"/>
        </w:rPr>
        <w:t xml:space="preserve"> </w:t>
      </w:r>
      <w:r>
        <w:rPr>
          <w:b/>
          <w:sz w:val="24"/>
          <w:szCs w:val="24"/>
        </w:rPr>
        <w:t>общественные</w:t>
      </w:r>
      <w:r>
        <w:rPr>
          <w:b/>
          <w:sz w:val="24"/>
          <w:szCs w:val="24"/>
          <w:spacing w:val="-8"/>
        </w:rPr>
        <w:t xml:space="preserve"> </w:t>
      </w:r>
      <w:r>
        <w:rPr>
          <w:b/>
          <w:sz w:val="24"/>
          <w:szCs w:val="24"/>
        </w:rPr>
        <w:t>объединения</w:t>
      </w:r>
    </w:p>
    <w:p>
      <w:pPr>
        <w:pStyle w:val="aff4"/>
        <w:ind w:left="537" w:right="821"/>
        <w:jc w:val="both"/>
        <w:spacing w:before="176"/>
        <w:rPr>
          <w:lang w:val="ru-RU"/>
          <w:rFonts w:hint="default"/>
          <w:sz w:val="24"/>
          <w:szCs w:val="24"/>
        </w:rPr>
      </w:pPr>
      <w:r>
        <w:rPr>
          <w:sz w:val="24"/>
          <w:szCs w:val="24"/>
        </w:rPr>
        <w:t>С</w:t>
      </w:r>
      <w:r>
        <w:rPr>
          <w:sz w:val="24"/>
          <w:szCs w:val="24"/>
          <w:spacing w:val="1"/>
        </w:rPr>
        <w:t xml:space="preserve">  </w:t>
      </w:r>
      <w:r>
        <w:rPr>
          <w:sz w:val="24"/>
          <w:szCs w:val="24"/>
        </w:rPr>
        <w:t>сентября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2023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года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МКОУ</w:t>
      </w:r>
      <w:r>
        <w:rPr>
          <w:sz w:val="24"/>
          <w:szCs w:val="24"/>
          <w:spacing w:val="1"/>
        </w:rPr>
        <w:t xml:space="preserve"> </w:t>
      </w:r>
      <w:r>
        <w:rPr>
          <w:lang w:val="ru-RU"/>
          <w:rFonts w:hint="default"/>
          <w:sz w:val="24"/>
          <w:szCs w:val="24"/>
          <w:spacing w:val="1"/>
        </w:rPr>
        <w:t xml:space="preserve"> «Зургановская С</w:t>
      </w:r>
      <w:r>
        <w:rPr>
          <w:sz w:val="24"/>
          <w:szCs w:val="24"/>
        </w:rPr>
        <w:t>ОШ»</w:t>
      </w:r>
      <w:r>
        <w:rPr>
          <w:sz w:val="24"/>
          <w:szCs w:val="24"/>
          <w:spacing w:val="1"/>
        </w:rPr>
        <w:t xml:space="preserve">  </w:t>
      </w:r>
      <w:r>
        <w:rPr>
          <w:lang w:val="ru-RU"/>
          <w:sz w:val="24"/>
          <w:szCs w:val="24"/>
          <w:spacing w:val="1"/>
        </w:rPr>
        <w:t>действует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первичное отделение Общероссийского общественно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движения детей и</w:t>
      </w:r>
      <w:r>
        <w:rPr>
          <w:sz w:val="24"/>
          <w:szCs w:val="24"/>
          <w:spacing w:val="1"/>
        </w:rPr>
        <w:t xml:space="preserve"> </w:t>
      </w:r>
      <w:r>
        <w:rPr>
          <w:lang w:val="ru-RU"/>
          <w:sz w:val="24"/>
          <w:szCs w:val="24"/>
          <w:spacing w:val="1"/>
        </w:rPr>
        <w:t>молодёжи</w:t>
      </w:r>
      <w:r>
        <w:rPr>
          <w:sz w:val="24"/>
          <w:szCs w:val="24"/>
        </w:rPr>
        <w:t xml:space="preserve"> «Движение первых». "Движение первых"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— молодёжное движение в России,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созданное 18 декабря 2022 года по инициативе властей страны для воспитания, организации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досуга подростков и формирования мировоззрения «на основе традиционных российских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духовных</w:t>
      </w:r>
      <w:r>
        <w:rPr>
          <w:sz w:val="24"/>
          <w:szCs w:val="24"/>
          <w:spacing w:val="-13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</w:rPr>
        <w:t>целей».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первичного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отделения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Движения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Первых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базе школы направлена на воспитание подрастающего поколения, развитие детей на основе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интересов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потребностей,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организацию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досуга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занятости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школьников.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Движение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Первых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развивает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социальную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направленность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личности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привлекает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школьников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различным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видам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активности,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формирует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благоприятный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микроклимат для детей в школе, семье, ближайшем социальном окружении. Воспитание 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Движении Первых осуществляется через направления: личностное развитие, гражданская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активность,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военно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патриотическое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направление, информационно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медийное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направление.</w:t>
      </w:r>
      <w:r>
        <w:rPr>
          <w:lang w:val="ru-RU"/>
          <w:rFonts w:hint="default"/>
          <w:sz w:val="24"/>
          <w:szCs w:val="24"/>
        </w:rPr>
        <w:t xml:space="preserve"> </w:t>
      </w:r>
    </w:p>
    <w:p>
      <w:pPr>
        <w:pStyle w:val="aff4"/>
        <w:ind w:left="537" w:right="821"/>
        <w:jc w:val="both"/>
        <w:spacing w:before="176"/>
        <w:rPr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>Мероприятия:</w:t>
      </w:r>
    </w:p>
    <w:p>
      <w:pPr>
        <w:pStyle w:val="af3"/>
        <w:ind w:left="998" w:right="833" w:hanging="360"/>
        <w:jc w:val="both"/>
        <w:numPr>
          <w:ilvl w:val="0"/>
          <w:numId w:val="15"/>
        </w:numPr>
        <w:tabs>
          <w:tab w:val="left" w:pos="999"/>
        </w:tabs>
        <w:spacing w:after="0" w:before="1" w:line="237" w:lineRule="auto"/>
        <w:rPr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 xml:space="preserve">31.05.2024 - Калмыцкий танец  в исполнении выпускников </w:t>
      </w:r>
    </w:p>
    <w:p>
      <w:pPr>
        <w:pStyle w:val="af3"/>
        <w:ind w:leftChars="0" w:left="638" w:rightChars="0" w:right="833" w:firstLineChars="450" w:firstLine="1251"/>
        <w:jc w:val="both"/>
        <w:numPr>
          <w:ilvl w:val="0"/>
          <w:numId w:val="0"/>
        </w:numPr>
        <w:tabs>
          <w:tab w:val="left" w:pos="999"/>
        </w:tabs>
        <w:spacing w:after="0" w:before="1" w:line="237" w:lineRule="auto"/>
        <w:rPr>
          <w:lang w:val="ru-RU"/>
          <w:rFonts w:hint="default"/>
          <w:sz w:val="24"/>
          <w:szCs w:val="24"/>
        </w:rPr>
      </w:pP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https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: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//vk.com/wall-185659524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_4562</w:t>
      </w:r>
    </w:p>
    <w:p>
      <w:pPr>
        <w:pStyle w:val="af3"/>
        <w:ind w:leftChars="0" w:left="998" w:rightChars="0" w:right="833" w:hanging="360" w:firstLineChars="0"/>
        <w:jc w:val="both"/>
        <w:numPr>
          <w:ilvl w:val="0"/>
          <w:numId w:val="15"/>
        </w:numPr>
        <w:tabs>
          <w:tab w:val="left" w:pos="999"/>
        </w:tabs>
        <w:spacing w:after="0" w:before="1" w:line="237" w:lineRule="auto"/>
        <w:rPr>
          <w:lang w:val="ru-RU"/>
          <w:rFonts w:hint="default"/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 xml:space="preserve">11.06.2024 - участие в акции «Окна России» </w:t>
      </w:r>
    </w:p>
    <w:p>
      <w:pPr>
        <w:pStyle w:val="af3"/>
        <w:ind w:leftChars="0" w:left="638" w:rightChars="0" w:right="833" w:firstLineChars="450" w:firstLine="1251"/>
        <w:jc w:val="both"/>
        <w:numPr>
          <w:ilvl w:val="0"/>
          <w:numId w:val="0"/>
        </w:numPr>
        <w:tabs>
          <w:tab w:val="left" w:pos="999"/>
        </w:tabs>
        <w:spacing w:after="0" w:before="1" w:line="237" w:lineRule="auto"/>
        <w:rPr>
          <w:lang w:val="en-GB"/>
          <w:rFonts w:hint="default"/>
          <w:b w:val="0"/>
          <w:bCs w:val="0"/>
          <w:sz w:val="24"/>
          <w:szCs w:val="24"/>
          <w:spacing w:val="-1"/>
        </w:rPr>
      </w:pPr>
    </w:p>
    <w:p>
      <w:pPr>
        <w:pStyle w:val="af3"/>
        <w:ind w:leftChars="0" w:left="638" w:rightChars="0" w:right="833" w:firstLineChars="450" w:firstLine="1251"/>
        <w:jc w:val="both"/>
        <w:numPr>
          <w:ilvl w:val="0"/>
          <w:numId w:val="0"/>
        </w:numPr>
        <w:tabs>
          <w:tab w:val="left" w:pos="999"/>
        </w:tabs>
        <w:spacing w:after="0" w:before="1" w:line="237" w:lineRule="auto"/>
        <w:rPr>
          <w:lang w:val="ru-RU"/>
          <w:rFonts w:hint="default"/>
          <w:sz w:val="24"/>
          <w:szCs w:val="24"/>
        </w:rPr>
      </w:pP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https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: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//vk.com/wall-185659524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_3737</w:t>
      </w:r>
    </w:p>
    <w:p>
      <w:pPr>
        <w:pStyle w:val="af3"/>
        <w:ind w:leftChars="0" w:left="998" w:rightChars="0" w:right="833" w:hanging="360" w:firstLineChars="0"/>
        <w:jc w:val="both"/>
        <w:numPr>
          <w:ilvl w:val="0"/>
          <w:numId w:val="15"/>
        </w:numPr>
        <w:tabs>
          <w:tab w:val="left" w:pos="999"/>
        </w:tabs>
        <w:spacing w:after="0" w:before="1" w:line="237" w:lineRule="auto"/>
        <w:rPr>
          <w:lang w:val="ru-RU"/>
          <w:rFonts w:hint="default"/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>22.05.2024 - участие во Всероссийской акции «Неделя добра» .Активисты Движения Первых провели в школьной библиотеке операцию «Книжкина больница».</w:t>
      </w:r>
    </w:p>
    <w:p>
      <w:pPr>
        <w:pStyle w:val="af3"/>
        <w:ind w:leftChars="0" w:left="638" w:rightChars="0" w:right="833" w:firstLineChars="450" w:firstLine="1251"/>
        <w:jc w:val="both"/>
        <w:numPr>
          <w:ilvl w:val="0"/>
          <w:numId w:val="0"/>
        </w:numPr>
        <w:tabs>
          <w:tab w:val="left" w:pos="999"/>
        </w:tabs>
        <w:spacing w:after="0" w:before="1" w:line="237" w:lineRule="auto"/>
        <w:rPr>
          <w:lang w:val="ru-RU"/>
          <w:rFonts w:hint="default"/>
          <w:sz w:val="24"/>
          <w:szCs w:val="24"/>
        </w:rPr>
      </w:pP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https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: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//vk.com/wall-185659524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_4562</w:t>
      </w:r>
    </w:p>
    <w:p>
      <w:pPr>
        <w:pStyle w:val="af3"/>
        <w:ind w:left="998" w:right="833" w:hanging="360"/>
        <w:jc w:val="both"/>
        <w:numPr>
          <w:ilvl w:val="0"/>
          <w:numId w:val="15"/>
        </w:numPr>
        <w:tabs>
          <w:tab w:val="left" w:pos="999"/>
        </w:tabs>
        <w:spacing w:after="0" w:before="1" w:line="237" w:lineRule="auto"/>
        <w:rPr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>20.05.2024. - провели Всероссийские антитерраристические учения по действиям персонала и обучающихся образовательных организаций.</w:t>
      </w:r>
    </w:p>
    <w:p>
      <w:pPr>
        <w:pStyle w:val="af3"/>
        <w:ind w:leftChars="0" w:left="638" w:rightChars="0" w:right="833"/>
        <w:jc w:val="both"/>
        <w:numPr>
          <w:ilvl w:val="0"/>
          <w:numId w:val="0"/>
        </w:numPr>
        <w:tabs>
          <w:tab w:val="left" w:pos="999"/>
        </w:tabs>
        <w:spacing w:after="0" w:before="1" w:line="237" w:lineRule="auto"/>
        <w:rPr>
          <w:lang w:val="ru-RU"/>
          <w:rFonts w:hint="default"/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 xml:space="preserve">        (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https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: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//vk.com/wall-185659524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_3651)</w:t>
      </w:r>
    </w:p>
    <w:p>
      <w:pPr>
        <w:pStyle w:val="af3"/>
        <w:ind w:left="998" w:right="833" w:hanging="360"/>
        <w:jc w:val="both"/>
        <w:numPr>
          <w:ilvl w:val="0"/>
          <w:numId w:val="15"/>
        </w:numPr>
        <w:tabs>
          <w:tab w:val="left" w:pos="999"/>
        </w:tabs>
        <w:spacing w:after="0" w:before="1" w:line="237" w:lineRule="auto"/>
        <w:rPr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>16.05.2024 - участие во Всероссийской акции «Семейные традиции», посвященый Международному дню  семьи.</w:t>
      </w:r>
    </w:p>
    <w:p>
      <w:pPr>
        <w:pStyle w:val="af3"/>
        <w:ind w:rightChars="0" w:right="833" w:firstLineChars="750" w:firstLine="1800"/>
        <w:jc w:val="both"/>
        <w:numPr>
          <w:ilvl w:val="0"/>
          <w:numId w:val="0"/>
        </w:numPr>
        <w:tabs>
          <w:tab w:val="left" w:pos="999"/>
        </w:tabs>
        <w:spacing w:after="0" w:before="1" w:line="237" w:lineRule="auto"/>
        <w:rPr>
          <w:lang w:val="ru-RU"/>
          <w:rFonts w:hint="default"/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>(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https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: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//vk.com/wall-185659524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_3641</w:t>
      </w:r>
    </w:p>
    <w:p>
      <w:pPr>
        <w:pStyle w:val="af3"/>
        <w:ind w:leftChars="0" w:left="638" w:rightChars="0" w:right="833" w:firstLineChars="450" w:firstLine="1080"/>
        <w:jc w:val="both"/>
        <w:numPr>
          <w:ilvl w:val="0"/>
          <w:numId w:val="0"/>
        </w:numPr>
        <w:tabs>
          <w:tab w:val="left" w:pos="999"/>
        </w:tabs>
        <w:spacing w:after="0" w:before="1" w:line="237" w:lineRule="auto"/>
        <w:rPr>
          <w:lang w:val="ru-RU"/>
          <w:rFonts w:hint="default"/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>(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https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: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//vk.com/wall-185659524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_3640)</w:t>
      </w:r>
    </w:p>
    <w:p>
      <w:pPr>
        <w:pStyle w:val="af3"/>
        <w:ind w:leftChars="0" w:left="638" w:rightChars="0" w:right="833" w:firstLineChars="450" w:firstLine="1080"/>
        <w:jc w:val="both"/>
        <w:numPr>
          <w:ilvl w:val="0"/>
          <w:numId w:val="0"/>
        </w:numPr>
        <w:tabs>
          <w:tab w:val="left" w:pos="999"/>
        </w:tabs>
        <w:spacing w:after="0" w:before="1" w:line="237" w:lineRule="auto"/>
        <w:rPr>
          <w:lang w:val="ru-RU"/>
          <w:rFonts w:hint="default"/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>(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https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: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//vk.com/wall-185659524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_3631)</w:t>
      </w:r>
    </w:p>
    <w:p>
      <w:pPr>
        <w:pStyle w:val="af3"/>
        <w:ind w:leftChars="0" w:left="638" w:rightChars="0" w:right="833" w:firstLineChars="450" w:firstLine="1080"/>
        <w:jc w:val="both"/>
        <w:numPr>
          <w:ilvl w:val="0"/>
          <w:numId w:val="0"/>
        </w:numPr>
        <w:tabs>
          <w:tab w:val="left" w:pos="999"/>
        </w:tabs>
        <w:spacing w:after="0" w:before="1" w:line="237" w:lineRule="auto"/>
        <w:rPr>
          <w:lang w:val="ru-RU"/>
          <w:rFonts w:hint="default"/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>(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https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: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//vk.com/wall-185659524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_3629)</w:t>
      </w:r>
    </w:p>
    <w:p>
      <w:pPr>
        <w:pStyle w:val="af3"/>
        <w:ind w:leftChars="0" w:left="638" w:rightChars="0" w:right="833" w:firstLineChars="450" w:firstLine="1080"/>
        <w:jc w:val="both"/>
        <w:numPr>
          <w:ilvl w:val="0"/>
          <w:numId w:val="0"/>
        </w:numPr>
        <w:tabs>
          <w:tab w:val="left" w:pos="999"/>
        </w:tabs>
        <w:spacing w:after="0" w:before="1" w:line="237" w:lineRule="auto"/>
        <w:rPr>
          <w:lang w:val="ru-RU"/>
          <w:rFonts w:hint="default"/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>(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https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: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//vk.com/wall-185659524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_3628)</w:t>
      </w:r>
    </w:p>
    <w:p>
      <w:pPr>
        <w:pStyle w:val="af3"/>
        <w:ind w:leftChars="0" w:left="638" w:rightChars="0" w:right="833" w:firstLineChars="450" w:firstLine="1080"/>
        <w:jc w:val="both"/>
        <w:numPr>
          <w:ilvl w:val="0"/>
          <w:numId w:val="0"/>
        </w:numPr>
        <w:tabs>
          <w:tab w:val="left" w:pos="999"/>
        </w:tabs>
        <w:spacing w:after="0" w:before="1" w:line="237" w:lineRule="auto"/>
        <w:rPr>
          <w:lang w:val="ru-RU"/>
          <w:rFonts w:hint="default"/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>(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https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: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//vk.com/wall-185659524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_3625)</w:t>
      </w:r>
    </w:p>
    <w:p>
      <w:pPr>
        <w:pStyle w:val="af3"/>
        <w:ind w:leftChars="0" w:left="638" w:rightChars="0" w:right="833"/>
        <w:jc w:val="both"/>
        <w:numPr>
          <w:ilvl w:val="0"/>
          <w:numId w:val="0"/>
        </w:numPr>
        <w:tabs>
          <w:tab w:val="left" w:pos="999"/>
        </w:tabs>
        <w:spacing w:after="0" w:before="1" w:line="237" w:lineRule="auto"/>
        <w:rPr>
          <w:lang w:val="ru-RU"/>
          <w:rFonts w:hint="default"/>
          <w:sz w:val="24"/>
          <w:szCs w:val="24"/>
        </w:rPr>
      </w:pPr>
    </w:p>
    <w:p>
      <w:pPr>
        <w:pStyle w:val="af3"/>
        <w:ind w:leftChars="0" w:left="998" w:rightChars="0" w:right="1670" w:hanging="360" w:firstLineChars="0"/>
        <w:jc w:val="left"/>
        <w:numPr>
          <w:ilvl w:val="0"/>
          <w:numId w:val="15"/>
        </w:numPr>
        <w:tabs>
          <w:tab w:val="left" w:pos="999"/>
        </w:tabs>
        <w:spacing w:after="0" w:before="0" w:line="237" w:lineRule="auto"/>
        <w:rPr>
          <w:sz w:val="24"/>
          <w:szCs w:val="24"/>
        </w:rPr>
      </w:pPr>
      <w:r>
        <w:rPr>
          <w:sz w:val="24"/>
          <w:szCs w:val="24"/>
        </w:rPr>
        <w:t>9 мая Всероссийская акция «Бессмертный полк»</w:t>
      </w:r>
    </w:p>
    <w:p>
      <w:pPr>
        <w:pStyle w:val="af3"/>
        <w:ind w:rightChars="0" w:right="4310"/>
        <w:jc w:val="left"/>
        <w:numPr>
          <w:ilvl w:val="0"/>
          <w:numId w:val="0"/>
        </w:numPr>
        <w:tabs>
          <w:tab w:val="left" w:pos="999"/>
        </w:tabs>
        <w:spacing w:after="0" w:before="0" w:line="237" w:lineRule="auto"/>
        <w:rPr>
          <w:lang w:val="ru-RU"/>
          <w:rFonts w:hint="default"/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 xml:space="preserve">                             (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https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: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//vk.com/wall-185659524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_3611)</w:t>
      </w:r>
    </w:p>
    <w:p>
      <w:pPr>
        <w:pStyle w:val="af3"/>
        <w:ind w:leftChars="0" w:left="998" w:rightChars="0" w:right="-90" w:hanging="360" w:firstLineChars="0"/>
        <w:jc w:val="left"/>
        <w:numPr>
          <w:ilvl w:val="0"/>
          <w:numId w:val="15"/>
        </w:numPr>
        <w:tabs>
          <w:tab w:val="left" w:pos="999"/>
        </w:tabs>
        <w:spacing w:after="0" w:before="0" w:line="237" w:lineRule="auto"/>
        <w:rPr>
          <w:lang w:val="ru-RU"/>
          <w:rFonts w:hint="default"/>
          <w:sz w:val="24"/>
          <w:szCs w:val="24"/>
        </w:rPr>
      </w:pPr>
      <w:r>
        <w:rPr>
          <w:lang w:val="ru-RU"/>
          <w:rFonts w:hint="default"/>
          <w:sz w:val="24"/>
          <w:szCs w:val="24"/>
        </w:rPr>
        <w:t>9.05.2024 - Митинг. (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https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:</w:t>
      </w:r>
      <w:r>
        <w:rPr>
          <w:lang w:val="en-GB"/>
          <w:rFonts w:hint="default"/>
          <w:b w:val="0"/>
          <w:bCs w:val="0"/>
          <w:sz w:val="24"/>
          <w:szCs w:val="24"/>
          <w:spacing w:val="-1"/>
        </w:rPr>
        <w:t>//vk.com/wall-185659524</w:t>
      </w:r>
      <w:r>
        <w:rPr>
          <w:lang w:val="ru-RU"/>
          <w:rFonts w:hint="default"/>
          <w:b w:val="0"/>
          <w:bCs w:val="0"/>
          <w:sz w:val="24"/>
          <w:szCs w:val="24"/>
          <w:spacing w:val="-1"/>
        </w:rPr>
        <w:t>_3609)</w:t>
      </w:r>
    </w:p>
    <w:p>
      <w:pPr>
        <w:pStyle w:val="af3"/>
        <w:ind w:leftChars="0" w:left="998" w:rightChars="0" w:right="130" w:hanging="360" w:firstLineChars="0"/>
        <w:jc w:val="left"/>
        <w:numPr>
          <w:ilvl w:val="0"/>
          <w:numId w:val="15"/>
        </w:numPr>
        <w:tabs>
          <w:tab w:val="left" w:pos="999"/>
        </w:tabs>
        <w:spacing w:after="0" w:before="0" w:line="237" w:lineRule="auto"/>
        <w:rPr>
          <w:lang w:val="ru-RU"/>
          <w:rFonts w:ascii="Times New Roman" w:hAnsi="Times New Roman" w:cs="Times New Roman" w:hint="default"/>
          <w:sz w:val="24"/>
          <w:szCs w:val="24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25.04.2024 -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рамках Всероссийской акции «Классика Победы» и в преддверии 79-й годовщины Победы в Великой Отечественной войне активист первичного отделения «Движения Первых» МКОУ «Зургановская СОШ» Кичиков Мингиян читает стихотворение Ольги Берггольц «Сталинграду»</w:t>
      </w:r>
    </w:p>
    <w:p>
      <w:pPr>
        <w:pStyle w:val="af3"/>
        <w:ind w:leftChars="0" w:left="638" w:rightChars="0" w:right="130"/>
        <w:jc w:val="left"/>
        <w:numPr>
          <w:ilvl w:val="0"/>
          <w:numId w:val="0"/>
        </w:numPr>
        <w:tabs>
          <w:tab w:val="left" w:pos="999"/>
        </w:tabs>
        <w:spacing w:after="0" w:before="0" w:line="237" w:lineRule="auto"/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      </w: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"https://vk.com/wall-185659524_3554" </w:instrTex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i w:val="0"/>
          <w:iCs w:val="0"/>
          <w:sz w:val="24"/>
          <w:szCs w:val="24"/>
          <w:shd w:val="clear" w:color="auto" w:fill="FFFFFF"/>
          <w:spacing w:val="0"/>
        </w:rPr>
        <w:t>https://vk.com/wall-185659524_3554</w: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3"/>
        <w:ind w:leftChars="0" w:left="998" w:rightChars="0" w:right="130" w:hanging="360" w:firstLineChars="0"/>
        <w:jc w:val="left"/>
        <w:numPr>
          <w:ilvl w:val="0"/>
          <w:numId w:val="15"/>
        </w:numPr>
        <w:tabs>
          <w:tab w:val="left" w:pos="999"/>
        </w:tabs>
        <w:spacing w:after="0" w:before="0" w:line="237" w:lineRule="auto"/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25.04.2024 -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Письмо солдату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 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sz w:val="24"/>
          <w:szCs w:val="24"/>
          <w:shd w:val="clear" w:color="auto" w:fill="FFFFFF"/>
          <w:spacing w:val="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8" style="margin-left:0pt;margin-top:0pt;width:24pt;height:24pt;mso-wrap-style:none;mso-position-horizontal-relative:column;mso-position-vertical-relative:line;v-text-anchor:middle;z-index:0" o:allowincell="t" filled="f" stroked="f"/>
            </w:pict>
          </mc:Fallback>
        </mc:AlternateConten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sz w:val="24"/>
          <w:szCs w:val="24"/>
          <w:shd w:val="clear" w:color="auto" w:fill="FFFFFF"/>
          <w:spacing w:val="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9" style="margin-left:0pt;margin-top:0pt;width:24pt;height:24pt;mso-wrap-style:none;mso-position-horizontal-relative:column;mso-position-vertical-relative:line;v-text-anchor:middle;z-index:0" o:allowincell="t" filled="f" stroked="f"/>
            </w:pict>
          </mc:Fallback>
        </mc:AlternateConten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преддверии празднования Дня Победы активисты Движения Первых с радостью приняли участие во Всероссийской акции «Письмо солдату».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Для человека, находящегося вдали от дома, для тех, кто </w:t>
      </w:r>
      <w:r>
        <w:rPr>
          <w:caps w:val="off"/>
          <w:lang w:val="ru-RU"/>
          <w:rFonts w:eastAsia="sans-serif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днём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и ночью </w:t>
      </w:r>
      <w:r>
        <w:rPr>
          <w:caps w:val="off"/>
          <w:lang w:val="ru-RU"/>
          <w:rFonts w:eastAsia="sans-serif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несёт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свою </w:t>
      </w:r>
      <w:r>
        <w:rPr>
          <w:caps w:val="off"/>
          <w:lang w:val="ru-RU"/>
          <w:rFonts w:eastAsia="sans-serif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нелёгкую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службу, очень важна поддержка.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письмах учащиеся поздравили солдат с наступающими праздниками, а также пожелали им крепкого здоровья и скорейшего возвращения домой с Победой!</w:t>
      </w:r>
    </w:p>
    <w:p>
      <w:pPr>
        <w:pStyle w:val="af3"/>
        <w:ind w:leftChars="0" w:left="638" w:rightChars="0" w:right="130"/>
        <w:jc w:val="left"/>
        <w:numPr>
          <w:ilvl w:val="0"/>
          <w:numId w:val="0"/>
        </w:numPr>
        <w:tabs>
          <w:tab w:val="left" w:pos="999"/>
        </w:tabs>
        <w:spacing w:after="0" w:before="0" w:line="237" w:lineRule="auto"/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         </w: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"https://vk.com/wall-185659524_3552" </w:instrTex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i w:val="0"/>
          <w:iCs w:val="0"/>
          <w:sz w:val="24"/>
          <w:szCs w:val="24"/>
          <w:shd w:val="clear" w:color="auto" w:fill="FFFFFF"/>
          <w:spacing w:val="0"/>
        </w:rPr>
        <w:t>https://vk.com/wall-185659524_3552</w: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3"/>
        <w:ind w:leftChars="0" w:left="998" w:rightChars="0" w:right="130" w:hanging="360" w:firstLineChars="0"/>
        <w:jc w:val="left"/>
        <w:numPr>
          <w:ilvl w:val="0"/>
          <w:numId w:val="15"/>
        </w:numPr>
        <w:tabs>
          <w:tab w:val="left" w:pos="999"/>
        </w:tabs>
        <w:spacing w:after="0" w:before="0" w:line="237" w:lineRule="auto"/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19.04.2024 -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активист Движения Первых Боктаев Заян со своею </w:t>
      </w:r>
      <w:r>
        <w:rPr>
          <w:caps w:val="off"/>
          <w:lang w:val="ru-RU"/>
          <w:rFonts w:eastAsia="sans-serif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семьёй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принял участие в посадке родового дерева в Аллее счастливых семей Калмыкии.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Дерево было посажено в селе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Малые Дербеты  и будет служить символом связи поколений, процветания семьи, рода и Республики Калмыкия.</w:t>
      </w:r>
    </w:p>
    <w:p>
      <w:pPr>
        <w:pStyle w:val="af3"/>
        <w:ind w:leftChars="0" w:left="638" w:rightChars="0" w:right="130" w:firstLineChars="250" w:firstLine="700"/>
        <w:jc w:val="left"/>
        <w:numPr>
          <w:ilvl w:val="0"/>
          <w:numId w:val="0"/>
        </w:numPr>
        <w:tabs>
          <w:tab w:val="left" w:pos="999"/>
        </w:tabs>
        <w:spacing w:after="0" w:before="0" w:line="237" w:lineRule="auto"/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https://vk.com/wall-185659524_3526</w:t>
      </w:r>
    </w:p>
    <w:p>
      <w:pPr>
        <w:pStyle w:val="af3"/>
        <w:ind w:leftChars="0" w:left="998" w:rightChars="0" w:right="130" w:hanging="360" w:firstLineChars="0"/>
        <w:jc w:val="left"/>
        <w:numPr>
          <w:ilvl w:val="0"/>
          <w:numId w:val="15"/>
        </w:numPr>
        <w:tabs>
          <w:tab w:val="left" w:pos="999"/>
        </w:tabs>
        <w:spacing w:after="0" w:before="0" w:line="237" w:lineRule="auto"/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18.04.2024 -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рамках Всероссийской акции «Классика Победы» и в преддверии 79-й годовщины Победы в Великой Отечественной войне активист первичного отделения «Движения Первых» МКОУ «Зургановская СОШ» Торчеева Герензала читает стихотворение Булата Окуджавы «Ах, война, что ты сделала…»</w:t>
      </w:r>
    </w:p>
    <w:p>
      <w:pPr>
        <w:pStyle w:val="af3"/>
        <w:ind w:leftChars="0" w:left="638" w:rightChars="0" w:right="130" w:firstLineChars="350" w:firstLine="980"/>
        <w:jc w:val="left"/>
        <w:numPr>
          <w:ilvl w:val="0"/>
          <w:numId w:val="0"/>
        </w:numPr>
        <w:tabs>
          <w:tab w:val="left" w:pos="999"/>
        </w:tabs>
        <w:spacing w:after="0" w:before="0" w:line="237" w:lineRule="auto"/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"https://vk.com/wall-185659524_3515" </w:instrTex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i w:val="0"/>
          <w:iCs w:val="0"/>
          <w:sz w:val="24"/>
          <w:szCs w:val="24"/>
          <w:shd w:val="clear" w:color="auto" w:fill="FFFFFF"/>
          <w:spacing w:val="0"/>
        </w:rPr>
        <w:t>https://vk.com/wall-185659524_3515</w: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3"/>
        <w:ind w:leftChars="0" w:left="998" w:rightChars="0" w:right="130" w:hanging="360" w:firstLineChars="0"/>
        <w:jc w:val="left"/>
        <w:numPr>
          <w:ilvl w:val="0"/>
          <w:numId w:val="15"/>
        </w:numPr>
        <w:tabs>
          <w:tab w:val="left" w:pos="999"/>
        </w:tabs>
        <w:spacing w:after="0" w:before="0" w:line="237" w:lineRule="auto"/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16.04.2024 -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рамках Всероссийской акции «Здоровье в Движении» первые МКОУ «Зургановская СОШ» совместно с педагогами участвуют в марафоне «Полезные привычки Первых»</w:t>
      </w:r>
    </w:p>
    <w:p>
      <w:pPr>
        <w:pStyle w:val="af3"/>
        <w:ind w:leftChars="0" w:left="638" w:rightChars="0" w:right="130" w:firstLineChars="350" w:firstLine="980"/>
        <w:jc w:val="left"/>
        <w:numPr>
          <w:ilvl w:val="0"/>
          <w:numId w:val="0"/>
        </w:numPr>
        <w:tabs>
          <w:tab w:val="left" w:pos="999"/>
        </w:tabs>
        <w:spacing w:after="0" w:before="0" w:line="237" w:lineRule="auto"/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"https://vk.com/wall-185659524_3508" </w:instrTex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i w:val="0"/>
          <w:iCs w:val="0"/>
          <w:sz w:val="24"/>
          <w:szCs w:val="24"/>
          <w:shd w:val="clear" w:color="auto" w:fill="FFFFFF"/>
          <w:spacing w:val="0"/>
        </w:rPr>
        <w:t>https://vk.com/wall-185659524_3508</w: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3"/>
        <w:ind w:leftChars="0" w:left="998" w:rightChars="0" w:right="130" w:hanging="360" w:firstLineChars="0"/>
        <w:jc w:val="left"/>
        <w:numPr>
          <w:ilvl w:val="0"/>
          <w:numId w:val="15"/>
        </w:numPr>
        <w:tabs>
          <w:tab w:val="left" w:pos="999"/>
        </w:tabs>
        <w:spacing w:after="0" w:before="0" w:line="237" w:lineRule="auto"/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8.04.2024 -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рамках Всероссийской акции «Классика Победы» и в преддверии 79-й годовщины Победы в Великой Отечественной войне активист первичного отделения «Движения Первых» МКОУ «Зургановская СОШ» Санджиева Эвина читает стихотворение Роберта Рождественского «Реквием».</w:t>
      </w:r>
    </w:p>
    <w:p>
      <w:pPr>
        <w:pStyle w:val="af3"/>
        <w:ind w:leftChars="0" w:left="638" w:rightChars="0" w:right="130" w:firstLineChars="450" w:firstLine="1260"/>
        <w:jc w:val="left"/>
        <w:numPr>
          <w:ilvl w:val="0"/>
          <w:numId w:val="0"/>
        </w:numPr>
        <w:tabs>
          <w:tab w:val="left" w:pos="999"/>
        </w:tabs>
        <w:spacing w:after="0" w:before="0" w:line="237" w:lineRule="auto"/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"https://vk.com/wall-185659524_3485" </w:instrTex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i w:val="0"/>
          <w:iCs w:val="0"/>
          <w:sz w:val="24"/>
          <w:szCs w:val="24"/>
          <w:shd w:val="clear" w:color="auto" w:fill="FFFFFF"/>
          <w:spacing w:val="0"/>
        </w:rPr>
        <w:t>https://vk.com/wall-185659524_3485</w: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3"/>
        <w:ind w:leftChars="0" w:left="998" w:rightChars="0" w:right="130" w:hanging="360" w:firstLineChars="0"/>
        <w:jc w:val="left"/>
        <w:numPr>
          <w:ilvl w:val="0"/>
          <w:numId w:val="15"/>
        </w:numPr>
        <w:tabs>
          <w:tab w:val="left" w:pos="999"/>
        </w:tabs>
        <w:spacing w:after="0" w:before="0" w:line="237" w:lineRule="auto"/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8.04.2024 -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рамках Всероссийской акции «Здоровье в Движении» первые МКОУ «Зургановская СОШ» совместно с педагогами участвуют в марафоне «Полезные привычки Первых»</w:t>
      </w:r>
    </w:p>
    <w:p>
      <w:pPr>
        <w:pStyle w:val="af3"/>
        <w:ind w:leftChars="0" w:left="638" w:rightChars="0" w:right="130" w:firstLineChars="350" w:firstLine="980"/>
        <w:jc w:val="left"/>
        <w:numPr>
          <w:ilvl w:val="0"/>
          <w:numId w:val="0"/>
        </w:numPr>
        <w:tabs>
          <w:tab w:val="left" w:pos="999"/>
        </w:tabs>
        <w:spacing w:after="0" w:before="0" w:line="237" w:lineRule="auto"/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"https://vk.com/wall-185659524_3484" </w:instrTex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i w:val="0"/>
          <w:iCs w:val="0"/>
          <w:sz w:val="24"/>
          <w:szCs w:val="24"/>
          <w:shd w:val="clear" w:color="auto" w:fill="FFFFFF"/>
          <w:spacing w:val="0"/>
        </w:rPr>
        <w:t>https://vk.com/wall-185659524_3484</w:t>
      </w:r>
      <w:r>
        <w:rPr>
          <w:caps w:val="off"/>
          <w:lang w:val="ru-RU"/>
          <w:rFonts w:ascii="Times New Roman" w:eastAsia="sans-serif" w:hAnsi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af3"/>
        <w:ind w:leftChars="0" w:left="998" w:rightChars="0" w:right="130" w:hanging="360" w:firstLineChars="0"/>
        <w:jc w:val="left"/>
        <w:numPr>
          <w:ilvl w:val="0"/>
          <w:numId w:val="15"/>
        </w:numPr>
        <w:tabs>
          <w:tab w:val="left" w:pos="999"/>
        </w:tabs>
        <w:spacing w:after="0" w:before="0" w:line="237" w:lineRule="auto"/>
        <w:rPr>
          <w:rFonts w:ascii="Times New Roman" w:hAnsi="Times New Roman" w:cs="Times New Roman" w:hint="default"/>
          <w:sz w:val="24"/>
          <w:szCs w:val="24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15.03.2024 -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Активисты Движения Первых МКОУ «Зургановская С0Ш» сегодня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занимались уборкой территории школы и скульптуры Белого старца.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Цаган Аав считается покровителем всего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живого на земле и хранителем семейного благополучия.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        </w:t>
      </w:r>
      <w:r>
        <w:rPr>
          <w:rFonts w:ascii="Times New Roman" w:hAnsi="Times New Roman" w:cs="Times New Roman" w:hint="default"/>
          <w:sz w:val="24"/>
          <w:szCs w:val="24"/>
        </w:rPr>
        <w:fldChar w:fldCharType="begin"/>
      </w:r>
      <w:r>
        <w:rPr>
          <w:rFonts w:ascii="Times New Roman" w:hAnsi="Times New Roman" w:cs="Times New Roman" w:hint="default"/>
          <w:sz w:val="24"/>
          <w:szCs w:val="24"/>
        </w:rPr>
        <w:instrText xml:space="preserve"> HYPERLINK "https://vk.com/wall-185659524_3426" </w:instrText>
      </w:r>
      <w:r>
        <w:rPr>
          <w:rFonts w:ascii="Times New Roman" w:hAnsi="Times New Roman" w:cs="Times New Roman" w:hint="default"/>
          <w:sz w:val="24"/>
          <w:szCs w:val="24"/>
        </w:rPr>
        <w:fldChar w:fldCharType="separate"/>
      </w:r>
      <w:r>
        <w:rPr>
          <w:rStyle w:val="afa"/>
          <w:rFonts w:ascii="Times New Roman" w:hAnsi="Times New Roman" w:cs="Times New Roman" w:hint="default"/>
          <w:sz w:val="24"/>
          <w:szCs w:val="24"/>
        </w:rPr>
        <w:t>https://vk.com/wall-185659524_3426</w:t>
      </w:r>
      <w:r>
        <w:rPr>
          <w:rFonts w:ascii="Times New Roman" w:hAnsi="Times New Roman" w:cs="Times New Roman" w:hint="default"/>
          <w:sz w:val="24"/>
          <w:szCs w:val="24"/>
        </w:rPr>
        <w:fldChar w:fldCharType="end"/>
      </w:r>
    </w:p>
    <w:p>
      <w:pPr>
        <w:pStyle w:val="af3"/>
        <w:ind w:leftChars="0" w:left="998" w:rightChars="0" w:right="130" w:hanging="360" w:firstLineChars="0"/>
        <w:jc w:val="left"/>
        <w:numPr>
          <w:ilvl w:val="0"/>
          <w:numId w:val="15"/>
        </w:numPr>
        <w:tabs>
          <w:tab w:val="left" w:pos="999"/>
        </w:tabs>
        <w:spacing w:after="0" w:before="0" w:line="237" w:lineRule="auto"/>
        <w:rPr>
          <w:rFonts w:ascii="Times New Roman" w:hAnsi="Times New Roman" w:cs="Times New Roman" w:hint="default"/>
          <w:sz w:val="24"/>
          <w:szCs w:val="24"/>
        </w:rPr>
      </w:pPr>
      <w:r>
        <w:rPr>
          <w:lang w:val="ru-RU"/>
          <w:rFonts w:ascii="Times New Roman" w:hAnsi="Times New Roman" w:cs="Times New Roman" w:hint="default"/>
          <w:sz w:val="24"/>
          <w:szCs w:val="24"/>
        </w:rPr>
        <w:t>4.03.2024  -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Наши ребята приняли активное участие во Всероссийской акции «Атлас природы», </w:t>
      </w:r>
      <w:r>
        <w:rPr>
          <w:caps w:val="off"/>
          <w:lang w:val="ru-RU"/>
          <w:rFonts w:eastAsia="sans-serif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посвящённой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Всемирному дню дикой природы.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Всемирный день дикой природы отмечается в России 3 марта. Дата установлена генеральной Ассамблеей Организации </w:t>
      </w:r>
      <w:r>
        <w:rPr>
          <w:caps w:val="off"/>
          <w:lang w:val="ru-RU"/>
          <w:rFonts w:eastAsia="sans-serif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Объединённых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наций в 2013 году и призвана обратить внимание на необходимость охраны дикой природы и сохранения природных комплексов (объектов).</w:t>
      </w:r>
    </w:p>
    <w:p>
      <w:pPr>
        <w:pStyle w:val="aff4"/>
        <w:ind w:left="0" w:firstLineChars="550" w:firstLine="1540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https://vk.com/wall-185659524_3389</w:t>
      </w:r>
    </w:p>
    <w:p>
      <w:pPr>
        <w:pStyle w:val="aff4"/>
        <w:ind w:leftChars="0" w:left="998" w:hanging="360" w:firstLineChars="0"/>
        <w:numPr>
          <w:ilvl w:val="0"/>
          <w:numId w:val="15"/>
        </w:numPr>
        <w:rPr>
          <w:lang w:val="ru-RU"/>
          <w:rFonts w:ascii="Times New Roman" w:hAnsi="Times New Roman" w:cs="Times New Roman" w:hint="default"/>
          <w:sz w:val="24"/>
          <w:szCs w:val="24"/>
        </w:rPr>
      </w:pPr>
      <w:r>
        <w:rPr>
          <w:lang w:val="ru-RU"/>
          <w:rFonts w:ascii="Times New Roman" w:hAnsi="Times New Roman" w:cs="Times New Roman" w:hint="default"/>
          <w:sz w:val="24"/>
          <w:szCs w:val="24"/>
        </w:rPr>
        <w:t xml:space="preserve">4.03.2024 -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Всероссийская акция «Классика Победы».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В преддверии 79-й годовщины Победы в Великой Отечественной войне активист первичного отделения «Движения Первых» МКОУ «Зургановская СОШ» Кичиков Мингиян присоединяется к акции и декламирует стихотворение </w:t>
      </w:r>
    </w:p>
    <w:p>
      <w:pPr>
        <w:pStyle w:val="aff4"/>
        <w:ind w:leftChars="0" w:left="998" w:hanging="360" w:firstLineChars="0"/>
        <w:numPr>
          <w:ilvl w:val="0"/>
          <w:numId w:val="15"/>
        </w:numPr>
        <w:rPr>
          <w:lang w:val="ru-RU"/>
          <w:rFonts w:ascii="Times New Roman" w:hAnsi="Times New Roman" w:cs="Times New Roman" w:hint="default"/>
          <w:sz w:val="24"/>
          <w:szCs w:val="24"/>
        </w:rPr>
      </w:pP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А. </w:t>
      </w:r>
      <w:r>
        <w:rPr>
          <w:caps w:val="off"/>
          <w:lang w:val="ru-RU"/>
          <w:rFonts w:eastAsia="sans-serif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Твардовского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«Я знаю, никакой моей вины».</w:t>
      </w: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</w:p>
    <w:p>
      <w:pPr>
        <w:pStyle w:val="aff4"/>
        <w:ind w:left="0" w:firstLineChars="600" w:firstLine="168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fldChar w:fldCharType="begin"/>
      </w:r>
      <w:r>
        <w:rPr>
          <w:rFonts w:ascii="Times New Roman" w:hAnsi="Times New Roman" w:hint="default"/>
          <w:sz w:val="24"/>
          <w:szCs w:val="24"/>
        </w:rPr>
        <w:instrText xml:space="preserve"> HYPERLINK "https://vk.com/wall-185659524_3385" </w:instrText>
      </w:r>
      <w:r>
        <w:rPr>
          <w:rFonts w:ascii="Times New Roman" w:hAnsi="Times New Roman" w:hint="default"/>
          <w:sz w:val="24"/>
          <w:szCs w:val="24"/>
        </w:rPr>
        <w:fldChar w:fldCharType="separate"/>
      </w:r>
      <w:r>
        <w:rPr>
          <w:rStyle w:val="afa"/>
          <w:rFonts w:ascii="Times New Roman" w:hAnsi="Times New Roman" w:hint="default"/>
          <w:sz w:val="24"/>
          <w:szCs w:val="24"/>
        </w:rPr>
        <w:t>https://vk.com/wall-185659524_3385</w:t>
      </w:r>
      <w:r>
        <w:rPr>
          <w:rFonts w:ascii="Times New Roman" w:hAnsi="Times New Roman" w:hint="default"/>
          <w:sz w:val="24"/>
          <w:szCs w:val="24"/>
        </w:rPr>
        <w:fldChar w:fldCharType="end"/>
      </w:r>
    </w:p>
    <w:p>
      <w:pPr>
        <w:pStyle w:val="aff4"/>
        <w:ind w:leftChars="0" w:left="998" w:hanging="360" w:firstLineChars="0"/>
        <w:numPr>
          <w:ilvl w:val="0"/>
          <w:numId w:val="15"/>
        </w:numPr>
        <w:rPr>
          <w:lang w:val="ru-RU"/>
          <w:rFonts w:ascii="Times New Roman" w:hAnsi="Times New Roman" w:cs="Times New Roman" w:hint="default"/>
          <w:sz w:val="24"/>
          <w:szCs w:val="24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29.02.2024 г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Активисту первичного отделения МКОУ «Зургановская СОШ» Манджиеву Денису нравится калмыцкая игра — головоломка — нярн шинж,.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Игра развивает творческое начало, аналитическое мышление, моторику рук, интеллект.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Кстати, Денис принял участие в семинаре «Семейные традиции калмыцкого народа», который состоялся  на базе Унгн — Терячинской СОШ, и занял в турнире 3 место! </w:t>
      </w:r>
    </w:p>
    <w:p>
      <w:pPr>
        <w:pStyle w:val="aff4"/>
        <w:ind w:left="0" w:firstLineChars="600" w:firstLine="168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"https://vk.com/wall-185659524_3374"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afa"/>
          <w:rFonts w:hint="default"/>
          <w:sz w:val="24"/>
          <w:szCs w:val="24"/>
        </w:rPr>
        <w:t>https://vk.com/wall-185659524_3374</w:t>
      </w:r>
      <w:r>
        <w:rPr>
          <w:rFonts w:hint="default"/>
          <w:sz w:val="24"/>
          <w:szCs w:val="24"/>
        </w:rPr>
        <w:fldChar w:fldCharType="end"/>
      </w:r>
    </w:p>
    <w:p>
      <w:pPr>
        <w:pStyle w:val="aff4"/>
        <w:ind w:leftChars="0" w:left="998" w:hanging="360" w:firstLineChars="0"/>
        <w:numPr>
          <w:ilvl w:val="0"/>
          <w:numId w:val="15"/>
        </w:numPr>
        <w:rPr>
          <w:lang w:val="ru-RU"/>
          <w:rFonts w:ascii="Times New Roman" w:hAnsi="Times New Roman" w:cs="Times New Roman" w:hint="default"/>
          <w:sz w:val="24"/>
          <w:szCs w:val="24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22.02.2024 </w:t>
      </w:r>
      <w:r>
        <w:rPr>
          <w:caps w:val="off"/>
          <w:rFonts w:ascii="Times New Roman" w:eastAsia="sans-serif" w:hAnsi="Times New Roman" w:cs="Times New Roman" w:hint="default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Благоустройство памятных мест — проявление уважения к подвигу наших героев.</w:t>
      </w:r>
    </w:p>
    <w:p>
      <w:pPr>
        <w:adjustRightInd/>
        <w:pStyle w:val="1"/>
        <w:ind w:left="1060" w:firstLineChars="200" w:firstLine="560"/>
        <w:autoSpaceDE w:val="off"/>
        <w:autoSpaceDN w:val="off"/>
        <w:topLinePunct w:val="off"/>
        <w:bidi w:val="off"/>
        <w:keepNext w:val="off"/>
        <w:keepLines w:val="off"/>
        <w:pageBreakBefore w:val="off"/>
        <w:widowControl w:val="off"/>
        <w:kinsoku/>
        <w:wordWrap/>
        <w:overflowPunct/>
        <w:snapToGrid/>
        <w:jc w:val="both"/>
        <w:spacing w:before="0"/>
        <w:textAlignment w:val="auto"/>
        <w:rPr>
          <w:rFonts w:hint="default"/>
          <w:b w:val="0"/>
          <w:bCs w:val="0"/>
          <w:sz w:val="24"/>
          <w:szCs w:val="24"/>
        </w:rPr>
      </w:pPr>
      <w:bookmarkStart w:id="6" w:name="Школьные медиа"/>
      <w:bookmarkEnd w:id="6"/>
      <w:r>
        <w:rPr>
          <w:rFonts w:hint="default"/>
          <w:b w:val="0"/>
          <w:bCs w:val="0"/>
          <w:sz w:val="24"/>
          <w:szCs w:val="24"/>
        </w:rPr>
        <w:fldChar w:fldCharType="begin"/>
      </w:r>
      <w:r>
        <w:rPr>
          <w:rFonts w:hint="default"/>
          <w:b w:val="0"/>
          <w:bCs w:val="0"/>
          <w:sz w:val="24"/>
          <w:szCs w:val="24"/>
        </w:rPr>
        <w:instrText xml:space="preserve"> HYPERLINK "https://vk.com/wall-185659524_3350" </w:instrText>
      </w:r>
      <w:r>
        <w:rPr>
          <w:rFonts w:hint="default"/>
          <w:b w:val="0"/>
          <w:bCs w:val="0"/>
          <w:sz w:val="24"/>
          <w:szCs w:val="24"/>
        </w:rPr>
        <w:fldChar w:fldCharType="separate"/>
      </w:r>
      <w:r>
        <w:rPr>
          <w:rStyle w:val="afa"/>
          <w:rFonts w:hint="default"/>
          <w:b w:val="0"/>
          <w:bCs w:val="0"/>
          <w:sz w:val="24"/>
          <w:szCs w:val="24"/>
        </w:rPr>
        <w:t>https://vk.com/wall-185659524_3350</w:t>
      </w:r>
      <w:r>
        <w:rPr>
          <w:rFonts w:hint="default"/>
          <w:b w:val="0"/>
          <w:bCs w:val="0"/>
          <w:sz w:val="24"/>
          <w:szCs w:val="24"/>
        </w:rPr>
        <w:fldChar w:fldCharType="end"/>
      </w:r>
    </w:p>
    <w:p>
      <w:pPr>
        <w:pStyle w:val="1"/>
        <w:ind w:leftChars="0" w:left="998" w:hanging="360" w:firstLineChars="0"/>
        <w:jc w:val="both"/>
        <w:numPr>
          <w:ilvl w:val="0"/>
          <w:numId w:val="15"/>
        </w:numPr>
        <w:spacing w:before="230"/>
        <w:rPr>
          <w:lang w:val="ru-RU"/>
          <w:rFonts w:ascii="Times New Roman" w:hAnsi="Times New Roman" w:cs="Times New Roman" w:hint="default"/>
          <w:b w:val="0"/>
          <w:bCs w:val="0"/>
          <w:sz w:val="24"/>
          <w:szCs w:val="24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22.02.2024.-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Активисты Движения Первых Манджиев Денис с мамой Дельгир Константиновной и Боктаев Заян участвуют во Всероссийской акции "Читаем на родном".</w:t>
      </w:r>
    </w:p>
    <w:p>
      <w:pPr>
        <w:adjustRightInd/>
        <w:pStyle w:val="1"/>
        <w:ind w:leftChars="0" w:left="641" w:rightChars="0" w:right="0" w:firstLineChars="300" w:firstLine="840"/>
        <w:autoSpaceDE w:val="off"/>
        <w:autoSpaceDN w:val="off"/>
        <w:topLinePunct w:val="off"/>
        <w:bidi w:val="off"/>
        <w:keepNext w:val="off"/>
        <w:keepLines w:val="off"/>
        <w:pageBreakBefore w:val="off"/>
        <w:widowControl w:val="off"/>
        <w:kinsoku/>
        <w:wordWrap/>
        <w:overflowPunct/>
        <w:snapToGrid/>
        <w:jc w:val="both"/>
        <w:numPr>
          <w:ilvl w:val="0"/>
          <w:numId w:val="0"/>
        </w:numPr>
        <w:spacing w:before="0"/>
        <w:textAlignment w:val="auto"/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</w:pP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begin"/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instrText xml:space="preserve"> HYPERLINK "https://vk.com/wall-185659524_3348" </w:instrText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separate"/>
      </w:r>
      <w:r>
        <w:rPr>
          <w:rStyle w:val="afa"/>
          <w:lang w:val="ru-RU"/>
          <w:rFonts w:ascii="Times New Roman" w:hAnsi="Times New Roman" w:hint="default"/>
          <w:b w:val="0"/>
          <w:bCs w:val="0"/>
          <w:sz w:val="24"/>
          <w:szCs w:val="24"/>
        </w:rPr>
        <w:t>https://vk.com/wall-185659524_3348</w:t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end"/>
      </w:r>
    </w:p>
    <w:p>
      <w:pPr>
        <w:adjustRightInd/>
        <w:pStyle w:val="1"/>
        <w:ind w:leftChars="0" w:left="1003" w:rightChars="0" w:right="0" w:hanging="363" w:firstLineChars="0"/>
        <w:autoSpaceDE w:val="off"/>
        <w:autoSpaceDN w:val="off"/>
        <w:topLinePunct w:val="off"/>
        <w:bidi w:val="off"/>
        <w:keepNext w:val="off"/>
        <w:keepLines w:val="off"/>
        <w:pageBreakBefore w:val="off"/>
        <w:widowControl w:val="off"/>
        <w:kinsoku/>
        <w:wordWrap/>
        <w:overflowPunct/>
        <w:snapToGrid/>
        <w:jc w:val="both"/>
        <w:numPr>
          <w:ilvl w:val="0"/>
          <w:numId w:val="15"/>
        </w:numPr>
        <w:spacing w:before="0"/>
        <w:textAlignment w:val="auto"/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</w:pP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t>21.02.2024 -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Активисты движения первых "МКОУ Зургановская СОШ" Боктаев Заян и Манджиев Денис благодарят за возможность побывать на выставке в </w:t>
      </w: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М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оскве ,и передают привет родной школе </w:t>
      </w:r>
      <w:r>
        <w:rPr>
          <w:caps w:val="off"/>
          <w:rFonts w:ascii="sans-serif" w:eastAsia="sans-serif" w:hAnsi="sans-serif" w:cs="sans-serif" w:hint="default"/>
          <w:i w:val="0"/>
          <w:iCs w:val="0"/>
          <w:sz w:val="24"/>
          <w:szCs w:val="24"/>
          <w:shd w:val="clear" w:color="auto" w:fill="FFFFFF"/>
          <w:spacing w:val="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0" style="margin-left:0pt;margin-top:0pt;width:24pt;height:24pt;mso-wrap-style:none;mso-position-horizontal-relative:column;mso-position-vertical-relative:line;v-text-anchor:middle;z-index:0" o:allowincell="t" filled="f" stroked="f"/>
            </w:pict>
          </mc:Fallback>
        </mc:AlternateContent>
      </w:r>
      <w:r>
        <w:rPr>
          <w:caps w:val="off"/>
          <w:rFonts w:ascii="sans-serif" w:eastAsia="sans-serif" w:hAnsi="sans-serif" w:cs="sans-serif" w:hint="default"/>
          <w:i w:val="0"/>
          <w:iCs w:val="0"/>
          <w:sz w:val="24"/>
          <w:szCs w:val="24"/>
          <w:shd w:val="clear" w:color="auto" w:fill="FFFFFF"/>
          <w:spacing w:val="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31" name="shape10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1" style="margin-left:0pt;margin-top:0pt;width:24pt;height:24pt;mso-wrap-style:none;mso-position-horizontal-relative:column;mso-position-vertical-relative:line;v-text-anchor:middle;z-index:0" o:allowincell="t" filled="f" stroked="f"/>
            </w:pict>
          </mc:Fallback>
        </mc:AlternateContent>
      </w:r>
      <w:r>
        <w:rPr>
          <w:caps w:val="off"/>
          <w:rFonts w:ascii="sans-serif" w:eastAsia="sans-serif" w:hAnsi="sans-serif" w:cs="sans-serif" w:hint="default"/>
          <w:i w:val="0"/>
          <w:iCs w:val="0"/>
          <w:sz w:val="24"/>
          <w:szCs w:val="24"/>
          <w:shd w:val="clear" w:color="auto" w:fill="FFFFFF"/>
          <w:spacing w:val="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32" name="shape103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2" style="margin-left:0pt;margin-top:0pt;width:24pt;height:24pt;mso-wrap-style:none;mso-position-horizontal-relative:column;mso-position-vertical-relative:line;v-text-anchor:middle;z-index:0" o:allowincell="t" filled="f" stroked="f"/>
            </w:pict>
          </mc:Fallback>
        </mc:AlternateContent>
      </w:r>
    </w:p>
    <w:p>
      <w:pPr>
        <w:adjustRightInd/>
        <w:pStyle w:val="1"/>
        <w:ind w:left="1060" w:firstLineChars="150" w:firstLine="420"/>
        <w:autoSpaceDE w:val="off"/>
        <w:autoSpaceDN w:val="off"/>
        <w:topLinePunct w:val="off"/>
        <w:bidi w:val="off"/>
        <w:keepNext w:val="off"/>
        <w:keepLines w:val="off"/>
        <w:pageBreakBefore w:val="off"/>
        <w:widowControl w:val="off"/>
        <w:kinsoku/>
        <w:wordWrap/>
        <w:overflowPunct/>
        <w:snapToGrid/>
        <w:jc w:val="both"/>
        <w:spacing w:before="0"/>
        <w:textAlignment w:val="auto"/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fldChar w:fldCharType="begin"/>
      </w:r>
      <w:r>
        <w:rPr>
          <w:rFonts w:hint="default"/>
          <w:b w:val="0"/>
          <w:bCs w:val="0"/>
          <w:sz w:val="24"/>
          <w:szCs w:val="24"/>
        </w:rPr>
        <w:instrText xml:space="preserve"> HYPERLINK "https://vk.com/mypervie_derbety08" </w:instrText>
      </w:r>
      <w:r>
        <w:rPr>
          <w:rFonts w:hint="default"/>
          <w:b w:val="0"/>
          <w:bCs w:val="0"/>
          <w:sz w:val="24"/>
          <w:szCs w:val="24"/>
        </w:rPr>
        <w:fldChar w:fldCharType="separate"/>
      </w:r>
      <w:r>
        <w:rPr>
          <w:rStyle w:val="afa"/>
          <w:rFonts w:hint="default"/>
          <w:b w:val="0"/>
          <w:bCs w:val="0"/>
          <w:sz w:val="24"/>
          <w:szCs w:val="24"/>
        </w:rPr>
        <w:t>https://vk.com/mypervie_derbety08</w:t>
      </w:r>
      <w:r>
        <w:rPr>
          <w:rFonts w:hint="default"/>
          <w:b w:val="0"/>
          <w:bCs w:val="0"/>
          <w:sz w:val="24"/>
          <w:szCs w:val="24"/>
        </w:rPr>
        <w:fldChar w:fldCharType="end"/>
      </w:r>
    </w:p>
    <w:p>
      <w:pPr>
        <w:pStyle w:val="1"/>
        <w:ind w:leftChars="0" w:left="1003" w:hanging="363" w:firstLineChars="0"/>
        <w:jc w:val="both"/>
        <w:numPr>
          <w:ilvl w:val="0"/>
          <w:numId w:val="15"/>
        </w:numPr>
        <w:spacing w:before="230"/>
        <w:rPr>
          <w:lang w:val="ru-RU"/>
          <w:rFonts w:hint="default"/>
          <w:b w:val="0"/>
          <w:bCs w:val="0"/>
          <w:sz w:val="24"/>
          <w:szCs w:val="24"/>
        </w:rPr>
      </w:pPr>
      <w:r>
        <w:rPr>
          <w:lang w:val="ru-RU"/>
          <w:rFonts w:hint="default"/>
          <w:b w:val="0"/>
          <w:bCs w:val="0"/>
          <w:sz w:val="24"/>
          <w:szCs w:val="24"/>
        </w:rPr>
        <w:t xml:space="preserve">14.0202024 -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Первые МКОУ «Зургановская СОШ» вместе с наставником Манджиевой Н.К. тоже внесли свою лепту в ликвидации последствий стихии: ребята убрали упавшие ветки, расчистили дорожки.</w:t>
      </w:r>
    </w:p>
    <w:p>
      <w:pPr>
        <w:adjustRightInd/>
        <w:pStyle w:val="1"/>
        <w:ind w:left="1060" w:firstLineChars="150" w:firstLine="420"/>
        <w:autoSpaceDE w:val="off"/>
        <w:autoSpaceDN w:val="off"/>
        <w:topLinePunct w:val="off"/>
        <w:bidi w:val="off"/>
        <w:keepNext w:val="off"/>
        <w:keepLines w:val="off"/>
        <w:pageBreakBefore w:val="off"/>
        <w:widowControl w:val="off"/>
        <w:kinsoku/>
        <w:wordWrap/>
        <w:overflowPunct/>
        <w:snapToGrid/>
        <w:jc w:val="both"/>
        <w:spacing w:before="0"/>
        <w:textAlignment w:val="auto"/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fldChar w:fldCharType="begin"/>
      </w:r>
      <w:r>
        <w:rPr>
          <w:rFonts w:hint="default"/>
          <w:b w:val="0"/>
          <w:bCs w:val="0"/>
          <w:sz w:val="24"/>
          <w:szCs w:val="24"/>
        </w:rPr>
        <w:instrText xml:space="preserve"> HYPERLINK "https://vk.com/wall-185659524_3304" </w:instrText>
      </w:r>
      <w:r>
        <w:rPr>
          <w:rFonts w:hint="default"/>
          <w:b w:val="0"/>
          <w:bCs w:val="0"/>
          <w:sz w:val="24"/>
          <w:szCs w:val="24"/>
        </w:rPr>
        <w:fldChar w:fldCharType="separate"/>
      </w:r>
      <w:r>
        <w:rPr>
          <w:rStyle w:val="afa"/>
          <w:rFonts w:hint="default"/>
          <w:b w:val="0"/>
          <w:bCs w:val="0"/>
          <w:sz w:val="24"/>
          <w:szCs w:val="24"/>
        </w:rPr>
        <w:t>https://vk.com/wall-185659524_3304</w:t>
      </w:r>
      <w:r>
        <w:rPr>
          <w:rFonts w:hint="default"/>
          <w:b w:val="0"/>
          <w:bCs w:val="0"/>
          <w:sz w:val="24"/>
          <w:szCs w:val="24"/>
        </w:rPr>
        <w:fldChar w:fldCharType="end"/>
      </w:r>
    </w:p>
    <w:p>
      <w:pPr>
        <w:pStyle w:val="1"/>
        <w:ind w:leftChars="0" w:left="1003" w:hanging="363" w:firstLineChars="0"/>
        <w:jc w:val="both"/>
        <w:numPr>
          <w:ilvl w:val="0"/>
          <w:numId w:val="15"/>
        </w:numPr>
        <w:spacing w:before="230"/>
        <w:rPr>
          <w:lang w:val="ru-RU"/>
          <w:rFonts w:ascii="Times New Roman" w:hAnsi="Times New Roman" w:cs="Times New Roman" w:hint="default"/>
          <w:b w:val="0"/>
          <w:bCs w:val="0"/>
          <w:sz w:val="24"/>
          <w:szCs w:val="24"/>
        </w:rPr>
      </w:pPr>
      <w:r>
        <w:rPr>
          <w:lang w:val="ru-RU"/>
          <w:rFonts w:hint="default"/>
          <w:b w:val="0"/>
          <w:bCs w:val="0"/>
          <w:sz w:val="24"/>
          <w:szCs w:val="24"/>
        </w:rPr>
        <w:t>9.02.2023 -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первичном отделении Движения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Первых МКОУ «Зургановская СОШ» проведён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семейный конкурс народных традиций, приуроченный к празднику Цаган Сар “Увләс менд һарвта?"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Дети вместе со взрослыми приняли участие в следующих конкурсах: «Лепка борцогов»,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„Собери "дееж,ин боорцг», «ик герә”, “бичкн герә белг”; лото “Цаһана боорцг”, “Нәрн шинж,”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“Лучший танцор”.</w:t>
      </w:r>
    </w:p>
    <w:p>
      <w:pPr>
        <w:adjustRightInd/>
        <w:pStyle w:val="1"/>
        <w:ind w:leftChars="0" w:left="641" w:rightChars="0" w:right="0" w:firstLineChars="300" w:firstLine="840"/>
        <w:autoSpaceDE w:val="off"/>
        <w:autoSpaceDN w:val="off"/>
        <w:topLinePunct w:val="off"/>
        <w:bidi w:val="off"/>
        <w:keepNext w:val="off"/>
        <w:keepLines w:val="off"/>
        <w:pageBreakBefore w:val="off"/>
        <w:widowControl w:val="off"/>
        <w:kinsoku/>
        <w:wordWrap/>
        <w:overflowPunct/>
        <w:snapToGrid/>
        <w:jc w:val="both"/>
        <w:numPr>
          <w:ilvl w:val="0"/>
          <w:numId w:val="0"/>
        </w:numPr>
        <w:spacing w:before="0"/>
        <w:textAlignment w:val="auto"/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</w:pP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begin"/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instrText xml:space="preserve"> HYPERLINK "https://vk.com/wall-185659524_3290" </w:instrText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separate"/>
      </w:r>
      <w:r>
        <w:rPr>
          <w:rStyle w:val="afa"/>
          <w:lang w:val="ru-RU"/>
          <w:rFonts w:ascii="Times New Roman" w:hAnsi="Times New Roman" w:hint="default"/>
          <w:b w:val="0"/>
          <w:bCs w:val="0"/>
          <w:sz w:val="24"/>
          <w:szCs w:val="24"/>
        </w:rPr>
        <w:t>https://vk.com/wall-185659524_3290</w:t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end"/>
      </w:r>
    </w:p>
    <w:p>
      <w:pPr>
        <w:pStyle w:val="1"/>
        <w:ind w:leftChars="0" w:left="1003" w:hanging="363" w:firstLineChars="0"/>
        <w:jc w:val="both"/>
        <w:numPr>
          <w:ilvl w:val="0"/>
          <w:numId w:val="15"/>
        </w:numPr>
        <w:spacing w:before="230"/>
        <w:rPr>
          <w:sz w:val="24"/>
          <w:szCs w:val="24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26.01.2024 -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наши активисты Движения Первых приняли участие во Всероссийской акции памяти «Блокадный хлеб».</w:t>
      </w:r>
    </w:p>
    <w:p>
      <w:pPr>
        <w:adjustRightInd/>
        <w:pStyle w:val="1"/>
        <w:ind w:leftChars="0" w:left="641" w:rightChars="0" w:right="0" w:firstLineChars="300" w:firstLine="840"/>
        <w:autoSpaceDE w:val="off"/>
        <w:autoSpaceDN w:val="off"/>
        <w:topLinePunct w:val="off"/>
        <w:bidi w:val="off"/>
        <w:keepNext w:val="off"/>
        <w:keepLines w:val="off"/>
        <w:pageBreakBefore w:val="off"/>
        <w:widowControl w:val="off"/>
        <w:kinsoku/>
        <w:wordWrap/>
        <w:overflowPunct/>
        <w:snapToGrid/>
        <w:jc w:val="both"/>
        <w:numPr>
          <w:ilvl w:val="0"/>
          <w:numId w:val="0"/>
        </w:numPr>
        <w:spacing w:before="0"/>
        <w:textAlignment w:val="auto"/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fldChar w:fldCharType="begin"/>
      </w:r>
      <w:r>
        <w:rPr>
          <w:rFonts w:hint="default"/>
          <w:b w:val="0"/>
          <w:bCs w:val="0"/>
          <w:sz w:val="24"/>
          <w:szCs w:val="24"/>
        </w:rPr>
        <w:instrText xml:space="preserve"> HYPERLINK "https://vk.com/wall-185659524_3250" </w:instrText>
      </w:r>
      <w:r>
        <w:rPr>
          <w:rFonts w:hint="default"/>
          <w:b w:val="0"/>
          <w:bCs w:val="0"/>
          <w:sz w:val="24"/>
          <w:szCs w:val="24"/>
        </w:rPr>
        <w:fldChar w:fldCharType="separate"/>
      </w:r>
      <w:r>
        <w:rPr>
          <w:rStyle w:val="afa"/>
          <w:rFonts w:hint="default"/>
          <w:b w:val="0"/>
          <w:bCs w:val="0"/>
          <w:sz w:val="24"/>
          <w:szCs w:val="24"/>
        </w:rPr>
        <w:t>https://vk.com/wall-185659524_3250</w:t>
      </w:r>
      <w:r>
        <w:rPr>
          <w:rFonts w:hint="default"/>
          <w:b w:val="0"/>
          <w:bCs w:val="0"/>
          <w:sz w:val="24"/>
          <w:szCs w:val="24"/>
        </w:rPr>
        <w:fldChar w:fldCharType="end"/>
      </w:r>
    </w:p>
    <w:p>
      <w:pPr>
        <w:pStyle w:val="1"/>
        <w:ind w:leftChars="0" w:left="1003" w:hanging="363" w:firstLineChars="0"/>
        <w:jc w:val="both"/>
        <w:numPr>
          <w:ilvl w:val="0"/>
          <w:numId w:val="15"/>
        </w:numPr>
        <w:spacing w:before="230"/>
        <w:rPr>
          <w:rFonts w:ascii="Times New Roman" w:hAnsi="Times New Roman" w:cs="Times New Roman" w:hint="default"/>
          <w:b w:val="0"/>
          <w:bCs w:val="0"/>
          <w:sz w:val="24"/>
          <w:szCs w:val="24"/>
        </w:rPr>
      </w:pPr>
      <w:r>
        <w:rPr>
          <w:lang w:val="ru-RU"/>
          <w:rFonts w:hint="default"/>
          <w:b w:val="0"/>
          <w:bCs w:val="0"/>
          <w:sz w:val="24"/>
          <w:szCs w:val="24"/>
        </w:rPr>
        <w:t xml:space="preserve">21.01.2024 -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Активисты "Движения Первых" Боктаев Заян и Манджиев Денис принимают участие во Всероссийской акции " Объятия первых ".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Человеку намного легче добиваться высот и быть активным, когда рядом есть друг, готовый всегда помочь и подставить своё плечо.</w:t>
      </w:r>
    </w:p>
    <w:p>
      <w:pPr>
        <w:adjustRightInd/>
        <w:pStyle w:val="1"/>
        <w:ind w:leftChars="0" w:left="641" w:rightChars="0" w:right="0" w:firstLineChars="300" w:firstLine="840"/>
        <w:autoSpaceDE w:val="off"/>
        <w:autoSpaceDN w:val="off"/>
        <w:topLinePunct w:val="off"/>
        <w:bidi w:val="off"/>
        <w:keepNext w:val="off"/>
        <w:keepLines w:val="off"/>
        <w:pageBreakBefore w:val="off"/>
        <w:widowControl w:val="off"/>
        <w:kinsoku/>
        <w:wordWrap/>
        <w:overflowPunct/>
        <w:snapToGrid/>
        <w:jc w:val="both"/>
        <w:numPr>
          <w:ilvl w:val="0"/>
          <w:numId w:val="0"/>
        </w:numPr>
        <w:spacing w:before="0"/>
        <w:textAlignment w:val="auto"/>
        <w:rPr>
          <w:rFonts w:ascii="Times New Roman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hAnsi="Times New Roman" w:cs="Times New Roman" w:hint="default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 w:hint="default"/>
          <w:b w:val="0"/>
          <w:bCs w:val="0"/>
          <w:sz w:val="24"/>
          <w:szCs w:val="24"/>
        </w:rPr>
        <w:instrText xml:space="preserve"> HYPERLINK "https://vk.com/wall-185659524_3185" </w:instrText>
      </w:r>
      <w:r>
        <w:rPr>
          <w:rFonts w:ascii="Times New Roman" w:hAnsi="Times New Roman" w:cs="Times New Roman" w:hint="default"/>
          <w:b w:val="0"/>
          <w:bCs w:val="0"/>
          <w:sz w:val="24"/>
          <w:szCs w:val="24"/>
        </w:rPr>
        <w:fldChar w:fldCharType="separate"/>
      </w:r>
      <w:r>
        <w:rPr>
          <w:rStyle w:val="afa"/>
          <w:rFonts w:ascii="Times New Roman" w:hAnsi="Times New Roman" w:cs="Times New Roman" w:hint="default"/>
          <w:b w:val="0"/>
          <w:bCs w:val="0"/>
          <w:sz w:val="24"/>
          <w:szCs w:val="24"/>
        </w:rPr>
        <w:t>https://vk.com/wall-185659524_3185</w:t>
      </w:r>
      <w:r>
        <w:rPr>
          <w:rFonts w:ascii="Times New Roman" w:hAnsi="Times New Roman" w:cs="Times New Roman" w:hint="default"/>
          <w:b w:val="0"/>
          <w:bCs w:val="0"/>
          <w:sz w:val="24"/>
          <w:szCs w:val="24"/>
        </w:rPr>
        <w:fldChar w:fldCharType="end"/>
      </w:r>
    </w:p>
    <w:p>
      <w:pPr>
        <w:pStyle w:val="1"/>
        <w:ind w:leftChars="0" w:left="640" w:rightChars="0" w:right="0" w:firstLineChars="350" w:firstLine="980"/>
        <w:jc w:val="both"/>
        <w:numPr>
          <w:ilvl w:val="0"/>
          <w:numId w:val="0"/>
        </w:numPr>
        <w:spacing w:before="230"/>
        <w:rPr>
          <w:rFonts w:ascii="Times New Roman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hAnsi="Times New Roman" w:cs="Times New Roman" w:hint="default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 w:hint="default"/>
          <w:b w:val="0"/>
          <w:bCs w:val="0"/>
          <w:sz w:val="24"/>
          <w:szCs w:val="24"/>
        </w:rPr>
        <w:instrText xml:space="preserve"> HYPERLINK "https://vk.com/wall-185659524_3195" </w:instrText>
      </w:r>
      <w:r>
        <w:rPr>
          <w:rFonts w:ascii="Times New Roman" w:hAnsi="Times New Roman" w:cs="Times New Roman" w:hint="default"/>
          <w:b w:val="0"/>
          <w:bCs w:val="0"/>
          <w:sz w:val="24"/>
          <w:szCs w:val="24"/>
        </w:rPr>
        <w:fldChar w:fldCharType="separate"/>
      </w:r>
      <w:r>
        <w:rPr>
          <w:rStyle w:val="afa"/>
          <w:rFonts w:ascii="Times New Roman" w:hAnsi="Times New Roman" w:cs="Times New Roman" w:hint="default"/>
          <w:b w:val="0"/>
          <w:bCs w:val="0"/>
          <w:sz w:val="24"/>
          <w:szCs w:val="24"/>
        </w:rPr>
        <w:t>https://vk.com/wall-185659524_3195</w:t>
      </w:r>
      <w:r>
        <w:rPr>
          <w:rFonts w:ascii="Times New Roman" w:hAnsi="Times New Roman" w:cs="Times New Roman" w:hint="default"/>
          <w:b w:val="0"/>
          <w:bCs w:val="0"/>
          <w:sz w:val="24"/>
          <w:szCs w:val="24"/>
        </w:rPr>
        <w:fldChar w:fldCharType="end"/>
      </w:r>
    </w:p>
    <w:p>
      <w:pPr>
        <w:pStyle w:val="1"/>
        <w:ind w:leftChars="0" w:left="640" w:rightChars="0" w:right="0" w:firstLineChars="350" w:firstLine="980"/>
        <w:jc w:val="both"/>
        <w:numPr>
          <w:ilvl w:val="0"/>
          <w:numId w:val="0"/>
        </w:numPr>
        <w:spacing w:before="230"/>
        <w:rPr>
          <w:rFonts w:ascii="Times New Roman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hAnsi="Times New Roman" w:cs="Times New Roman" w:hint="default"/>
          <w:b w:val="0"/>
          <w:bCs w:val="0"/>
          <w:sz w:val="24"/>
          <w:szCs w:val="24"/>
        </w:rPr>
        <w:t>https://vk.com/wall-185659524_3201</w:t>
      </w:r>
    </w:p>
    <w:p>
      <w:pPr>
        <w:pStyle w:val="1"/>
        <w:ind w:leftChars="0" w:left="1003" w:hanging="363" w:firstLineChars="0"/>
        <w:jc w:val="both"/>
        <w:numPr>
          <w:ilvl w:val="0"/>
          <w:numId w:val="15"/>
        </w:numPr>
        <w:spacing w:before="230"/>
        <w:rPr>
          <w:rFonts w:ascii="Times New Roman" w:hAnsi="Times New Roman" w:cs="Times New Roman" w:hint="default"/>
          <w:b w:val="0"/>
          <w:bCs w:val="0"/>
          <w:sz w:val="24"/>
          <w:szCs w:val="24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17,01.2024 -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Активист Движения Первых МКОУ «Зургановская СОШ» Кичиков Мингиян принимает участие во Всероссийской акции «Я - изобретатель!», посвященной Дню детских изобретений.</w:t>
      </w: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Мингиян изготовил кормушку для птиц из вторсырья и бросового материала.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      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"https://vk.com/wall-185659524_3160" </w:instrTex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</w:rPr>
        <w:t>https://vk.com/wall-185659524_3160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1"/>
        <w:ind w:leftChars="0" w:left="1003" w:hanging="363" w:firstLineChars="0"/>
        <w:jc w:val="both"/>
        <w:numPr>
          <w:ilvl w:val="0"/>
          <w:numId w:val="15"/>
        </w:numPr>
        <w:spacing w:before="230"/>
        <w:rPr>
          <w:rFonts w:ascii="Times New Roman" w:hAnsi="Times New Roman" w:cs="Times New Roman" w:hint="default"/>
          <w:b w:val="0"/>
          <w:bCs w:val="0"/>
          <w:sz w:val="24"/>
          <w:szCs w:val="24"/>
        </w:rPr>
      </w:pPr>
      <w:r>
        <w:rPr>
          <w:lang w:val="ru-RU"/>
          <w:rFonts w:ascii="Times New Roman" w:hAnsi="Times New Roman" w:cs="Times New Roman" w:hint="default"/>
          <w:b w:val="0"/>
          <w:bCs w:val="0"/>
          <w:sz w:val="24"/>
          <w:szCs w:val="24"/>
        </w:rPr>
        <w:t>11.01.2024 -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Манджиев Денис принимает участие во Всероссийской акции «Благодарю», посвященной Международному дню «Спасибо</w:t>
      </w: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»</w:t>
      </w:r>
    </w:p>
    <w:p>
      <w:pPr>
        <w:adjustRightInd/>
        <w:pStyle w:val="1"/>
        <w:ind w:leftChars="0" w:left="641" w:rightChars="0" w:right="0" w:firstLineChars="300" w:firstLine="840"/>
        <w:autoSpaceDE w:val="off"/>
        <w:autoSpaceDN w:val="off"/>
        <w:topLinePunct w:val="off"/>
        <w:bidi w:val="off"/>
        <w:keepNext w:val="off"/>
        <w:keepLines w:val="off"/>
        <w:pageBreakBefore w:val="off"/>
        <w:widowControl w:val="off"/>
        <w:kinsoku/>
        <w:wordWrap/>
        <w:overflowPunct/>
        <w:snapToGrid/>
        <w:jc w:val="both"/>
        <w:numPr>
          <w:ilvl w:val="0"/>
          <w:numId w:val="0"/>
        </w:numPr>
        <w:spacing w:before="0"/>
        <w:textAlignment w:val="auto"/>
        <w:rPr>
          <w:rFonts w:ascii="Times New Roman" w:hAnsi="Times New Roman" w:hint="default"/>
          <w:b w:val="0"/>
          <w:bCs w:val="0"/>
          <w:sz w:val="24"/>
          <w:szCs w:val="24"/>
        </w:rPr>
      </w:pPr>
      <w:r>
        <w:rPr>
          <w:rFonts w:ascii="Times New Roman" w:hAnsi="Times New Roman" w:hint="default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hint="default"/>
          <w:b w:val="0"/>
          <w:bCs w:val="0"/>
          <w:sz w:val="24"/>
          <w:szCs w:val="24"/>
        </w:rPr>
        <w:instrText xml:space="preserve"> HYPERLINK "https://vk.com/wall-185659524_3138" </w:instrText>
      </w:r>
      <w:r>
        <w:rPr>
          <w:rFonts w:ascii="Times New Roman" w:hAnsi="Times New Roman" w:hint="default"/>
          <w:b w:val="0"/>
          <w:bCs w:val="0"/>
          <w:sz w:val="24"/>
          <w:szCs w:val="24"/>
        </w:rPr>
        <w:fldChar w:fldCharType="separate"/>
      </w:r>
      <w:r>
        <w:rPr>
          <w:rStyle w:val="afa"/>
          <w:rFonts w:ascii="Times New Roman" w:hAnsi="Times New Roman" w:hint="default"/>
          <w:b w:val="0"/>
          <w:bCs w:val="0"/>
          <w:sz w:val="24"/>
          <w:szCs w:val="24"/>
        </w:rPr>
        <w:t>https://vk.com/wall-185659524_3138</w:t>
      </w:r>
      <w:r>
        <w:rPr>
          <w:rFonts w:ascii="Times New Roman" w:hAnsi="Times New Roman" w:hint="default"/>
          <w:b w:val="0"/>
          <w:bCs w:val="0"/>
          <w:sz w:val="24"/>
          <w:szCs w:val="24"/>
        </w:rPr>
        <w:fldChar w:fldCharType="end"/>
      </w:r>
    </w:p>
    <w:p>
      <w:pPr>
        <w:pStyle w:val="1"/>
        <w:ind w:leftChars="0" w:left="1003" w:rightChars="0" w:right="0" w:hanging="363" w:firstLineChars="0"/>
        <w:jc w:val="both"/>
        <w:numPr>
          <w:ilvl w:val="0"/>
          <w:numId w:val="15"/>
        </w:numPr>
        <w:spacing w:before="230"/>
        <w:rPr>
          <w:lang w:val="ru-RU"/>
          <w:rFonts w:ascii="Times New Roman" w:hAnsi="Times New Roman" w:cs="Times New Roman" w:hint="default"/>
          <w:b w:val="0"/>
          <w:bCs w:val="0"/>
          <w:sz w:val="24"/>
          <w:szCs w:val="24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25.12.2023 -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Активисты «Движения Первых»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МКОУ «Зургановская СОШ» участвуют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эстафете добра</w:t>
      </w: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 «Российский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детский Дед Мороз».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Ребята сделали красочные открытки и подарили их тем, кто в новогоднюю ночь и последующие выходные дни находится на работе.</w:t>
      </w:r>
    </w:p>
    <w:p>
      <w:pPr>
        <w:adjustRightInd/>
        <w:pStyle w:val="1"/>
        <w:ind w:leftChars="0" w:left="641" w:rightChars="0" w:right="0" w:firstLineChars="300" w:firstLine="840"/>
        <w:autoSpaceDE w:val="off"/>
        <w:autoSpaceDN w:val="off"/>
        <w:topLinePunct w:val="off"/>
        <w:bidi w:val="off"/>
        <w:keepNext w:val="off"/>
        <w:keepLines w:val="off"/>
        <w:pageBreakBefore w:val="off"/>
        <w:widowControl w:val="off"/>
        <w:kinsoku/>
        <w:wordWrap/>
        <w:overflowPunct/>
        <w:snapToGrid/>
        <w:jc w:val="both"/>
        <w:numPr>
          <w:ilvl w:val="0"/>
          <w:numId w:val="0"/>
        </w:numPr>
        <w:spacing w:before="0"/>
        <w:textAlignment w:val="auto"/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</w:pP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begin"/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instrText xml:space="preserve"> HYPERLINK "https://vk.com/wall-185659524_3062" </w:instrText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separate"/>
      </w:r>
      <w:r>
        <w:rPr>
          <w:rStyle w:val="afa"/>
          <w:lang w:val="ru-RU"/>
          <w:rFonts w:ascii="Times New Roman" w:hAnsi="Times New Roman" w:hint="default"/>
          <w:b w:val="0"/>
          <w:bCs w:val="0"/>
          <w:sz w:val="24"/>
          <w:szCs w:val="24"/>
        </w:rPr>
        <w:t>https://vk.com/wall-185659524_3062</w:t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end"/>
      </w:r>
    </w:p>
    <w:p>
      <w:pPr>
        <w:pStyle w:val="1"/>
        <w:ind w:leftChars="0" w:left="640" w:rightChars="0" w:right="0" w:firstLineChars="350" w:firstLine="980"/>
        <w:jc w:val="both"/>
        <w:numPr>
          <w:ilvl w:val="0"/>
          <w:numId w:val="0"/>
        </w:numPr>
        <w:spacing w:before="230"/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</w:pP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begin"/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instrText xml:space="preserve"> HYPERLINK "https://vk.com/wall-185659524_3067" </w:instrText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separate"/>
      </w:r>
      <w:r>
        <w:rPr>
          <w:rStyle w:val="afa"/>
          <w:lang w:val="ru-RU"/>
          <w:rFonts w:ascii="Times New Roman" w:hAnsi="Times New Roman" w:hint="default"/>
          <w:b w:val="0"/>
          <w:bCs w:val="0"/>
          <w:sz w:val="24"/>
          <w:szCs w:val="24"/>
        </w:rPr>
        <w:t>https://vk.com/wall-185659524_3067</w:t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end"/>
      </w:r>
    </w:p>
    <w:p>
      <w:pPr>
        <w:pStyle w:val="1"/>
        <w:ind w:leftChars="0" w:left="640" w:rightChars="0" w:right="0" w:firstLineChars="350" w:firstLine="980"/>
        <w:jc w:val="both"/>
        <w:numPr>
          <w:ilvl w:val="0"/>
          <w:numId w:val="0"/>
        </w:numPr>
        <w:spacing w:before="230"/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</w:pP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begin"/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instrText xml:space="preserve"> HYPERLINK "https://vk.com/wall-185659524_3055" </w:instrText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separate"/>
      </w:r>
      <w:r>
        <w:rPr>
          <w:rStyle w:val="afa"/>
          <w:lang w:val="ru-RU"/>
          <w:rFonts w:ascii="Times New Roman" w:hAnsi="Times New Roman" w:hint="default"/>
          <w:b w:val="0"/>
          <w:bCs w:val="0"/>
          <w:sz w:val="24"/>
          <w:szCs w:val="24"/>
        </w:rPr>
        <w:t>https://vk.com/wall-185659524_3055</w:t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end"/>
      </w:r>
    </w:p>
    <w:p>
      <w:pPr>
        <w:pStyle w:val="1"/>
        <w:ind w:leftChars="0" w:left="1003" w:rightChars="0" w:right="0" w:hanging="363" w:firstLineChars="0"/>
        <w:jc w:val="both"/>
        <w:numPr>
          <w:ilvl w:val="0"/>
          <w:numId w:val="15"/>
        </w:numPr>
        <w:spacing w:before="230"/>
        <w:rPr>
          <w:lang w:val="ru-RU"/>
          <w:rFonts w:ascii="Times New Roman" w:hAnsi="Times New Roman" w:cs="Times New Roman" w:hint="default"/>
          <w:b w:val="0"/>
          <w:bCs w:val="0"/>
          <w:sz w:val="24"/>
          <w:szCs w:val="24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22.12.2023 -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Всероссийская акция «Аккорды Первых», </w:t>
      </w: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посвящённая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Международному дню бардовской песни.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Авторская песня «Лучшие на свете»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Слова Манджиевой Н.К.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Музыка В. Ланцберга</w:t>
      </w:r>
    </w:p>
    <w:p>
      <w:pPr>
        <w:pStyle w:val="1"/>
        <w:ind w:leftChars="0" w:left="640" w:rightChars="0" w:right="0" w:firstLineChars="300" w:firstLine="840"/>
        <w:jc w:val="both"/>
        <w:numPr>
          <w:ilvl w:val="0"/>
          <w:numId w:val="0"/>
        </w:numPr>
        <w:spacing w:before="230"/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</w:pP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begin"/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instrText xml:space="preserve"> HYPERLINK "https://vk.com/wall-185659524_3053" </w:instrText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separate"/>
      </w:r>
      <w:r>
        <w:rPr>
          <w:rStyle w:val="afa"/>
          <w:lang w:val="ru-RU"/>
          <w:rFonts w:ascii="Times New Roman" w:hAnsi="Times New Roman" w:hint="default"/>
          <w:b w:val="0"/>
          <w:bCs w:val="0"/>
          <w:sz w:val="24"/>
          <w:szCs w:val="24"/>
        </w:rPr>
        <w:t>https://vk.com/wall-185659524_3053</w:t>
      </w:r>
      <w:r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  <w:fldChar w:fldCharType="end"/>
      </w:r>
    </w:p>
    <w:p>
      <w:pPr>
        <w:pStyle w:val="1"/>
        <w:ind w:leftChars="0" w:left="1003" w:rightChars="0" w:right="0" w:hanging="363" w:firstLineChars="0"/>
        <w:jc w:val="both"/>
        <w:numPr>
          <w:ilvl w:val="0"/>
          <w:numId w:val="15"/>
        </w:numPr>
        <w:spacing w:before="230"/>
        <w:rPr>
          <w:lang w:val="ru-RU"/>
          <w:rFonts w:ascii="Times New Roman" w:hAnsi="Times New Roman" w:hint="default"/>
          <w:b w:val="0"/>
          <w:bCs w:val="0"/>
          <w:sz w:val="24"/>
          <w:szCs w:val="24"/>
        </w:rPr>
      </w:pPr>
      <w:r>
        <w:rPr>
          <w:lang w:val="ru-RU"/>
          <w:rFonts w:hint="default"/>
          <w:b w:val="0"/>
          <w:bCs w:val="0"/>
          <w:sz w:val="24"/>
          <w:szCs w:val="24"/>
        </w:rPr>
        <w:t xml:space="preserve">27.11.2023 -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Профессия фельдшера</w:t>
      </w: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-</w:t>
      </w: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одна из самых важных и ответственных!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любое время суток и в любую погоду он спешит на помощь людям!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В рамках Всероссийского проекта «Классные встречи», Акимова Евгения Михайловна, фельдшер ФАП </w:t>
      </w: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посёлка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Зурган посетила школу и рассказала об особенностях своей профессии. Ребята задавали вопросы, и встреча получилась «классной»!</w:t>
      </w:r>
    </w:p>
    <w:p>
      <w:pPr>
        <w:adjustRightInd/>
        <w:pStyle w:val="1"/>
        <w:ind w:rightChars="0" w:right="0" w:firstLineChars="500" w:firstLine="1400"/>
        <w:autoSpaceDE w:val="off"/>
        <w:autoSpaceDN w:val="off"/>
        <w:topLinePunct w:val="off"/>
        <w:bidi w:val="off"/>
        <w:keepNext w:val="off"/>
        <w:keepLines w:val="off"/>
        <w:pageBreakBefore w:val="off"/>
        <w:widowControl w:val="off"/>
        <w:kinsoku/>
        <w:wordWrap/>
        <w:overflowPunct/>
        <w:outlineLvl w:val="1"/>
        <w:snapToGrid/>
        <w:jc w:val="both"/>
        <w:numPr>
          <w:ilvl w:val="0"/>
          <w:numId w:val="0"/>
        </w:numPr>
        <w:spacing w:after="0" w:before="0" w:line="240" w:lineRule="auto"/>
        <w:textAlignment w:val="auto"/>
        <w:rPr>
          <w:caps w:val="off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"https://vk.com/wall-185659524_2998" </w:instrText>
      </w:r>
      <w:r>
        <w:rPr>
          <w:caps w:val="off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rFonts w:ascii="Times New Roman" w:eastAsia="sans-serif" w:hAnsi="Times New Roman" w:hint="default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</w:rPr>
        <w:t>https://vk.com/wall-185659524_2998</w:t>
      </w:r>
      <w:r>
        <w:rPr>
          <w:caps w:val="off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</w:p>
    <w:p>
      <w:pPr>
        <w:pStyle w:val="1"/>
        <w:ind w:leftChars="0" w:left="1003" w:rightChars="0" w:right="0" w:hanging="363" w:firstLineChars="0"/>
        <w:autoSpaceDE w:val="off"/>
        <w:autoSpaceDN w:val="off"/>
        <w:widowControl w:val="off"/>
        <w:outlineLvl w:val="1"/>
        <w:jc w:val="both"/>
        <w:numPr>
          <w:ilvl w:val="0"/>
          <w:numId w:val="15"/>
        </w:numPr>
        <w:spacing w:after="0" w:before="230" w:line="240" w:lineRule="auto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1.11.2023 - 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А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ктивист Движения Первых Санджиева Эвина участвует во Всероссийской акции «Марафон культур», </w:t>
      </w:r>
      <w:r>
        <w:rPr>
          <w:caps w:val="off"/>
          <w:lang w:val="ru-RU"/>
          <w:rFonts w:eastAsia="sans-serif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посвящённой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Дню народного единства.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br/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Калмыцкий чай - это не только необычный напиток, но и целая культура, передающаяся из поколения в поколение. Он сочетает в себе богатую историю, традиции, уникальный вкус и является символом гостеприимства и радушия.</w:t>
      </w:r>
    </w:p>
    <w:p>
      <w:pPr>
        <w:adjustRightInd/>
        <w:pStyle w:val="1"/>
        <w:ind w:leftChars="0" w:left="641" w:rightChars="0" w:right="0" w:firstLineChars="300" w:firstLine="840"/>
        <w:autoSpaceDE w:val="off"/>
        <w:autoSpaceDN w:val="off"/>
        <w:topLinePunct w:val="off"/>
        <w:bidi w:val="off"/>
        <w:keepNext w:val="off"/>
        <w:keepLines w:val="off"/>
        <w:pageBreakBefore w:val="off"/>
        <w:widowControl w:val="off"/>
        <w:kinsoku/>
        <w:wordWrap/>
        <w:overflowPunct/>
        <w:outlineLvl w:val="1"/>
        <w:snapToGrid/>
        <w:jc w:val="both"/>
        <w:numPr>
          <w:ilvl w:val="0"/>
          <w:numId w:val="0"/>
        </w:numPr>
        <w:spacing w:after="0" w:before="0" w:line="240" w:lineRule="auto"/>
        <w:textAlignment w:val="auto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begin"/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instrText xml:space="preserve"> HYPERLINK "https://vk.com/wall-185659524_2934" </w:instrTex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separate"/>
      </w:r>
      <w:r>
        <w:rPr>
          <w:rStyle w:val="afa"/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sz w:val="24"/>
          <w:szCs w:val="24"/>
          <w:shd w:val="clear" w:color="auto" w:fill="FFFFFF"/>
          <w:spacing w:val="0"/>
        </w:rPr>
        <w:t>https://vk.com/wall-185659524_2934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fldChar w:fldCharType="end"/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 </w:t>
      </w:r>
    </w:p>
    <w:p>
      <w:pPr>
        <w:pStyle w:val="1"/>
        <w:ind w:leftChars="0" w:left="1003" w:rightChars="0" w:right="0" w:hanging="363" w:firstLineChars="0"/>
        <w:autoSpaceDE w:val="off"/>
        <w:autoSpaceDN w:val="off"/>
        <w:widowControl w:val="off"/>
        <w:outlineLvl w:val="1"/>
        <w:jc w:val="both"/>
        <w:numPr>
          <w:ilvl w:val="0"/>
          <w:numId w:val="15"/>
        </w:numPr>
        <w:spacing w:after="0" w:before="230" w:line="240" w:lineRule="auto"/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1.11.2023-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В школе прошло торжественное открытие первичного отделения «Движение Первых».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</w:t>
      </w:r>
      <w:r>
        <w:rPr>
          <w:caps w:val="off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«Движение Первых» - это не только уникальная возможность раскрыть свой талант, но и уважение традиций и культуры своего народа, историческая преемственность и сопричастность с судьбой страны.</w:t>
      </w:r>
      <w:r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  </w:t>
      </w: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 xml:space="preserve">    </w:t>
      </w:r>
    </w:p>
    <w:p>
      <w:pPr>
        <w:adjustRightInd/>
        <w:pStyle w:val="1"/>
        <w:ind w:rightChars="0" w:right="0" w:firstLineChars="500" w:firstLine="1400"/>
        <w:autoSpaceDE w:val="off"/>
        <w:autoSpaceDN w:val="off"/>
        <w:topLinePunct w:val="off"/>
        <w:bidi w:val="off"/>
        <w:keepNext w:val="off"/>
        <w:keepLines w:val="off"/>
        <w:pageBreakBefore w:val="off"/>
        <w:widowControl w:val="off"/>
        <w:kinsoku/>
        <w:wordWrap/>
        <w:overflowPunct/>
        <w:outlineLvl w:val="1"/>
        <w:snapToGrid/>
        <w:jc w:val="both"/>
        <w:numPr>
          <w:ilvl w:val="0"/>
          <w:numId w:val="0"/>
        </w:numPr>
        <w:spacing w:after="0" w:before="0" w:line="240" w:lineRule="auto"/>
        <w:textAlignment w:val="auto"/>
        <w:rPr>
          <w:caps w:val="off"/>
          <w:lang w:val="ru-RU"/>
          <w:rFonts w:ascii="Times New Roman" w:eastAsia="sans-serif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</w:pPr>
      <w:r>
        <w:rPr>
          <w:caps w:val="off"/>
          <w:lang w:val="ru-RU"/>
          <w:rFonts w:ascii="Times New Roman" w:eastAsia="sans-serif" w:hAnsi="Times New Roman" w:hint="default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spacing w:val="0"/>
        </w:rPr>
        <w:t>https://vk.com/wall-185659524_2932</w:t>
      </w:r>
    </w:p>
    <w:p>
      <w:pPr>
        <w:pStyle w:val="1"/>
        <w:ind w:leftChars="0" w:left="640" w:rightChars="0" w:right="0" w:firstLineChars="500" w:firstLine="1401"/>
        <w:jc w:val="both"/>
        <w:numPr>
          <w:ilvl w:val="0"/>
          <w:numId w:val="0"/>
        </w:numPr>
        <w:spacing w:before="230"/>
        <w:rPr>
          <w:sz w:val="24"/>
          <w:szCs w:val="24"/>
        </w:rPr>
      </w:pPr>
      <w:r>
        <w:rPr>
          <w:sz w:val="24"/>
          <w:szCs w:val="24"/>
        </w:rPr>
        <w:t>Школьные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медиа</w:t>
      </w:r>
    </w:p>
    <w:p>
      <w:pPr>
        <w:pStyle w:val="aff4"/>
        <w:ind w:left="638" w:right="687"/>
        <w:jc w:val="both"/>
        <w:spacing w:before="32" w:line="276" w:lineRule="auto"/>
        <w:rPr>
          <w:sz w:val="24"/>
          <w:szCs w:val="24"/>
        </w:rPr>
      </w:pPr>
      <w:r>
        <w:rPr>
          <w:sz w:val="24"/>
          <w:szCs w:val="24"/>
        </w:rPr>
        <w:t>Цель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школьных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медиа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(совместно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создаваемых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школьниками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педагогами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средств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распространения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текстовой,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аудио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видео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информации)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развитие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коммуникативной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культуры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школьников,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навыков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общения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сотрудничества,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поддержка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творческой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самореализации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учащихся.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Воспитательный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потенциал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школьных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медиа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реализуется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следующей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деятельности:</w:t>
      </w:r>
    </w:p>
    <w:p>
      <w:pPr>
        <w:pStyle w:val="aff4"/>
        <w:ind w:left="638"/>
        <w:jc w:val="both"/>
        <w:spacing w:before="2"/>
        <w:rPr>
          <w:sz w:val="24"/>
          <w:szCs w:val="24"/>
        </w:rPr>
      </w:pPr>
      <w:r>
        <w:rPr>
          <w:sz w:val="24"/>
          <w:szCs w:val="24"/>
        </w:rPr>
        <w:t>-реализация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внеурочной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aff4"/>
        <w:ind w:left="638"/>
        <w:jc w:val="both"/>
        <w:spacing w:before="41"/>
        <w:rPr>
          <w:sz w:val="24"/>
          <w:szCs w:val="24"/>
        </w:rPr>
      </w:pPr>
      <w:r>
        <w:rPr>
          <w:sz w:val="24"/>
          <w:szCs w:val="24"/>
        </w:rPr>
        <w:t>-осуществление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фотосъемки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видеосъемки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значимых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событий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школе;</w:t>
      </w:r>
    </w:p>
    <w:p>
      <w:pPr>
        <w:pStyle w:val="aff4"/>
        <w:ind w:left="638" w:right="702"/>
        <w:jc w:val="both"/>
        <w:spacing w:before="36" w:line="280" w:lineRule="auto"/>
        <w:rPr>
          <w:sz w:val="24"/>
          <w:szCs w:val="24"/>
        </w:rPr>
      </w:pPr>
      <w:r>
        <w:rPr>
          <w:sz w:val="24"/>
          <w:szCs w:val="24"/>
        </w:rPr>
        <w:t xml:space="preserve">-размещение информации о </w:t>
      </w:r>
      <w:r>
        <w:rPr>
          <w:lang w:val="ru-RU"/>
          <w:sz w:val="24"/>
          <w:szCs w:val="24"/>
        </w:rPr>
        <w:t>проведённых</w:t>
      </w:r>
      <w:r>
        <w:rPr>
          <w:sz w:val="24"/>
          <w:szCs w:val="24"/>
        </w:rPr>
        <w:t xml:space="preserve"> мероприятиях на сайте школы, в официальных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группах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Вконтакте.</w:t>
      </w:r>
    </w:p>
    <w:p>
      <w:pPr>
        <w:pStyle w:val="aff4"/>
        <w:ind w:left="638"/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>
      <w:pPr>
        <w:pStyle w:val="af3"/>
        <w:ind w:leftChars="0" w:left="656" w:right="0" w:hanging="217" w:firstLineChars="0"/>
        <w:jc w:val="left"/>
        <w:numPr>
          <w:ilvl w:val="0"/>
          <w:numId w:val="16"/>
        </w:numPr>
        <w:tabs>
          <w:tab w:val="left" w:pos="855"/>
        </w:tabs>
        <w:spacing w:after="0" w:before="42" w:line="240" w:lineRule="auto"/>
        <w:rPr>
          <w:sz w:val="24"/>
          <w:szCs w:val="24"/>
        </w:rPr>
      </w:pPr>
      <w:r>
        <w:rPr>
          <w:sz w:val="24"/>
          <w:szCs w:val="24"/>
        </w:rPr>
        <w:t>Продолжить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работу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«Школьные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медиа»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будущем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учебном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году;</w:t>
      </w:r>
    </w:p>
    <w:p>
      <w:pPr>
        <w:pStyle w:val="af3"/>
        <w:ind w:leftChars="0" w:left="440" w:right="694" w:firstLineChars="0" w:firstLine="0"/>
        <w:jc w:val="left"/>
        <w:numPr>
          <w:ilvl w:val="0"/>
          <w:numId w:val="16"/>
        </w:numPr>
        <w:tabs>
          <w:tab w:val="left" w:pos="855"/>
        </w:tabs>
        <w:spacing w:after="0" w:before="79" w:line="276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  <w:spacing w:val="42"/>
        </w:rPr>
        <w:t xml:space="preserve"> </w:t>
      </w:r>
      <w:r>
        <w:rPr>
          <w:sz w:val="24"/>
          <w:szCs w:val="24"/>
        </w:rPr>
        <w:t>сентябре</w:t>
      </w:r>
      <w:r>
        <w:rPr>
          <w:sz w:val="24"/>
          <w:szCs w:val="24"/>
          <w:spacing w:val="42"/>
        </w:rPr>
        <w:t xml:space="preserve"> </w:t>
      </w:r>
      <w:r>
        <w:rPr>
          <w:sz w:val="24"/>
          <w:szCs w:val="24"/>
        </w:rPr>
        <w:t>2024</w:t>
      </w:r>
      <w:r>
        <w:rPr>
          <w:sz w:val="24"/>
          <w:szCs w:val="24"/>
          <w:spacing w:val="38"/>
        </w:rPr>
        <w:t xml:space="preserve"> </w:t>
      </w:r>
      <w:r>
        <w:rPr>
          <w:sz w:val="24"/>
          <w:szCs w:val="24"/>
        </w:rPr>
        <w:t>года</w:t>
      </w:r>
      <w:r>
        <w:rPr>
          <w:sz w:val="24"/>
          <w:szCs w:val="24"/>
          <w:spacing w:val="42"/>
        </w:rPr>
        <w:t xml:space="preserve"> </w:t>
      </w:r>
      <w:r>
        <w:rPr>
          <w:sz w:val="24"/>
          <w:szCs w:val="24"/>
        </w:rPr>
        <w:t>увеличить</w:t>
      </w:r>
      <w:r>
        <w:rPr>
          <w:sz w:val="24"/>
          <w:szCs w:val="24"/>
          <w:spacing w:val="45"/>
        </w:rPr>
        <w:t xml:space="preserve"> </w:t>
      </w:r>
      <w:r>
        <w:rPr>
          <w:sz w:val="24"/>
          <w:szCs w:val="24"/>
        </w:rPr>
        <w:t>состав,</w:t>
      </w:r>
      <w:r>
        <w:rPr>
          <w:sz w:val="24"/>
          <w:szCs w:val="24"/>
          <w:spacing w:val="41"/>
        </w:rPr>
        <w:t xml:space="preserve"> </w:t>
      </w:r>
      <w:r>
        <w:rPr>
          <w:sz w:val="24"/>
          <w:szCs w:val="24"/>
        </w:rPr>
        <w:t>привлечь</w:t>
      </w:r>
      <w:r>
        <w:rPr>
          <w:sz w:val="24"/>
          <w:szCs w:val="24"/>
          <w:spacing w:val="44"/>
        </w:rPr>
        <w:t xml:space="preserve"> </w:t>
      </w:r>
      <w:r>
        <w:rPr>
          <w:sz w:val="24"/>
          <w:szCs w:val="24"/>
        </w:rPr>
        <w:t>творческих</w:t>
      </w:r>
      <w:r>
        <w:rPr>
          <w:sz w:val="24"/>
          <w:szCs w:val="24"/>
          <w:spacing w:val="38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44"/>
        </w:rPr>
        <w:t xml:space="preserve"> </w:t>
      </w:r>
      <w:r>
        <w:rPr>
          <w:sz w:val="24"/>
          <w:szCs w:val="24"/>
        </w:rPr>
        <w:t>заинтересованных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школьников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работе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реализации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модуля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«Школьные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медиа».</w:t>
      </w:r>
    </w:p>
    <w:p>
      <w:pPr>
        <w:pStyle w:val="1"/>
        <w:ind w:left="1809" w:hanging="197"/>
        <w:spacing w:before="77" w:line="237" w:lineRule="auto"/>
        <w:rPr>
          <w:b w:val="0"/>
          <w:sz w:val="24"/>
          <w:szCs w:val="24"/>
        </w:rPr>
      </w:pPr>
      <w:bookmarkStart w:id="7" w:name="Школьный театр"/>
      <w:bookmarkEnd w:id="7"/>
    </w:p>
    <w:p>
      <w:pPr>
        <w:pStyle w:val="1"/>
        <w:ind w:left="1809" w:hanging="197"/>
        <w:spacing w:before="77" w:line="237" w:lineRule="auto"/>
        <w:rPr>
          <w:b w:val="0"/>
          <w:sz w:val="24"/>
          <w:szCs w:val="24"/>
        </w:rPr>
      </w:pPr>
    </w:p>
    <w:p>
      <w:pPr>
        <w:pStyle w:val="1"/>
        <w:ind w:left="1809" w:hanging="197"/>
        <w:spacing w:before="77" w:line="237" w:lineRule="auto"/>
        <w:rPr>
          <w:b/>
          <w:sz w:val="24"/>
          <w:szCs w:val="24"/>
        </w:rPr>
      </w:pPr>
      <w:r>
        <w:rPr>
          <w:b w:val="0"/>
          <w:sz w:val="24"/>
          <w:szCs w:val="24"/>
        </w:rPr>
        <w:t>4.</w:t>
      </w:r>
      <w:r>
        <w:rPr>
          <w:b w:val="0"/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Качество воспитательной работы (анализ результатов работы школы по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воспитанию,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социализации и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саморазвитию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школьников;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анализ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состояния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b/>
          <w:sz w:val="24"/>
          <w:szCs w:val="24"/>
        </w:rPr>
        <w:t>совместной</w:t>
      </w:r>
      <w:r>
        <w:rPr>
          <w:b/>
          <w:sz w:val="24"/>
          <w:szCs w:val="24"/>
          <w:spacing w:val="-1"/>
        </w:rPr>
        <w:t xml:space="preserve"> </w:t>
      </w:r>
      <w:r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  <w:spacing w:val="-1"/>
        </w:rPr>
        <w:t xml:space="preserve"> </w:t>
      </w:r>
      <w:r>
        <w:rPr>
          <w:b/>
          <w:sz w:val="24"/>
          <w:szCs w:val="24"/>
        </w:rPr>
        <w:t>детей</w:t>
      </w:r>
      <w:r>
        <w:rPr>
          <w:b/>
          <w:sz w:val="24"/>
          <w:szCs w:val="24"/>
          <w:spacing w:val="-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  <w:spacing w:val="-1"/>
        </w:rPr>
        <w:t xml:space="preserve"> </w:t>
      </w:r>
      <w:r>
        <w:rPr>
          <w:b/>
          <w:sz w:val="24"/>
          <w:szCs w:val="24"/>
        </w:rPr>
        <w:t>взрослых</w:t>
      </w:r>
      <w:r>
        <w:rPr>
          <w:b/>
          <w:sz w:val="24"/>
          <w:szCs w:val="24"/>
          <w:spacing w:val="-6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  <w:spacing w:val="-5"/>
        </w:rPr>
        <w:t xml:space="preserve"> </w:t>
      </w:r>
      <w:r>
        <w:rPr>
          <w:b/>
          <w:sz w:val="24"/>
          <w:szCs w:val="24"/>
        </w:rPr>
        <w:t>школе).</w:t>
      </w:r>
    </w:p>
    <w:p>
      <w:pPr>
        <w:pStyle w:val="aff4"/>
        <w:ind w:left="0"/>
        <w:spacing w:before="1"/>
        <w:rPr>
          <w:b/>
          <w:sz w:val="24"/>
          <w:szCs w:val="24"/>
        </w:rPr>
      </w:pPr>
    </w:p>
    <w:p>
      <w:pPr>
        <w:pStyle w:val="aff4"/>
        <w:ind w:left="638"/>
        <w:rPr>
          <w:sz w:val="24"/>
          <w:szCs w:val="24"/>
        </w:rPr>
      </w:pPr>
      <w:r>
        <w:rPr>
          <w:sz w:val="24"/>
          <w:szCs w:val="24"/>
          <w:rtl w:val="off"/>
        </w:rPr>
        <w:t xml:space="preserve">                                      </w:t>
      </w:r>
      <w:r>
        <w:rPr>
          <w:sz w:val="24"/>
          <w:szCs w:val="24"/>
        </w:rPr>
        <w:t>Участие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МКОУ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«</w:t>
      </w:r>
      <w:r>
        <w:rPr>
          <w:lang w:val="ru-RU"/>
          <w:sz w:val="24"/>
          <w:szCs w:val="24"/>
        </w:rPr>
        <w:t>Зургановская</w:t>
      </w:r>
      <w:r>
        <w:rPr>
          <w:lang w:val="ru-RU"/>
          <w:rFonts w:hint="default"/>
          <w:sz w:val="24"/>
          <w:szCs w:val="24"/>
        </w:rPr>
        <w:t xml:space="preserve"> С</w:t>
      </w:r>
      <w:r>
        <w:rPr>
          <w:sz w:val="24"/>
          <w:szCs w:val="24"/>
        </w:rPr>
        <w:t>ОШ»</w:t>
      </w:r>
      <w:r>
        <w:rPr>
          <w:sz w:val="24"/>
          <w:szCs w:val="24"/>
          <w:spacing w:val="39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конкурсах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различных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уровней.</w:t>
      </w:r>
    </w:p>
    <w:p>
      <w:pPr>
        <w:pStyle w:val="aff4"/>
        <w:ind w:left="0"/>
        <w:spacing w:before="7"/>
        <w:rPr>
          <w:sz w:val="24"/>
          <w:szCs w:val="24"/>
        </w:rPr>
      </w:pPr>
    </w:p>
    <w:p>
      <w:pPr>
        <w:pStyle w:val="1"/>
        <w:ind w:leftChars="0" w:left="228" w:right="1125" w:firstLineChars="0" w:firstLine="860"/>
        <w:jc w:val="center"/>
        <w:spacing w:line="242" w:lineRule="auto"/>
        <w:rPr>
          <w:sz w:val="24"/>
          <w:szCs w:val="24"/>
        </w:rPr>
      </w:pPr>
      <w:r>
        <w:rPr>
          <w:sz w:val="24"/>
          <w:szCs w:val="24"/>
        </w:rPr>
        <w:t>Информация об итогах творческих, интеллектуальных и других конкурсов для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обучающихся в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2023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2024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учебном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году:</w:t>
      </w:r>
    </w:p>
    <w:tbl>
      <w:tblPr>
        <w:tblStyle w:val="a3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818"/>
        <w:gridCol w:w="1584"/>
        <w:gridCol w:w="1842"/>
        <w:gridCol w:w="3732"/>
        <w:gridCol w:w="1917"/>
      </w:tblGrid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9" w:type="dxa"/>
          </w:tcPr>
          <w:p>
            <w:pPr>
              <w:pStyle w:val="TableParagraph"/>
              <w:ind w:left="129"/>
              <w:spacing w:line="27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18" w:type="dxa"/>
          </w:tcPr>
          <w:p>
            <w:pPr>
              <w:pStyle w:val="TableParagraph"/>
              <w:ind w:left="192"/>
              <w:spacing w:line="27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  <w:r>
              <w:rPr>
                <w:b/>
                <w:sz w:val="24"/>
                <w:szCs w:val="24"/>
                <w:spacing w:val="-2"/>
              </w:rPr>
              <w:t xml:space="preserve"> </w:t>
            </w:r>
            <w:r>
              <w:rPr>
                <w:b/>
                <w:sz w:val="24"/>
                <w:szCs w:val="24"/>
              </w:rPr>
              <w:t>конкурса</w:t>
            </w:r>
          </w:p>
        </w:tc>
        <w:tc>
          <w:tcPr>
            <w:tcW w:w="1584" w:type="dxa"/>
          </w:tcPr>
          <w:p>
            <w:pPr>
              <w:pStyle w:val="TableParagraph"/>
              <w:ind w:left="212" w:right="208"/>
              <w:jc w:val="center"/>
              <w:spacing w:line="27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</w:t>
            </w:r>
          </w:p>
          <w:p>
            <w:pPr>
              <w:pStyle w:val="TableParagraph"/>
              <w:ind w:left="208" w:right="208"/>
              <w:jc w:val="center"/>
              <w:spacing w:before="2" w:line="25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участника</w:t>
            </w:r>
          </w:p>
        </w:tc>
        <w:tc>
          <w:tcPr>
            <w:tcW w:w="1842" w:type="dxa"/>
          </w:tcPr>
          <w:p>
            <w:pPr>
              <w:pStyle w:val="TableParagraph"/>
              <w:ind w:left="502"/>
              <w:spacing w:line="27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  <w:p>
            <w:pPr>
              <w:pStyle w:val="TableParagraph"/>
              <w:ind w:left="440"/>
              <w:spacing w:before="2" w:line="25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3732" w:type="dxa"/>
          </w:tcPr>
          <w:p>
            <w:pPr>
              <w:pStyle w:val="TableParagraph"/>
              <w:ind w:left="101" w:right="97"/>
              <w:jc w:val="center"/>
              <w:spacing w:line="27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</w:t>
            </w:r>
            <w:r>
              <w:rPr>
                <w:b/>
                <w:sz w:val="24"/>
                <w:szCs w:val="24"/>
                <w:spacing w:val="-2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</w:p>
          <w:p>
            <w:pPr>
              <w:pStyle w:val="TableParagraph"/>
              <w:ind w:left="102" w:right="97"/>
              <w:jc w:val="center"/>
              <w:spacing w:before="2" w:line="25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  <w:r>
              <w:rPr>
                <w:b/>
                <w:sz w:val="24"/>
                <w:szCs w:val="24"/>
                <w:spacing w:val="-3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7" w:type="dxa"/>
          </w:tcPr>
          <w:p>
            <w:pPr>
              <w:pStyle w:val="TableParagraph"/>
              <w:ind w:left="175"/>
              <w:spacing w:line="27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  <w:p>
            <w:pPr>
              <w:pStyle w:val="TableParagraph"/>
              <w:ind w:left="271"/>
              <w:spacing w:before="2" w:line="25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участия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779" w:type="dxa"/>
            <w:vMerge w:val="restart"/>
          </w:tcPr>
          <w:p>
            <w:pPr>
              <w:pStyle w:val="TableParagraph"/>
              <w:rPr>
                <w:b/>
                <w:sz w:val="24"/>
                <w:szCs w:val="24"/>
              </w:rPr>
            </w:pPr>
          </w:p>
          <w:p>
            <w:pPr>
              <w:pStyle w:val="TableParagraph"/>
              <w:rPr>
                <w:b/>
                <w:sz w:val="24"/>
                <w:szCs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>
            <w:pPr>
              <w:pStyle w:val="TableParagraph"/>
              <w:ind w:left="191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8" w:type="dxa"/>
            <w:vMerge w:val="restart"/>
          </w:tcPr>
          <w:p>
            <w:pPr>
              <w:pStyle w:val="TableParagraph"/>
              <w:ind w:left="109"/>
              <w:spacing w:line="264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Республиканский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</w:t>
            </w:r>
            <w:r>
              <w:rPr>
                <w:lang w:val="ru-RU"/>
                <w:rFonts w:hint="default"/>
                <w:sz w:val="24"/>
                <w:szCs w:val="24"/>
                <w:rtl w:val="off"/>
              </w:rPr>
              <w:t xml:space="preserve"> этап </w:t>
            </w:r>
            <w:r>
              <w:rPr>
                <w:lang w:val="ru-RU"/>
                <w:rFonts w:hint="default"/>
                <w:sz w:val="24"/>
                <w:szCs w:val="24"/>
              </w:rPr>
              <w:t>заочн</w:t>
            </w:r>
            <w:r>
              <w:rPr>
                <w:lang w:val="ru-RU"/>
                <w:rFonts w:hint="default"/>
                <w:sz w:val="24"/>
                <w:szCs w:val="24"/>
                <w:rtl w:val="off"/>
              </w:rPr>
              <w:t>ого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конкурс</w:t>
            </w:r>
            <w:r>
              <w:rPr>
                <w:lang w:val="ru-RU"/>
                <w:rFonts w:hint="default"/>
                <w:sz w:val="24"/>
                <w:szCs w:val="24"/>
                <w:rtl w:val="off"/>
              </w:rPr>
              <w:t>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творческих и исследовательских работ «Депортация 1943-1957 гг в исторической памяти калмыцкого народа», посвященного 80 - летию со дня депортации калмыцкого народа.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>
            <w:pPr>
              <w:pStyle w:val="TableParagraph"/>
              <w:ind w:leftChars="0" w:left="0" w:right="337" w:firstLineChars="0" w:firstLine="0"/>
              <w:spacing w:before="224" w:line="237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Торчеева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Герензала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157"/>
              <w:spacing w:before="1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Манджиева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Н.К.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>
            <w:pPr>
              <w:pStyle w:val="TableParagraph"/>
              <w:spacing w:line="275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Творческие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работы. </w:t>
            </w:r>
          </w:p>
          <w:p>
            <w:pPr>
              <w:pStyle w:val="TableParagraph"/>
              <w:ind w:leftChars="0" w:left="0" w:firstLineChars="0" w:firstLine="0"/>
              <w:spacing w:line="275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«13 лет суровых испытаний»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130" w:right="126"/>
              <w:jc w:val="center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lang w:val="ru-RU"/>
                <w:rFonts w:hint="default"/>
                <w:b w:val="0"/>
                <w:bCs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779" w:type="dxa"/>
            <w:vMerge w:val="continue"/>
          </w:tcPr>
          <w:p>
            <w:pPr>
              <w:pStyle w:val="TableParagraph"/>
              <w:ind w:left="191"/>
              <w:spacing w:before="1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continue"/>
          </w:tcPr>
          <w:p>
            <w:pPr>
              <w:pStyle w:val="TableParagraph"/>
              <w:ind w:left="109"/>
              <w:spacing w:line="264" w:lineRule="exact"/>
              <w:rPr>
                <w:lang w:val="ru-RU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Chars="0" w:left="0" w:right="337" w:firstLineChars="0" w:firstLine="0"/>
              <w:spacing w:before="224" w:line="237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Боктаев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Заян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57"/>
              <w:spacing w:before="1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Каруева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Э.П.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spacing w:line="275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Творческие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работы. </w:t>
            </w:r>
          </w:p>
          <w:p>
            <w:pPr>
              <w:pStyle w:val="TableParagraph"/>
              <w:ind w:leftChars="0" w:left="0" w:firstLineChars="0" w:firstLine="0"/>
              <w:spacing w:line="275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«Рассказ бабушки Боовы»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30" w:right="126"/>
              <w:jc w:val="center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lang w:val="ru-RU"/>
                <w:rFonts w:hint="default"/>
                <w:b w:val="0"/>
                <w:bCs/>
                <w:sz w:val="24"/>
                <w:szCs w:val="24"/>
              </w:rPr>
              <w:t>4 место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79" w:type="dxa"/>
            <w:vMerge w:val="continue"/>
          </w:tcPr>
          <w:p>
            <w:pPr>
              <w:pStyle w:val="TableParagraph"/>
              <w:ind w:left="191"/>
              <w:spacing w:before="1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continue"/>
          </w:tcPr>
          <w:p>
            <w:pPr>
              <w:pStyle w:val="TableParagraph"/>
              <w:ind w:left="109"/>
              <w:spacing w:line="264" w:lineRule="exact"/>
              <w:rPr>
                <w:lang w:val="ru-RU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>
            <w:pPr>
              <w:pStyle w:val="TableParagraph"/>
              <w:ind w:leftChars="0" w:left="0" w:right="337" w:firstLineChars="0" w:firstLine="0"/>
              <w:spacing w:before="224" w:line="237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Манджиев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Денис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>
            <w:pPr>
              <w:pStyle w:val="TableParagraph"/>
              <w:ind w:left="157"/>
              <w:spacing w:before="1"/>
              <w:rPr>
                <w:lang w:val="ru-RU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Каруева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Э.П</w:t>
            </w:r>
          </w:p>
        </w:tc>
        <w:tc>
          <w:tcPr>
            <w:tcW w:w="3732" w:type="dxa"/>
            <w:tcBorders>
              <w:top w:val="single" w:sz="4" w:space="0" w:color="auto"/>
            </w:tcBorders>
          </w:tcPr>
          <w:p>
            <w:pPr>
              <w:pStyle w:val="TableParagraph"/>
              <w:spacing w:line="275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Творческие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работы. </w:t>
            </w:r>
          </w:p>
          <w:p>
            <w:pPr>
              <w:pStyle w:val="TableParagraph"/>
              <w:spacing w:line="275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«Аавин тоодлврас»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>
            <w:pPr>
              <w:pStyle w:val="TableParagraph"/>
              <w:ind w:left="130" w:right="126"/>
              <w:jc w:val="center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lang w:val="ru-RU"/>
                <w:rFonts w:hint="default"/>
                <w:b w:val="0"/>
                <w:bCs/>
                <w:sz w:val="24"/>
                <w:szCs w:val="24"/>
              </w:rPr>
              <w:t>5 место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779" w:type="dxa"/>
          </w:tcPr>
          <w:p>
            <w:pPr>
              <w:pStyle w:val="TableParagraph"/>
              <w:ind w:left="191"/>
              <w:spacing w:before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8" w:type="dxa"/>
            <w:vMerge w:val="restart"/>
          </w:tcPr>
          <w:p>
            <w:pPr>
              <w:pStyle w:val="TableParagraph"/>
              <w:rPr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spacing w:before="6"/>
              <w:rPr>
                <w:lang w:val="ru-RU"/>
                <w:rFonts w:hint="default"/>
                <w:b/>
                <w:sz w:val="24"/>
                <w:szCs w:val="24"/>
              </w:rPr>
            </w:pPr>
            <w:r>
              <w:rPr>
                <w:lang w:val="ru-RU"/>
                <w:b w:val="0"/>
                <w:bCs/>
                <w:sz w:val="24"/>
                <w:szCs w:val="24"/>
              </w:rPr>
              <w:t>Муниципальный</w:t>
            </w:r>
            <w:r>
              <w:rPr>
                <w:lang w:val="ru-RU"/>
                <w:rFonts w:hint="default"/>
                <w:b w:val="0"/>
                <w:bCs/>
                <w:sz w:val="24"/>
                <w:szCs w:val="24"/>
              </w:rPr>
              <w:t xml:space="preserve"> этап</w:t>
            </w:r>
            <w:r>
              <w:rPr>
                <w:lang w:val="ru-RU"/>
                <w:rFonts w:hint="default"/>
                <w:b/>
                <w:sz w:val="24"/>
                <w:szCs w:val="24"/>
              </w:rPr>
              <w:t xml:space="preserve"> Р</w:t>
            </w:r>
            <w:r>
              <w:rPr>
                <w:lang w:val="ru-RU"/>
                <w:sz w:val="24"/>
                <w:szCs w:val="24"/>
              </w:rPr>
              <w:t>еспубликанского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заочного конкурса творческих  работ о депортации 1943-1957 гг </w:t>
            </w:r>
          </w:p>
          <w:p>
            <w:pPr>
              <w:pStyle w:val="TableParagraph"/>
              <w:ind w:left="109" w:right="501"/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267" w:lineRule="exact"/>
              <w:rPr>
                <w:lang w:val="ru-RU"/>
                <w:sz w:val="24"/>
                <w:szCs w:val="24"/>
              </w:rPr>
            </w:pPr>
          </w:p>
          <w:p>
            <w:pPr>
              <w:pStyle w:val="TableParagraph"/>
              <w:spacing w:line="267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Санджиева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Эвина</w:t>
            </w:r>
          </w:p>
        </w:tc>
        <w:tc>
          <w:tcPr>
            <w:tcW w:w="1842" w:type="dxa"/>
          </w:tcPr>
          <w:p>
            <w:pPr>
              <w:pStyle w:val="TableParagraph"/>
              <w:ind w:left="116" w:right="112"/>
              <w:jc w:val="center"/>
              <w:spacing w:line="267" w:lineRule="exact"/>
              <w:rPr>
                <w:lang w:val="ru-RU"/>
                <w:sz w:val="24"/>
                <w:szCs w:val="24"/>
              </w:rPr>
            </w:pPr>
          </w:p>
          <w:p>
            <w:pPr>
              <w:pStyle w:val="TableParagraph"/>
              <w:ind w:left="116" w:right="112"/>
              <w:jc w:val="center"/>
              <w:spacing w:line="267" w:lineRule="exact"/>
              <w:rPr>
                <w:lang w:val="ru-RU"/>
                <w:sz w:val="24"/>
                <w:szCs w:val="24"/>
              </w:rPr>
            </w:pPr>
          </w:p>
          <w:p>
            <w:pPr>
              <w:pStyle w:val="TableParagraph"/>
              <w:ind w:left="116" w:right="112"/>
              <w:jc w:val="center"/>
              <w:spacing w:line="267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Манджиева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Н.К.</w:t>
            </w:r>
          </w:p>
        </w:tc>
        <w:tc>
          <w:tcPr>
            <w:tcW w:w="3732" w:type="dxa"/>
          </w:tcPr>
          <w:p>
            <w:pPr>
              <w:pStyle w:val="TableParagraph"/>
              <w:ind w:left="305"/>
              <w:spacing w:line="267" w:lineRule="exact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305"/>
              <w:spacing w:line="267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«Рассказ»</w:t>
            </w:r>
          </w:p>
        </w:tc>
        <w:tc>
          <w:tcPr>
            <w:tcW w:w="1917" w:type="dxa"/>
          </w:tcPr>
          <w:p>
            <w:pPr>
              <w:pStyle w:val="TableParagraph"/>
              <w:ind w:left="129" w:right="130"/>
              <w:jc w:val="center"/>
              <w:spacing w:before="129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29" w:right="130"/>
              <w:jc w:val="center"/>
              <w:spacing w:before="129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3 место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779" w:type="dxa"/>
          </w:tcPr>
          <w:p>
            <w:pPr>
              <w:pStyle w:val="TableParagraph"/>
              <w:ind w:left="191"/>
              <w:spacing w:before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ind w:left="201"/>
              <w:spacing w:line="267" w:lineRule="exact"/>
              <w:rPr>
                <w:lang w:val="ru-RU"/>
                <w:sz w:val="24"/>
                <w:szCs w:val="24"/>
              </w:rPr>
            </w:pPr>
          </w:p>
          <w:p>
            <w:pPr>
              <w:pStyle w:val="TableParagraph"/>
              <w:ind w:left="201"/>
              <w:spacing w:line="267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Торчеева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Герензала</w:t>
            </w:r>
          </w:p>
        </w:tc>
        <w:tc>
          <w:tcPr>
            <w:tcW w:w="1842" w:type="dxa"/>
          </w:tcPr>
          <w:p>
            <w:pPr>
              <w:pStyle w:val="TableParagraph"/>
              <w:ind w:left="125" w:right="112"/>
              <w:jc w:val="center"/>
              <w:spacing w:line="267" w:lineRule="exact"/>
              <w:rPr>
                <w:lang w:val="ru-RU"/>
                <w:sz w:val="24"/>
                <w:szCs w:val="24"/>
              </w:rPr>
            </w:pPr>
          </w:p>
          <w:p>
            <w:pPr>
              <w:pStyle w:val="TableParagraph"/>
              <w:ind w:left="125" w:right="112"/>
              <w:jc w:val="center"/>
              <w:spacing w:line="267" w:lineRule="exact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Манджиева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Н.К.</w:t>
            </w:r>
          </w:p>
        </w:tc>
        <w:tc>
          <w:tcPr>
            <w:tcW w:w="3732" w:type="dxa"/>
          </w:tcPr>
          <w:p>
            <w:pPr>
              <w:pStyle w:val="TableParagraph"/>
              <w:ind w:left="99" w:right="97"/>
              <w:jc w:val="center"/>
              <w:spacing w:line="267" w:lineRule="exact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99" w:right="97"/>
              <w:jc w:val="center"/>
              <w:spacing w:line="267" w:lineRule="exact"/>
              <w:rPr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«Рассказ»</w:t>
            </w:r>
          </w:p>
        </w:tc>
        <w:tc>
          <w:tcPr>
            <w:tcW w:w="1917" w:type="dxa"/>
          </w:tcPr>
          <w:p>
            <w:pPr>
              <w:pStyle w:val="TableParagraph"/>
              <w:ind w:left="129" w:right="130"/>
              <w:jc w:val="center"/>
              <w:spacing w:before="124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29" w:right="130"/>
              <w:jc w:val="center"/>
              <w:spacing w:before="124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 место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77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lang w:val="ru-RU"/>
                <w:rFonts w:hint="default"/>
                <w:b w:val="0"/>
                <w:bCs/>
                <w:sz w:val="24"/>
                <w:szCs w:val="24"/>
              </w:rPr>
              <w:t>4</w:t>
            </w:r>
          </w:p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lang w:val="ru-RU"/>
                <w:b w:val="0"/>
                <w:bCs/>
                <w:sz w:val="24"/>
                <w:szCs w:val="24"/>
              </w:rPr>
              <w:t>Региональный</w:t>
            </w:r>
            <w:r>
              <w:rPr>
                <w:lang w:val="ru-RU"/>
                <w:rFonts w:hint="default"/>
                <w:b w:val="0"/>
                <w:bCs/>
                <w:sz w:val="24"/>
                <w:szCs w:val="24"/>
              </w:rPr>
              <w:t xml:space="preserve"> этап </w:t>
            </w:r>
            <w:r>
              <w:rPr>
                <w:lang w:val="en-GB"/>
                <w:rFonts w:hint="default"/>
                <w:b w:val="0"/>
                <w:bCs/>
                <w:sz w:val="24"/>
                <w:szCs w:val="24"/>
              </w:rPr>
              <w:t>II</w:t>
            </w:r>
            <w:r>
              <w:rPr>
                <w:lang w:val="ru-RU"/>
                <w:rFonts w:hint="default"/>
                <w:b w:val="0"/>
                <w:bCs/>
                <w:sz w:val="24"/>
                <w:szCs w:val="24"/>
              </w:rPr>
              <w:t xml:space="preserve"> Всероссийской олимпиады по естественно - научной </w:t>
            </w:r>
          </w:p>
          <w:p>
            <w:pPr>
              <w:pStyle w:val="TableParagraph"/>
              <w:ind w:left="109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Chars="0" w:left="0" w:rightChars="0" w:right="64" w:firstLineChars="0" w:firstLine="0"/>
              <w:spacing w:before="131" w:line="237" w:lineRule="auto"/>
              <w:rPr>
                <w:lang w:val="ru-RU"/>
                <w:sz w:val="24"/>
                <w:szCs w:val="24"/>
              </w:rPr>
            </w:pPr>
          </w:p>
          <w:p>
            <w:pPr>
              <w:pStyle w:val="TableParagraph"/>
              <w:ind w:leftChars="0" w:left="0" w:rightChars="0" w:right="64" w:firstLineChars="0" w:firstLine="0"/>
              <w:spacing w:before="131" w:line="237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Chars="0" w:left="0" w:rightChars="0" w:right="-3" w:firstLineChars="0" w:firstLine="0"/>
              <w:spacing w:before="131" w:line="237" w:lineRule="auto"/>
              <w:rPr>
                <w:lang w:val="ru-RU"/>
                <w:sz w:val="24"/>
                <w:szCs w:val="24"/>
              </w:rPr>
            </w:pPr>
          </w:p>
          <w:p>
            <w:pPr>
              <w:pStyle w:val="TableParagraph"/>
              <w:ind w:leftChars="0" w:left="0" w:rightChars="0" w:right="-3" w:firstLineChars="0" w:firstLine="0"/>
              <w:spacing w:before="131" w:line="237" w:lineRule="auto"/>
              <w:rPr>
                <w:sz w:val="24"/>
                <w:szCs w:val="24"/>
              </w:rPr>
            </w:pPr>
          </w:p>
        </w:tc>
        <w:tc>
          <w:tcPr>
            <w:tcW w:w="373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7" w:right="97"/>
              <w:jc w:val="center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bottom w:val="single" w:sz="4" w:space="0" w:color="000000"/>
            </w:tcBorders>
            <w:vAlign w:val="top"/>
          </w:tcPr>
          <w:p>
            <w:pPr>
              <w:pStyle w:val="TableParagraph"/>
              <w:ind w:leftChars="0" w:left="130" w:rightChars="0" w:right="126"/>
              <w:jc w:val="center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Chars="0" w:left="130" w:rightChars="0" w:right="126"/>
              <w:jc w:val="center"/>
              <w:rPr>
                <w:lang w:val="ru-RU" w:eastAsia="en-US" w:bidi="ar-SA"/>
                <w:rFonts w:ascii="Times New Roman" w:eastAsia="Times New Roman" w:hAnsi="Times New Roman" w:cs="Times New Roman" w:hint="default"/>
                <w:b w:val="0"/>
                <w:bCs/>
                <w:sz w:val="24"/>
                <w:szCs w:val="24"/>
              </w:rPr>
            </w:pPr>
          </w:p>
        </w:tc>
      </w:tr>
      <w:tr>
        <w:trPr>
          <w:trHeight w:val="3597" w:hRule="atLeast"/>
        </w:trPr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lang w:val="ru-RU"/>
                <w:rFonts w:hint="default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lang w:val="ru-RU"/>
                <w:rFonts w:hint="default"/>
                <w:b w:val="0"/>
                <w:bCs/>
                <w:sz w:val="24"/>
                <w:szCs w:val="24"/>
              </w:rPr>
              <w:t>грамотности ( для обучающихся осваивающих дополнительных общеобразовательные программы естественно - научной направленности)</w:t>
            </w:r>
          </w:p>
          <w:p>
            <w:pPr>
              <w:pStyle w:val="TableParagraph"/>
              <w:rPr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rPr>
                <w:lang w:val="ru-RU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lang w:val="ru-RU"/>
                <w:b w:val="0"/>
                <w:bCs/>
                <w:sz w:val="24"/>
                <w:szCs w:val="24"/>
              </w:rPr>
              <w:t>Муниципальный</w:t>
            </w:r>
            <w:r>
              <w:rPr>
                <w:lang w:val="ru-RU"/>
                <w:rFonts w:hint="default"/>
                <w:b w:val="0"/>
                <w:bCs/>
                <w:sz w:val="24"/>
                <w:szCs w:val="24"/>
              </w:rPr>
              <w:t xml:space="preserve"> этап регионального этапа Всероссийского детского фестиваля народной культуры «Наследники традиции»</w:t>
            </w:r>
          </w:p>
          <w:p>
            <w:pPr>
              <w:pStyle w:val="TableParagraph"/>
              <w:rPr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rPr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rPr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rPr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rPr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rPr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rPr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spacing w:before="2"/>
              <w:rPr>
                <w:b w:val="0"/>
                <w:bCs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Санджиева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Эвина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Каруева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</w:t>
            </w:r>
            <w:r>
              <w:rPr>
                <w:lang w:val="ru-RU"/>
                <w:rFonts w:hint="default"/>
                <w:sz w:val="24"/>
                <w:szCs w:val="24"/>
                <w:rtl w:val="off"/>
              </w:rPr>
              <w:t>Р.</w:t>
            </w:r>
            <w:r>
              <w:rPr>
                <w:lang w:val="ru-RU"/>
                <w:rFonts w:hint="default"/>
                <w:sz w:val="24"/>
                <w:szCs w:val="24"/>
              </w:rPr>
              <w:t>П</w:t>
            </w:r>
          </w:p>
        </w:tc>
        <w:tc>
          <w:tcPr>
            <w:tcW w:w="3732" w:type="dxa"/>
            <w:tcBorders>
              <w:top w:val="single" w:sz="4" w:space="0" w:color="00000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</w:tcBorders>
            <w:vAlign w:val="top"/>
          </w:tcPr>
          <w:p>
            <w:pPr>
              <w:pStyle w:val="TableParagraph"/>
              <w:ind w:leftChars="0" w:left="130" w:rightChars="0" w:right="126"/>
              <w:jc w:val="center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lang w:val="ru-RU"/>
                <w:rFonts w:hint="default"/>
                <w:b w:val="0"/>
                <w:bCs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779" w:type="dxa"/>
            <w:vMerge w:val="continue"/>
          </w:tcPr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</w:tc>
        <w:tc>
          <w:tcPr>
            <w:tcW w:w="2818" w:type="dxa"/>
            <w:vMerge w:val="continue"/>
            <w:tcBorders>
              <w:bottom w:val="single" w:sz="4" w:space="0" w:color="auto"/>
            </w:tcBorders>
          </w:tcPr>
          <w:p>
            <w:pPr>
              <w:pStyle w:val="TableParagraph"/>
              <w:ind w:left="109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Chars="0" w:left="0" w:rightChars="0" w:right="64" w:firstLineChars="0" w:firstLine="0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Торчеева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Герензала</w:t>
            </w:r>
          </w:p>
          <w:p>
            <w:pPr>
              <w:pStyle w:val="TableParagraph"/>
              <w:ind w:leftChars="0" w:left="0" w:rightChars="0" w:right="64" w:firstLineChars="0" w:firstLine="0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Chars="0" w:left="0" w:rightChars="0" w:right="64" w:firstLineChars="0" w:firstLine="0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Chars="0" w:left="0" w:rightChars="0" w:right="64" w:firstLineChars="0" w:firstLine="0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Chars="0" w:left="0" w:rightChars="0" w:right="64" w:firstLineChars="0" w:firstLine="0"/>
              <w:spacing w:before="131" w:line="237" w:lineRule="auto"/>
              <w:rPr>
                <w:lang w:val="ru-RU"/>
                <w:sz w:val="24"/>
                <w:szCs w:val="24"/>
              </w:rPr>
            </w:pPr>
          </w:p>
          <w:p>
            <w:pPr>
              <w:pStyle w:val="TableParagraph"/>
              <w:ind w:leftChars="0" w:left="0" w:rightChars="0" w:right="64" w:firstLineChars="0" w:firstLine="0"/>
              <w:spacing w:before="131" w:line="237" w:lineRule="auto"/>
              <w:rPr>
                <w:lang w:val="ru-RU"/>
                <w:sz w:val="24"/>
                <w:szCs w:val="24"/>
              </w:rPr>
            </w:pPr>
          </w:p>
          <w:p>
            <w:pPr>
              <w:pStyle w:val="TableParagraph"/>
              <w:ind w:leftChars="0" w:left="0" w:rightChars="0" w:right="64" w:firstLineChars="0" w:firstLine="0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Манджиев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Денис</w:t>
            </w:r>
          </w:p>
          <w:p>
            <w:pPr>
              <w:pStyle w:val="TableParagraph"/>
              <w:ind w:leftChars="0" w:left="0" w:rightChars="0" w:right="64" w:firstLineChars="0" w:firstLine="0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Chars="0" w:left="0" w:rightChars="0" w:right="64" w:firstLineChars="0" w:firstLine="0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rightChars="0" w:right="-3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Каруева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</w:t>
            </w:r>
            <w:r>
              <w:rPr>
                <w:lang w:val="ru-RU"/>
                <w:rFonts w:hint="default"/>
                <w:sz w:val="24"/>
                <w:szCs w:val="24"/>
                <w:rtl w:val="off"/>
              </w:rPr>
              <w:t>Р.</w:t>
            </w:r>
            <w:r>
              <w:rPr>
                <w:lang w:val="ru-RU"/>
                <w:rFonts w:hint="default"/>
                <w:sz w:val="24"/>
                <w:szCs w:val="24"/>
              </w:rPr>
              <w:t>.П</w:t>
            </w:r>
          </w:p>
          <w:p>
            <w:pPr>
              <w:pStyle w:val="TableParagraph"/>
              <w:ind w:rightChars="0" w:right="-3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rightChars="0" w:right="-3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rightChars="0" w:right="-3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rightChars="0" w:right="-3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rightChars="0" w:right="-3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rightChars="0" w:right="-3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rightChars="0" w:right="-3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Горяева Т.Б.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97" w:right="97"/>
              <w:jc w:val="center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29" w:right="130"/>
              <w:jc w:val="center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29" w:right="130"/>
              <w:jc w:val="center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 место</w:t>
            </w:r>
          </w:p>
          <w:p>
            <w:pPr>
              <w:pStyle w:val="TableParagraph"/>
              <w:ind w:left="129" w:right="130"/>
              <w:jc w:val="center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29" w:right="130"/>
              <w:jc w:val="center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29" w:right="130"/>
              <w:jc w:val="center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29" w:right="130"/>
              <w:jc w:val="center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29" w:right="130"/>
              <w:jc w:val="center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29" w:right="130"/>
              <w:jc w:val="center"/>
              <w:rPr>
                <w:lang w:val="ru-RU"/>
                <w:rFonts w:hint="default"/>
                <w:sz w:val="24"/>
                <w:szCs w:val="24"/>
              </w:rPr>
            </w:pPr>
          </w:p>
          <w:p>
            <w:pPr>
              <w:pStyle w:val="TableParagraph"/>
              <w:ind w:left="129" w:right="130"/>
              <w:jc w:val="center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29" w:right="130"/>
              <w:jc w:val="center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29" w:right="130"/>
              <w:jc w:val="center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29" w:right="130"/>
              <w:jc w:val="center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b w:val="0"/>
                <w:bCs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779" w:type="dxa"/>
            <w:vMerge w:val="continue"/>
          </w:tcPr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</w:tc>
        <w:tc>
          <w:tcPr>
            <w:tcW w:w="2818" w:type="dxa"/>
            <w:vMerge w:val="continue"/>
            <w:tcBorders>
              <w:bottom w:val="single" w:sz="4" w:space="0" w:color="auto"/>
            </w:tcBorders>
          </w:tcPr>
          <w:p>
            <w:pPr>
              <w:pStyle w:val="TableParagraph"/>
              <w:ind w:left="109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Chars="0" w:left="0" w:rightChars="0" w:right="64" w:firstLineChars="0" w:firstLine="0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Санджиева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Эвина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rightChars="0" w:right="-3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97" w:right="97"/>
              <w:jc w:val="center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left="129" w:right="130"/>
              <w:jc w:val="center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29" w:right="130"/>
              <w:jc w:val="center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lang w:val="ru-RU"/>
                <w:rFonts w:hint="default"/>
                <w:b w:val="0"/>
                <w:bCs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779" w:type="dxa"/>
            <w:vMerge w:val="continue"/>
          </w:tcPr>
          <w:p>
            <w:pPr>
              <w:pStyle w:val="TableParagraph"/>
              <w:ind w:left="191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</w:tc>
        <w:tc>
          <w:tcPr>
            <w:tcW w:w="2818" w:type="dxa"/>
            <w:vMerge w:val="continue"/>
            <w:tcBorders>
              <w:bottom w:val="single" w:sz="4" w:space="0" w:color="auto"/>
            </w:tcBorders>
          </w:tcPr>
          <w:p>
            <w:pPr>
              <w:pStyle w:val="TableParagraph"/>
              <w:ind w:left="109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>
            <w:pPr>
              <w:pStyle w:val="TableParagraph"/>
              <w:ind w:leftChars="0" w:left="0" w:rightChars="0" w:right="64" w:firstLineChars="0" w:firstLine="0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Торчеева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Герензала</w:t>
            </w:r>
          </w:p>
          <w:p>
            <w:pPr>
              <w:pStyle w:val="TableParagraph"/>
              <w:ind w:leftChars="0" w:left="0" w:rightChars="0" w:right="64" w:firstLineChars="0" w:firstLine="0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>
            <w:pPr>
              <w:pStyle w:val="TableParagraph"/>
              <w:ind w:rightChars="0" w:right="-3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Манджиева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Д.К.</w:t>
            </w:r>
          </w:p>
        </w:tc>
        <w:tc>
          <w:tcPr>
            <w:tcW w:w="3732" w:type="dxa"/>
            <w:tcBorders>
              <w:top w:val="single" w:sz="4" w:space="0" w:color="auto"/>
            </w:tcBorders>
          </w:tcPr>
          <w:p>
            <w:pPr>
              <w:pStyle w:val="TableParagraph"/>
              <w:ind w:left="97" w:right="97"/>
              <w:jc w:val="center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>
            <w:pPr>
              <w:pStyle w:val="TableParagraph"/>
              <w:ind w:left="129" w:right="130"/>
              <w:jc w:val="center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</w:p>
          <w:p>
            <w:pPr>
              <w:pStyle w:val="TableParagraph"/>
              <w:ind w:left="129" w:right="130"/>
              <w:jc w:val="center"/>
              <w:rPr>
                <w:lang w:val="ru-RU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lang w:val="ru-RU"/>
                <w:rFonts w:hint="default"/>
                <w:b w:val="0"/>
                <w:bCs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9" w:type="dxa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6</w:t>
            </w:r>
          </w:p>
        </w:tc>
        <w:tc>
          <w:tcPr>
            <w:tcW w:w="2818" w:type="dxa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Всероссийский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конкурс «Новогодний марафон»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Кичиков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Мингиян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Манджиева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Н.К.</w:t>
            </w:r>
          </w:p>
        </w:tc>
        <w:tc>
          <w:tcPr>
            <w:tcW w:w="3732" w:type="dxa"/>
          </w:tcPr>
          <w:p>
            <w:pPr>
              <w:pStyle w:val="TableParagraph"/>
              <w:ind w:left="100" w:right="97"/>
              <w:jc w:val="center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lang w:val="ru-RU"/>
                <w:sz w:val="24"/>
                <w:szCs w:val="24"/>
              </w:rPr>
              <w:t>Литературное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творчество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17" w:type="dxa"/>
          </w:tcPr>
          <w:p>
            <w:pPr>
              <w:pStyle w:val="TableParagraph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Лауреат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1 степени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9" w:type="dxa"/>
          </w:tcPr>
          <w:p>
            <w:pPr>
              <w:pStyle w:val="TableParagraph"/>
              <w:ind w:right="127"/>
              <w:jc w:val="right"/>
              <w:spacing w:before="131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7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109" w:rightChars="0" w:right="58"/>
              <w:tabs>
                <w:tab w:val="left" w:pos="1320"/>
              </w:tabs>
              <w:spacing w:before="5" w:line="237" w:lineRule="auto"/>
              <w:rPr>
                <w:sz w:val="24"/>
                <w:szCs w:val="24"/>
              </w:rPr>
            </w:pPr>
            <w:r>
              <w:rPr>
                <w:lang w:val="ru-RU"/>
                <w:b w:val="0"/>
                <w:bCs/>
                <w:sz w:val="24"/>
                <w:szCs w:val="24"/>
              </w:rPr>
              <w:t>Муниципальный</w:t>
            </w:r>
            <w:r>
              <w:rPr>
                <w:lang w:val="ru-RU"/>
                <w:rFonts w:hint="default"/>
                <w:b w:val="0"/>
                <w:bCs/>
                <w:sz w:val="24"/>
                <w:szCs w:val="24"/>
              </w:rPr>
              <w:t xml:space="preserve"> этап</w:t>
            </w:r>
            <w:r>
              <w:rPr>
                <w:lang w:val="ru-RU"/>
                <w:rFonts w:hint="default"/>
                <w:b/>
                <w:sz w:val="24"/>
                <w:szCs w:val="24"/>
              </w:rPr>
              <w:t xml:space="preserve"> </w:t>
            </w:r>
            <w:r>
              <w:rPr>
                <w:lang w:val="ru-RU"/>
                <w:rFonts w:hint="default"/>
                <w:b w:val="0"/>
                <w:bCs/>
                <w:sz w:val="24"/>
                <w:szCs w:val="24"/>
              </w:rPr>
              <w:t xml:space="preserve">открытого </w:t>
            </w:r>
            <w:r>
              <w:rPr>
                <w:lang w:val="ru-RU"/>
                <w:rFonts w:hint="default"/>
                <w:b/>
                <w:sz w:val="24"/>
                <w:szCs w:val="24"/>
              </w:rPr>
              <w:t>Р</w:t>
            </w:r>
            <w:r>
              <w:rPr>
                <w:lang w:val="ru-RU"/>
                <w:sz w:val="24"/>
                <w:szCs w:val="24"/>
              </w:rPr>
              <w:t>еспубликанскоготурнира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по легкой атлетике «Олимпийские надежды» среди девушек 2008 г.р. истарше дистанция 1000 м 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>
            <w:pPr>
              <w:pStyle w:val="TableParagraph"/>
              <w:ind w:leftChars="0" w:left="0" w:rightChars="0" w:right="64" w:firstLineChars="0" w:firstLine="0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Торчеева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Герензала</w:t>
            </w:r>
          </w:p>
          <w:p>
            <w:pPr>
              <w:pStyle w:val="TableParagraph"/>
              <w:ind w:left="207" w:right="208"/>
              <w:jc w:val="center"/>
              <w:spacing w:before="2" w:line="261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ind w:left="125" w:right="111"/>
              <w:jc w:val="center"/>
              <w:spacing w:before="2" w:line="261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Горяева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Т.Б.</w:t>
            </w:r>
          </w:p>
        </w:tc>
        <w:tc>
          <w:tcPr>
            <w:tcW w:w="3732" w:type="dxa"/>
          </w:tcPr>
          <w:p>
            <w:pPr>
              <w:pStyle w:val="TableParagraph"/>
              <w:ind w:left="99" w:right="97"/>
              <w:jc w:val="center"/>
              <w:spacing w:before="131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ind w:left="129" w:right="130"/>
              <w:jc w:val="center"/>
              <w:spacing w:before="131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9" w:type="dxa"/>
          </w:tcPr>
          <w:p>
            <w:pPr>
              <w:pStyle w:val="TableParagraph"/>
              <w:ind w:right="127"/>
              <w:jc w:val="right"/>
              <w:spacing w:before="126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8</w:t>
            </w:r>
          </w:p>
        </w:tc>
        <w:tc>
          <w:tcPr>
            <w:tcW w:w="2818" w:type="dxa"/>
          </w:tcPr>
          <w:p>
            <w:pPr>
              <w:pStyle w:val="TableParagraph"/>
              <w:ind w:left="109"/>
              <w:spacing w:before="126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Творческий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 конкурс «Наш герой» в память героя РФ Мингияна Лиджиева а так же всех участников СВО (от агентства по делам молодежи РК)</w:t>
            </w:r>
          </w:p>
        </w:tc>
        <w:tc>
          <w:tcPr>
            <w:tcW w:w="1584" w:type="dxa"/>
          </w:tcPr>
          <w:p>
            <w:pPr>
              <w:pStyle w:val="TableParagraph"/>
              <w:ind w:leftChars="0" w:left="0" w:rightChars="0" w:right="64" w:firstLineChars="0" w:firstLine="0"/>
              <w:spacing w:before="131" w:line="237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Манджиев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Денис</w:t>
            </w:r>
          </w:p>
          <w:p>
            <w:pPr>
              <w:pStyle w:val="TableParagraph"/>
              <w:ind w:left="210" w:right="208"/>
              <w:jc w:val="center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ind w:left="125" w:right="112"/>
              <w:jc w:val="center"/>
              <w:spacing w:before="126"/>
              <w:rPr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Манджиева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Н.К.</w:t>
            </w:r>
          </w:p>
        </w:tc>
        <w:tc>
          <w:tcPr>
            <w:tcW w:w="3732" w:type="dxa"/>
          </w:tcPr>
          <w:p>
            <w:pPr>
              <w:pStyle w:val="TableParagraph"/>
              <w:ind w:left="99" w:right="97"/>
              <w:jc w:val="center"/>
              <w:spacing w:before="126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ind w:left="129" w:right="130"/>
              <w:jc w:val="center"/>
              <w:spacing w:before="126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участник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779" w:type="dxa"/>
            <w:vMerge w:val="restart"/>
          </w:tcPr>
          <w:p>
            <w:pPr>
              <w:pStyle w:val="TableParagraph"/>
              <w:ind w:right="127"/>
              <w:jc w:val="right"/>
              <w:spacing w:before="1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9</w:t>
            </w:r>
          </w:p>
        </w:tc>
        <w:tc>
          <w:tcPr>
            <w:tcW w:w="2818" w:type="dxa"/>
            <w:vMerge w:val="restart"/>
          </w:tcPr>
          <w:p>
            <w:pPr>
              <w:pStyle w:val="TableParagraph"/>
              <w:ind w:left="109" w:right="158"/>
              <w:spacing w:before="126" w:line="242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Районный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семинар - практикум «Семейные традиции калмыцкого народа»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>
            <w:pPr>
              <w:pStyle w:val="TableParagraph"/>
              <w:ind w:leftChars="0" w:left="140" w:rightChars="0" w:right="64" w:hangingChars="50" w:hanging="140"/>
              <w:tabs>
                <w:tab w:val="left" w:pos="1760"/>
              </w:tabs>
              <w:spacing w:before="126" w:line="242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Общекомандное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120" w:right="112"/>
              <w:jc w:val="center"/>
              <w:spacing w:before="1"/>
              <w:rPr>
                <w:sz w:val="24"/>
                <w:szCs w:val="24"/>
              </w:rPr>
            </w:pPr>
          </w:p>
        </w:tc>
        <w:tc>
          <w:tcPr>
            <w:tcW w:w="3732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536" w:right="519" w:firstLine="28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129" w:right="130"/>
              <w:jc w:val="center"/>
              <w:spacing w:before="1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3 место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79" w:type="dxa"/>
            <w:vMerge w:val="continue"/>
          </w:tcPr>
          <w:p>
            <w:pPr>
              <w:pStyle w:val="TableParagraph"/>
              <w:ind w:right="127"/>
              <w:jc w:val="right"/>
              <w:spacing w:before="1"/>
              <w:rPr>
                <w:lang w:val="ru-RU"/>
                <w:rFonts w:hint="default"/>
                <w:sz w:val="24"/>
                <w:szCs w:val="24"/>
              </w:rPr>
            </w:pPr>
          </w:p>
        </w:tc>
        <w:tc>
          <w:tcPr>
            <w:tcW w:w="2818" w:type="dxa"/>
            <w:vMerge w:val="continue"/>
          </w:tcPr>
          <w:p>
            <w:pPr>
              <w:pStyle w:val="TableParagraph"/>
              <w:ind w:left="109" w:right="158"/>
              <w:spacing w:before="126" w:line="242" w:lineRule="auto"/>
              <w:rPr>
                <w:lang w:val="ru-RU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>
            <w:pPr>
              <w:pStyle w:val="TableParagraph"/>
              <w:ind w:leftChars="0" w:left="0" w:rightChars="0" w:right="64" w:firstLineChars="0" w:firstLine="0"/>
              <w:tabs>
                <w:tab w:val="left" w:pos="1540"/>
              </w:tabs>
              <w:spacing w:before="126" w:line="242" w:lineRule="auto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sz w:val="24"/>
                <w:szCs w:val="24"/>
              </w:rPr>
              <w:t>Конкурс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обрядов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>
            <w:pPr>
              <w:pStyle w:val="TableParagraph"/>
              <w:ind w:left="120" w:right="112"/>
              <w:jc w:val="center"/>
              <w:spacing w:before="1"/>
              <w:rPr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auto"/>
            </w:tcBorders>
          </w:tcPr>
          <w:p>
            <w:pPr>
              <w:pStyle w:val="TableParagraph"/>
              <w:ind w:left="536" w:right="519" w:firstLine="28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>
            <w:pPr>
              <w:pStyle w:val="TableParagraph"/>
              <w:ind w:left="129" w:right="130"/>
              <w:jc w:val="center"/>
              <w:spacing w:before="1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2 место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779" w:type="dxa"/>
          </w:tcPr>
          <w:p>
            <w:pPr>
              <w:pStyle w:val="TableParagraph"/>
              <w:rPr>
                <w:b/>
                <w:sz w:val="24"/>
                <w:szCs w:val="24"/>
              </w:rPr>
            </w:pPr>
          </w:p>
          <w:p>
            <w:pPr>
              <w:pStyle w:val="TableParagraph"/>
              <w:rPr>
                <w:b/>
                <w:sz w:val="24"/>
                <w:szCs w:val="24"/>
              </w:rPr>
            </w:pPr>
          </w:p>
          <w:p>
            <w:pPr>
              <w:pStyle w:val="TableParagraph"/>
              <w:ind w:right="127"/>
              <w:jc w:val="right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10</w:t>
            </w:r>
          </w:p>
          <w:p>
            <w:pPr>
              <w:pStyle w:val="TableParagraph"/>
              <w:ind w:right="127"/>
              <w:jc w:val="right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right="127"/>
              <w:jc w:val="right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  <w:r>
              <w:rPr>
                <w:lang w:val="ru-RU"/>
                <w:rFonts w:hint="default"/>
                <w:sz w:val="24"/>
                <w:szCs w:val="24"/>
                <w:rtl w:val="off"/>
              </w:rPr>
              <w:t>11</w:t>
            </w:r>
          </w:p>
          <w:p>
            <w:pPr>
              <w:pStyle w:val="TableParagraph"/>
              <w:ind w:right="127"/>
              <w:jc w:val="right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right="127"/>
              <w:jc w:val="right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right="127"/>
              <w:jc w:val="right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right="127"/>
              <w:jc w:val="right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right="127"/>
              <w:jc w:val="right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right="127"/>
              <w:jc w:val="right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right="127"/>
              <w:jc w:val="right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right="127"/>
              <w:jc w:val="right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right="127"/>
              <w:jc w:val="right"/>
              <w:spacing w:before="224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  <w:rtl w:val="off"/>
              </w:rPr>
              <w:t>12</w:t>
            </w:r>
          </w:p>
        </w:tc>
        <w:tc>
          <w:tcPr>
            <w:tcW w:w="2818" w:type="dxa"/>
          </w:tcPr>
          <w:p>
            <w:pPr>
              <w:pStyle w:val="TableParagraph"/>
              <w:ind w:left="109" w:right="1004"/>
              <w:spacing w:before="1" w:line="242" w:lineRule="auto"/>
              <w:rPr>
                <w:lang w:val="ru-RU"/>
                <w:rFonts/>
                <w:sz w:val="24"/>
                <w:szCs w:val="24"/>
                <w:rtl w:val="off"/>
              </w:rPr>
            </w:pPr>
            <w:r>
              <w:rPr>
                <w:lang w:val="ru-RU"/>
                <w:sz w:val="24"/>
                <w:szCs w:val="24"/>
              </w:rPr>
              <w:t>Региональный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творческий конкурс «200 дней и ночей»</w:t>
            </w:r>
          </w:p>
          <w:p>
            <w:pPr>
              <w:pStyle w:val="TableParagraph"/>
              <w:ind w:left="109" w:right="1004"/>
              <w:spacing w:before="1" w:line="242" w:lineRule="auto"/>
              <w:rPr>
                <w:lang w:val="ru-RU"/>
                <w:rFonts/>
                <w:sz w:val="24"/>
                <w:szCs w:val="24"/>
                <w:rtl w:val="off"/>
              </w:rPr>
            </w:pPr>
            <w:r>
              <w:rPr>
                <w:lang w:val="ru-RU"/>
                <w:rFonts/>
                <w:sz w:val="24"/>
                <w:szCs w:val="24"/>
                <w:rtl w:val="off"/>
              </w:rPr>
              <w:t>Республиканский творческий конкурс “Лучший урок по антикоррупционной тематике среди педагогических работников”</w:t>
            </w:r>
          </w:p>
          <w:p>
            <w:pPr>
              <w:pStyle w:val="TableParagraph"/>
              <w:ind w:left="109" w:right="1004"/>
              <w:spacing w:before="1" w:line="242" w:lineRule="auto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09" w:right="1004"/>
              <w:spacing w:before="1" w:line="242" w:lineRule="auto"/>
              <w:rPr>
                <w:lang w:val="ru-RU"/>
                <w:rFonts/>
                <w:sz w:val="24"/>
                <w:szCs w:val="24"/>
                <w:rtl w:val="off"/>
              </w:rPr>
            </w:pPr>
            <w:r>
              <w:rPr>
                <w:lang w:val="ru-RU"/>
                <w:rFonts/>
                <w:sz w:val="24"/>
                <w:szCs w:val="24"/>
                <w:rtl w:val="off"/>
              </w:rPr>
              <w:t>Муниципальный конкурс сочинений “Научный подход в поисках знаний:как моя любознательность формирует будущее”</w:t>
            </w:r>
          </w:p>
          <w:p>
            <w:pPr>
              <w:pStyle w:val="TableParagraph"/>
              <w:ind w:left="109" w:right="1004"/>
              <w:spacing w:before="1" w:line="242" w:lineRule="auto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09" w:right="1004"/>
              <w:spacing w:before="1" w:line="242" w:lineRule="auto"/>
              <w:rPr>
                <w:lang w:val="ru-RU"/>
                <w:rFonts w:hint="default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ind w:leftChars="0" w:left="14" w:rightChars="0" w:right="64" w:hangingChars="5" w:hanging="14"/>
              <w:jc w:val="center"/>
              <w:spacing w:line="274" w:lineRule="exact"/>
              <w:rPr>
                <w:lang w:val="ru-RU"/>
                <w:rFonts/>
                <w:sz w:val="24"/>
                <w:szCs w:val="24"/>
                <w:rtl w:val="off"/>
              </w:rPr>
            </w:pPr>
            <w:r>
              <w:rPr>
                <w:lang w:val="ru-RU"/>
                <w:sz w:val="24"/>
                <w:szCs w:val="24"/>
              </w:rPr>
              <w:t>Манджиева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Н.К.</w:t>
            </w:r>
          </w:p>
          <w:p>
            <w:pPr>
              <w:pStyle w:val="TableParagraph"/>
              <w:ind w:leftChars="0" w:left="14" w:rightChars="0" w:right="64" w:hangingChars="5" w:hanging="14"/>
              <w:jc w:val="center"/>
              <w:spacing w:line="274" w:lineRule="exact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Chars="0" w:left="14" w:rightChars="0" w:right="64" w:hangingChars="5" w:hanging="14"/>
              <w:jc w:val="center"/>
              <w:spacing w:line="274" w:lineRule="exact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Chars="0" w:left="14" w:rightChars="0" w:right="64" w:hangingChars="5" w:hanging="14"/>
              <w:jc w:val="center"/>
              <w:spacing w:line="274" w:lineRule="exact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Chars="0" w:left="14" w:rightChars="0" w:right="64" w:hangingChars="5" w:hanging="14"/>
              <w:jc w:val="center"/>
              <w:spacing w:line="274" w:lineRule="exact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Chars="0" w:left="14" w:rightChars="0" w:right="64" w:hangingChars="5" w:hanging="14"/>
              <w:jc w:val="center"/>
              <w:spacing w:line="274" w:lineRule="exact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Chars="0" w:left="14" w:rightChars="0" w:right="64" w:hangingChars="5" w:hanging="14"/>
              <w:jc w:val="center"/>
              <w:spacing w:line="274" w:lineRule="exact"/>
              <w:rPr>
                <w:lang w:val="ru-RU"/>
                <w:rFonts/>
                <w:sz w:val="24"/>
                <w:szCs w:val="24"/>
                <w:rtl w:val="off"/>
              </w:rPr>
            </w:pPr>
            <w:r>
              <w:rPr>
                <w:lang w:val="ru-RU"/>
                <w:rFonts w:hint="default"/>
                <w:sz w:val="24"/>
                <w:szCs w:val="24"/>
                <w:rtl w:val="off"/>
              </w:rPr>
              <w:t>Каруева Э.П.</w:t>
            </w:r>
          </w:p>
          <w:p>
            <w:pPr>
              <w:pStyle w:val="TableParagraph"/>
              <w:ind w:leftChars="0" w:left="14" w:rightChars="0" w:right="64" w:hangingChars="5" w:hanging="14"/>
              <w:jc w:val="center"/>
              <w:spacing w:line="274" w:lineRule="exact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Chars="0" w:left="14" w:rightChars="0" w:right="64" w:hangingChars="5" w:hanging="14"/>
              <w:jc w:val="center"/>
              <w:spacing w:line="274" w:lineRule="exact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Chars="0" w:left="14" w:rightChars="0" w:right="64" w:hangingChars="5" w:hanging="14"/>
              <w:jc w:val="center"/>
              <w:spacing w:line="274" w:lineRule="exact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Chars="0" w:left="14" w:rightChars="0" w:right="64" w:hangingChars="5" w:hanging="14"/>
              <w:jc w:val="center"/>
              <w:spacing w:line="274" w:lineRule="exact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Chars="0" w:left="14" w:rightChars="0" w:right="64" w:hangingChars="5" w:hanging="14"/>
              <w:jc w:val="center"/>
              <w:spacing w:line="274" w:lineRule="exact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Chars="0" w:left="14" w:rightChars="0" w:right="64" w:hangingChars="5" w:hanging="14"/>
              <w:jc w:val="center"/>
              <w:spacing w:line="274" w:lineRule="exact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Chars="0" w:left="14" w:rightChars="0" w:right="64" w:hangingChars="5" w:hanging="14"/>
              <w:jc w:val="center"/>
              <w:spacing w:line="274" w:lineRule="exact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Chars="0" w:left="14" w:rightChars="0" w:right="64" w:hangingChars="5" w:hanging="14"/>
              <w:jc w:val="center"/>
              <w:spacing w:line="274" w:lineRule="exact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  <w:rtl w:val="off"/>
              </w:rPr>
              <w:t>Торчеева Г.Б.</w:t>
            </w:r>
          </w:p>
        </w:tc>
        <w:tc>
          <w:tcPr>
            <w:tcW w:w="1842" w:type="dxa"/>
          </w:tcPr>
          <w:p>
            <w:pPr>
              <w:pStyle w:val="TableParagraph"/>
              <w:ind w:left="627" w:right="301" w:hanging="298"/>
              <w:spacing w:before="1" w:line="242" w:lineRule="auto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627" w:right="301" w:hanging="298"/>
              <w:spacing w:before="1" w:line="242" w:lineRule="auto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627" w:right="301" w:hanging="298"/>
              <w:spacing w:before="1" w:line="242" w:lineRule="auto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627" w:right="301" w:hanging="298"/>
              <w:spacing w:before="1" w:line="242" w:lineRule="auto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627" w:right="301" w:hanging="298"/>
              <w:spacing w:before="1" w:line="242" w:lineRule="auto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627" w:right="301" w:hanging="298"/>
              <w:spacing w:before="1" w:line="242" w:lineRule="auto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627" w:right="301" w:hanging="298"/>
              <w:spacing w:before="1" w:line="242" w:lineRule="auto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627" w:right="301" w:hanging="298"/>
              <w:spacing w:before="1" w:line="242" w:lineRule="auto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627" w:right="301" w:hanging="298"/>
              <w:spacing w:before="1" w:line="242" w:lineRule="auto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627" w:right="301" w:hanging="298"/>
              <w:spacing w:before="1" w:line="242" w:lineRule="auto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627" w:right="301" w:hanging="298"/>
              <w:spacing w:before="1" w:line="242" w:lineRule="auto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627" w:right="301" w:hanging="298"/>
              <w:spacing w:before="1" w:line="242" w:lineRule="auto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627" w:right="301" w:hanging="298"/>
              <w:spacing w:before="1" w:line="242" w:lineRule="auto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627" w:right="301" w:hanging="298"/>
              <w:spacing w:before="1" w:line="242" w:lineRule="auto"/>
              <w:rPr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627" w:right="301" w:hanging="298"/>
              <w:spacing w:before="1"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Каруева Э.П.</w:t>
            </w:r>
          </w:p>
        </w:tc>
        <w:tc>
          <w:tcPr>
            <w:tcW w:w="3732" w:type="dxa"/>
          </w:tcPr>
          <w:p>
            <w:pPr>
              <w:pStyle w:val="TableParagraph"/>
              <w:ind w:left="98" w:right="97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  <w:r>
              <w:rPr>
                <w:lang w:val="ru-RU"/>
                <w:rFonts w:hint="default"/>
                <w:sz w:val="24"/>
                <w:szCs w:val="24"/>
              </w:rPr>
              <w:t>«Литературное произведение»</w:t>
            </w:r>
          </w:p>
          <w:p>
            <w:pPr>
              <w:pStyle w:val="TableParagraph"/>
              <w:ind w:left="98" w:right="97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98" w:right="97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98" w:right="97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98" w:right="97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98" w:right="97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  <w:r>
              <w:rPr>
                <w:lang w:val="ru-RU"/>
                <w:rFonts/>
                <w:sz w:val="24"/>
                <w:szCs w:val="24"/>
                <w:rtl w:val="off"/>
              </w:rPr>
              <w:t>“Лучший урок по антикоррупционной тематике в рамках предмета “История”</w:t>
            </w:r>
          </w:p>
          <w:p>
            <w:pPr>
              <w:pStyle w:val="TableParagraph"/>
              <w:ind w:left="98" w:right="97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98" w:right="97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98" w:right="97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98" w:right="97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98" w:right="97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98" w:right="97"/>
              <w:jc w:val="center"/>
              <w:spacing w:before="224"/>
              <w:rPr>
                <w:lang w:val="ru-RU"/>
                <w:rFonts w:hint="default"/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ind w:left="130" w:right="130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  <w:r>
              <w:rPr>
                <w:lang w:val="ru-RU"/>
                <w:sz w:val="24"/>
                <w:szCs w:val="24"/>
              </w:rPr>
              <w:t>Диплом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лауреата 2 степени</w:t>
            </w:r>
          </w:p>
          <w:p>
            <w:pPr>
              <w:pStyle w:val="TableParagraph"/>
              <w:ind w:left="130" w:right="130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30" w:right="130"/>
              <w:jc w:val="center"/>
              <w:spacing w:before="224"/>
              <w:rPr>
                <w:lang w:val="ru-RU"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30" w:right="130"/>
              <w:jc w:val="center"/>
              <w:spacing w:before="224"/>
              <w:rPr>
                <w:lang w:val="ru-RU"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30" w:right="130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  <w:r>
              <w:rPr>
                <w:lang w:val="ru-RU"/>
                <w:sz w:val="24"/>
                <w:szCs w:val="24"/>
              </w:rPr>
              <w:t>Диплом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лауреата </w:t>
            </w:r>
            <w:r>
              <w:rPr>
                <w:lang w:val="ru-RU"/>
                <w:rFonts w:hint="default"/>
                <w:sz w:val="24"/>
                <w:szCs w:val="24"/>
                <w:rtl w:val="off"/>
              </w:rPr>
              <w:t>3</w:t>
            </w:r>
            <w:r>
              <w:rPr>
                <w:lang w:val="ru-RU"/>
                <w:rFonts w:hint="default"/>
                <w:sz w:val="24"/>
                <w:szCs w:val="24"/>
              </w:rPr>
              <w:t xml:space="preserve"> степени</w:t>
            </w:r>
          </w:p>
          <w:p>
            <w:pPr>
              <w:pStyle w:val="TableParagraph"/>
              <w:ind w:left="130" w:right="130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30" w:right="130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30" w:right="130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30" w:right="130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30" w:right="130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30" w:right="130"/>
              <w:jc w:val="center"/>
              <w:spacing w:before="224"/>
              <w:rPr>
                <w:lang w:val="ru-RU"/>
                <w:rFonts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130" w:right="130"/>
              <w:jc w:val="center"/>
              <w:spacing w:before="224"/>
              <w:rPr>
                <w:lang w:val="ru-RU"/>
                <w:rFonts w:hint="default"/>
                <w:sz w:val="24"/>
                <w:szCs w:val="24"/>
              </w:rPr>
            </w:pPr>
            <w:r>
              <w:rPr>
                <w:lang w:val="ru-RU"/>
                <w:rFonts w:hint="default"/>
                <w:sz w:val="24"/>
                <w:szCs w:val="24"/>
                <w:rtl w:val="off"/>
              </w:rPr>
              <w:t>призер</w:t>
            </w:r>
          </w:p>
        </w:tc>
      </w:tr>
    </w:tbl>
    <w:p>
      <w:pPr>
        <w:pStyle w:val="aff4"/>
        <w:ind w:left="0"/>
        <w:rPr>
          <w:b/>
          <w:sz w:val="24"/>
          <w:szCs w:val="24"/>
        </w:rPr>
      </w:pPr>
    </w:p>
    <w:p>
      <w:pPr>
        <w:pStyle w:val="aff4"/>
        <w:ind w:left="0"/>
        <w:rPr>
          <w:b/>
          <w:sz w:val="24"/>
          <w:szCs w:val="24"/>
        </w:rPr>
      </w:pPr>
    </w:p>
    <w:p>
      <w:pPr>
        <w:pStyle w:val="aff4"/>
        <w:ind w:left="1248"/>
        <w:spacing w:before="2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</w:t>
      </w:r>
      <w:r>
        <w:rPr>
          <w:b/>
          <w:bCs/>
          <w:sz w:val="24"/>
          <w:szCs w:val="24"/>
          <w:spacing w:val="42"/>
        </w:rPr>
        <w:t xml:space="preserve"> </w:t>
      </w:r>
      <w:r>
        <w:rPr>
          <w:b/>
          <w:bCs/>
          <w:sz w:val="24"/>
          <w:szCs w:val="24"/>
        </w:rPr>
        <w:t>результатов</w:t>
      </w:r>
      <w:r>
        <w:rPr>
          <w:b/>
          <w:bCs/>
          <w:sz w:val="24"/>
          <w:szCs w:val="24"/>
          <w:spacing w:val="44"/>
        </w:rPr>
        <w:t xml:space="preserve"> </w:t>
      </w:r>
      <w:r>
        <w:rPr>
          <w:b/>
          <w:bCs/>
          <w:sz w:val="24"/>
          <w:szCs w:val="24"/>
        </w:rPr>
        <w:t>работы</w:t>
      </w:r>
      <w:r>
        <w:rPr>
          <w:b/>
          <w:bCs/>
          <w:sz w:val="24"/>
          <w:szCs w:val="24"/>
          <w:spacing w:val="40"/>
        </w:rPr>
        <w:t xml:space="preserve"> </w:t>
      </w:r>
      <w:r>
        <w:rPr>
          <w:b/>
          <w:bCs/>
          <w:sz w:val="24"/>
          <w:szCs w:val="24"/>
        </w:rPr>
        <w:t>школы</w:t>
      </w:r>
      <w:r>
        <w:rPr>
          <w:b/>
          <w:bCs/>
          <w:sz w:val="24"/>
          <w:szCs w:val="24"/>
          <w:spacing w:val="39"/>
        </w:rPr>
        <w:t xml:space="preserve"> </w:t>
      </w:r>
      <w:r>
        <w:rPr>
          <w:b/>
          <w:bCs/>
          <w:sz w:val="24"/>
          <w:szCs w:val="24"/>
        </w:rPr>
        <w:t>по</w:t>
      </w:r>
      <w:r>
        <w:rPr>
          <w:b/>
          <w:bCs/>
          <w:sz w:val="24"/>
          <w:szCs w:val="24"/>
          <w:spacing w:val="40"/>
        </w:rPr>
        <w:t xml:space="preserve"> </w:t>
      </w:r>
      <w:r>
        <w:rPr>
          <w:b/>
          <w:bCs/>
          <w:sz w:val="24"/>
          <w:szCs w:val="24"/>
        </w:rPr>
        <w:t>воспитанию,</w:t>
      </w:r>
      <w:r>
        <w:rPr>
          <w:b/>
          <w:bCs/>
          <w:sz w:val="24"/>
          <w:szCs w:val="24"/>
          <w:spacing w:val="45"/>
        </w:rPr>
        <w:t xml:space="preserve"> </w:t>
      </w:r>
      <w:r>
        <w:rPr>
          <w:b/>
          <w:bCs/>
          <w:sz w:val="24"/>
          <w:szCs w:val="24"/>
        </w:rPr>
        <w:t>социализации</w:t>
      </w:r>
      <w:r>
        <w:rPr>
          <w:b/>
          <w:bCs/>
          <w:sz w:val="24"/>
          <w:szCs w:val="24"/>
          <w:spacing w:val="39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  <w:spacing w:val="37"/>
        </w:rPr>
        <w:t xml:space="preserve"> </w:t>
      </w:r>
      <w:r>
        <w:rPr>
          <w:b/>
          <w:bCs/>
          <w:sz w:val="24"/>
          <w:szCs w:val="24"/>
        </w:rPr>
        <w:t>саморазвитию</w:t>
      </w:r>
      <w:r>
        <w:rPr>
          <w:lang w:val="ru-RU"/>
          <w:rFonts w:hint="default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школьников.</w:t>
      </w:r>
    </w:p>
    <w:p>
      <w:pPr>
        <w:pStyle w:val="aff4"/>
        <w:ind w:left="638" w:right="859"/>
        <w:tabs>
          <w:tab w:val="left" w:pos="1798"/>
          <w:tab w:val="left" w:pos="3117"/>
          <w:tab w:val="left" w:pos="4723"/>
          <w:tab w:val="left" w:pos="6546"/>
          <w:tab w:val="left" w:pos="8091"/>
          <w:tab w:val="left" w:pos="9017"/>
        </w:tabs>
        <w:spacing w:line="242" w:lineRule="auto"/>
        <w:rPr>
          <w:sz w:val="24"/>
          <w:szCs w:val="24"/>
        </w:rPr>
      </w:pPr>
      <w:r>
        <w:rPr>
          <w:sz w:val="24"/>
          <w:szCs w:val="24"/>
        </w:rPr>
        <w:t>Способы</w:t>
      </w:r>
      <w:r>
        <w:rPr>
          <w:sz w:val="24"/>
          <w:szCs w:val="24"/>
        </w:rPr>
        <w:tab/>
      </w:r>
      <w:r>
        <w:rPr>
          <w:sz w:val="24"/>
          <w:szCs w:val="24"/>
        </w:rPr>
        <w:t>получения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>информации:</w:t>
      </w:r>
      <w:r>
        <w:rPr>
          <w:sz w:val="24"/>
          <w:szCs w:val="24"/>
        </w:rPr>
        <w:tab/>
      </w:r>
      <w:r>
        <w:rPr>
          <w:sz w:val="24"/>
          <w:szCs w:val="24"/>
        </w:rPr>
        <w:t>педагогическое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наблюдение,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ab/>
      </w:r>
      <w:r>
        <w:rPr>
          <w:sz w:val="24"/>
          <w:szCs w:val="24"/>
          <w:spacing w:val="-1"/>
        </w:rPr>
        <w:t>школьной</w:t>
      </w:r>
      <w:r>
        <w:rPr>
          <w:sz w:val="24"/>
          <w:szCs w:val="24"/>
          <w:spacing w:val="-57"/>
        </w:rPr>
        <w:t xml:space="preserve"> </w:t>
      </w:r>
      <w:r>
        <w:rPr>
          <w:lang w:val="ru-RU"/>
          <w:rFonts w:hint="default"/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документации.</w:t>
      </w:r>
    </w:p>
    <w:p>
      <w:pPr>
        <w:pStyle w:val="aff4"/>
        <w:ind w:left="638" w:right="838" w:firstLine="61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Анализ проведен </w:t>
      </w:r>
      <w:r>
        <w:rPr>
          <w:lang w:val="ru-RU"/>
          <w:sz w:val="24"/>
          <w:szCs w:val="24"/>
        </w:rPr>
        <w:t>заместителем</w:t>
      </w:r>
      <w:r>
        <w:rPr>
          <w:lang w:val="ru-RU"/>
          <w:rFonts w:hint="default"/>
          <w:sz w:val="24"/>
          <w:szCs w:val="24"/>
        </w:rPr>
        <w:t xml:space="preserve"> директора </w:t>
      </w:r>
      <w:r>
        <w:rPr>
          <w:sz w:val="24"/>
          <w:szCs w:val="24"/>
        </w:rPr>
        <w:t xml:space="preserve"> по воспитательной работе совместно 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классными руководителями. По итогам анализа проведено обсуждение его результатов на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1"/>
        </w:rPr>
        <w:t>заседании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  <w:spacing w:val="-1"/>
        </w:rPr>
        <w:t>методического</w:t>
      </w:r>
      <w:r>
        <w:rPr>
          <w:sz w:val="24"/>
          <w:szCs w:val="24"/>
          <w:spacing w:val="-13"/>
        </w:rPr>
        <w:t xml:space="preserve"> </w:t>
      </w:r>
      <w:r>
        <w:rPr>
          <w:sz w:val="24"/>
          <w:szCs w:val="24"/>
        </w:rPr>
        <w:t>объединения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</w:rPr>
        <w:t>классных</w:t>
      </w:r>
      <w:r>
        <w:rPr>
          <w:sz w:val="24"/>
          <w:szCs w:val="24"/>
          <w:spacing w:val="-17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spacing w:val="-13"/>
        </w:rPr>
        <w:t xml:space="preserve"> </w:t>
      </w:r>
      <w:r>
        <w:rPr>
          <w:sz w:val="24"/>
          <w:szCs w:val="24"/>
        </w:rPr>
        <w:t>приглашением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</w:rPr>
        <w:t>педагогов-</w:t>
      </w:r>
      <w:r>
        <w:rPr>
          <w:sz w:val="24"/>
          <w:szCs w:val="24"/>
          <w:spacing w:val="-58"/>
        </w:rPr>
        <w:t xml:space="preserve"> </w:t>
      </w:r>
      <w:r>
        <w:rPr>
          <w:sz w:val="24"/>
          <w:szCs w:val="24"/>
        </w:rPr>
        <w:t>предметников,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педагогов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внеурочной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aff4"/>
        <w:ind w:left="638" w:right="847" w:firstLine="61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Критерий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оценки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результатов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воспитания,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61"/>
        </w:rPr>
        <w:t xml:space="preserve"> </w:t>
      </w:r>
      <w:r>
        <w:rPr>
          <w:sz w:val="24"/>
          <w:szCs w:val="24"/>
        </w:rPr>
        <w:t>саморазвития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1"/>
        </w:rPr>
        <w:t>школьников:</w:t>
      </w:r>
      <w:r>
        <w:rPr>
          <w:sz w:val="24"/>
          <w:szCs w:val="24"/>
          <w:spacing w:val="-17"/>
        </w:rPr>
        <w:t xml:space="preserve"> </w:t>
      </w:r>
      <w:r>
        <w:rPr>
          <w:sz w:val="24"/>
          <w:szCs w:val="24"/>
          <w:spacing w:val="-1"/>
        </w:rPr>
        <w:t>динамика</w:t>
      </w:r>
      <w:r>
        <w:rPr>
          <w:sz w:val="24"/>
          <w:szCs w:val="24"/>
          <w:spacing w:val="-13"/>
        </w:rPr>
        <w:t xml:space="preserve"> </w:t>
      </w:r>
      <w:r>
        <w:rPr>
          <w:sz w:val="24"/>
          <w:szCs w:val="24"/>
          <w:spacing w:val="-1"/>
        </w:rPr>
        <w:t>личностного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  <w:spacing w:val="-1"/>
        </w:rPr>
        <w:t>развития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  <w:spacing w:val="-1"/>
        </w:rPr>
        <w:t>школьников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  <w:spacing w:val="-1"/>
        </w:rPr>
        <w:t>в</w:t>
      </w:r>
      <w:r>
        <w:rPr>
          <w:sz w:val="24"/>
          <w:szCs w:val="24"/>
          <w:spacing w:val="-15"/>
        </w:rPr>
        <w:t xml:space="preserve"> </w:t>
      </w:r>
      <w:r>
        <w:rPr>
          <w:sz w:val="24"/>
          <w:szCs w:val="24"/>
          <w:spacing w:val="-1"/>
        </w:rPr>
        <w:t>каждом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классе. Отмечена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  <w:spacing w:val="-58"/>
        </w:rPr>
        <w:t xml:space="preserve"> </w:t>
      </w:r>
      <w:r>
        <w:rPr>
          <w:sz w:val="24"/>
          <w:szCs w:val="24"/>
        </w:rPr>
        <w:t>положительная</w:t>
      </w:r>
      <w:r>
        <w:rPr>
          <w:sz w:val="24"/>
          <w:szCs w:val="24"/>
          <w:spacing w:val="-13"/>
        </w:rPr>
        <w:t xml:space="preserve"> </w:t>
      </w:r>
      <w:r>
        <w:rPr>
          <w:sz w:val="24"/>
          <w:szCs w:val="24"/>
        </w:rPr>
        <w:t>динамика</w:t>
      </w:r>
      <w:r>
        <w:rPr>
          <w:sz w:val="24"/>
          <w:szCs w:val="24"/>
          <w:spacing w:val="-15"/>
        </w:rPr>
        <w:t xml:space="preserve"> </w:t>
      </w:r>
      <w:r>
        <w:rPr>
          <w:sz w:val="24"/>
          <w:szCs w:val="24"/>
        </w:rPr>
        <w:t>общего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уровня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личностного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развития</w:t>
      </w:r>
      <w:r>
        <w:rPr>
          <w:sz w:val="24"/>
          <w:szCs w:val="24"/>
          <w:spacing w:val="-14"/>
        </w:rPr>
        <w:t xml:space="preserve"> </w:t>
      </w:r>
      <w:r>
        <w:rPr>
          <w:sz w:val="24"/>
          <w:szCs w:val="24"/>
        </w:rPr>
        <w:t>школьников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результатам</w:t>
      </w:r>
      <w:r>
        <w:rPr>
          <w:sz w:val="24"/>
          <w:szCs w:val="24"/>
          <w:spacing w:val="-58"/>
        </w:rPr>
        <w:t xml:space="preserve"> </w:t>
      </w:r>
      <w:r>
        <w:rPr>
          <w:sz w:val="24"/>
          <w:szCs w:val="24"/>
        </w:rPr>
        <w:t>оценки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личностных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результатов</w:t>
      </w:r>
      <w:r>
        <w:rPr>
          <w:color w:val="000009"/>
          <w:sz w:val="24"/>
          <w:szCs w:val="24"/>
        </w:rPr>
        <w:t>.</w:t>
      </w:r>
    </w:p>
    <w:p>
      <w:pPr>
        <w:pStyle w:val="aff4"/>
        <w:ind w:left="638" w:right="856" w:firstLine="610"/>
        <w:jc w:val="both"/>
        <w:spacing w:before="3" w:line="276" w:lineRule="auto"/>
        <w:rPr>
          <w:sz w:val="24"/>
          <w:szCs w:val="24"/>
        </w:rPr>
      </w:pPr>
      <w:r>
        <w:rPr>
          <w:sz w:val="24"/>
          <w:szCs w:val="24"/>
        </w:rPr>
        <w:t>Педагогическому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коллективу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школы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удалось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решить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следующие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проблемы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личностного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развития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школьников: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низкий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уровень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социальной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обучающихся,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который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выражается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отдельных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групп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учеников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виде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неумения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включаться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работу группы,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неумения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сотрудничать,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неконструктивного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поведения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конфликте,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низкий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уровень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владения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элементарными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нормами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поведения.</w:t>
      </w:r>
    </w:p>
    <w:p>
      <w:pPr>
        <w:pStyle w:val="aff4"/>
        <w:ind w:left="537"/>
        <w:spacing w:before="70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>
      <w:pPr>
        <w:pStyle w:val="af3"/>
        <w:ind w:left="681" w:right="0" w:hanging="145"/>
        <w:jc w:val="left"/>
        <w:numPr>
          <w:ilvl w:val="0"/>
          <w:numId w:val="10"/>
        </w:numPr>
        <w:tabs>
          <w:tab w:val="left" w:pos="682"/>
        </w:tabs>
        <w:spacing w:after="0" w:before="108" w:line="240" w:lineRule="auto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</w:rPr>
        <w:t>социальной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z w:val="24"/>
          <w:szCs w:val="24"/>
          <w:spacing w:val="-15"/>
        </w:rPr>
        <w:t xml:space="preserve"> </w:t>
      </w:r>
      <w:r>
        <w:rPr>
          <w:sz w:val="24"/>
          <w:szCs w:val="24"/>
        </w:rPr>
        <w:t>обучающихся;</w:t>
      </w:r>
    </w:p>
    <w:p>
      <w:pPr>
        <w:pStyle w:val="af3"/>
        <w:ind w:left="537" w:right="851" w:firstLine="0"/>
        <w:jc w:val="left"/>
        <w:numPr>
          <w:ilvl w:val="0"/>
          <w:numId w:val="10"/>
        </w:numPr>
        <w:tabs>
          <w:tab w:val="left" w:pos="730"/>
        </w:tabs>
        <w:spacing w:after="0" w:before="41" w:line="280" w:lineRule="auto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z w:val="24"/>
          <w:szCs w:val="24"/>
          <w:spacing w:val="42"/>
        </w:rPr>
        <w:t xml:space="preserve"> </w:t>
      </w:r>
      <w:r>
        <w:rPr>
          <w:sz w:val="24"/>
          <w:szCs w:val="24"/>
        </w:rPr>
        <w:t>уровня</w:t>
      </w:r>
      <w:r>
        <w:rPr>
          <w:sz w:val="24"/>
          <w:szCs w:val="24"/>
          <w:spacing w:val="43"/>
        </w:rPr>
        <w:t xml:space="preserve"> </w:t>
      </w:r>
      <w:r>
        <w:rPr>
          <w:sz w:val="24"/>
          <w:szCs w:val="24"/>
        </w:rPr>
        <w:t>учебной</w:t>
      </w:r>
      <w:r>
        <w:rPr>
          <w:sz w:val="24"/>
          <w:szCs w:val="24"/>
          <w:spacing w:val="40"/>
        </w:rPr>
        <w:t xml:space="preserve"> </w:t>
      </w:r>
      <w:r>
        <w:rPr>
          <w:sz w:val="24"/>
          <w:szCs w:val="24"/>
        </w:rPr>
        <w:t>мотивации,</w:t>
      </w:r>
      <w:r>
        <w:rPr>
          <w:sz w:val="24"/>
          <w:szCs w:val="24"/>
          <w:spacing w:val="45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z w:val="24"/>
          <w:szCs w:val="24"/>
          <w:spacing w:val="44"/>
        </w:rPr>
        <w:t xml:space="preserve"> </w:t>
      </w:r>
      <w:r>
        <w:rPr>
          <w:sz w:val="24"/>
          <w:szCs w:val="24"/>
        </w:rPr>
        <w:t>активности,</w:t>
      </w:r>
      <w:r>
        <w:rPr>
          <w:sz w:val="24"/>
          <w:szCs w:val="24"/>
          <w:spacing w:val="50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z w:val="24"/>
          <w:szCs w:val="24"/>
          <w:spacing w:val="45"/>
        </w:rPr>
        <w:t xml:space="preserve"> </w:t>
      </w:r>
      <w:r>
        <w:rPr>
          <w:sz w:val="24"/>
          <w:szCs w:val="24"/>
        </w:rPr>
        <w:t>и</w:t>
      </w:r>
      <w:r>
        <w:rPr>
          <w:lang w:val="ru-RU"/>
          <w:rFonts w:hint="default"/>
          <w:sz w:val="24"/>
          <w:szCs w:val="24"/>
          <w:spacing w:val="-57"/>
        </w:rPr>
        <w:t xml:space="preserve">         </w:t>
      </w:r>
      <w:r>
        <w:rPr>
          <w:sz w:val="24"/>
          <w:szCs w:val="24"/>
        </w:rPr>
        <w:t>самостоятельности, сформированности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ценностей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обучающихся;</w:t>
      </w:r>
    </w:p>
    <w:p>
      <w:pPr>
        <w:pStyle w:val="af3"/>
        <w:ind w:left="681" w:right="0" w:hanging="145"/>
        <w:jc w:val="left"/>
        <w:numPr>
          <w:ilvl w:val="0"/>
          <w:numId w:val="10"/>
        </w:numPr>
        <w:tabs>
          <w:tab w:val="left" w:pos="682"/>
        </w:tabs>
        <w:spacing w:after="0" w:before="0" w:line="269" w:lineRule="exact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патриотических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качеств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личности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всех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уровней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обучения.</w:t>
      </w:r>
    </w:p>
    <w:p>
      <w:pPr>
        <w:jc w:val="left"/>
        <w:spacing w:after="0" w:line="269" w:lineRule="exact"/>
        <w:rPr>
          <w:sz w:val="24"/>
          <w:szCs w:val="24"/>
        </w:rPr>
      </w:pPr>
    </w:p>
    <w:p>
      <w:pPr>
        <w:pStyle w:val="1"/>
        <w:ind w:right="1115"/>
        <w:jc w:val="center"/>
        <w:spacing w:before="73"/>
        <w:rPr>
          <w:sz w:val="24"/>
          <w:szCs w:val="24"/>
        </w:rPr>
      </w:pPr>
      <w:bookmarkStart w:id="8" w:name="Выводы"/>
      <w:bookmarkEnd w:id="8"/>
      <w:r>
        <w:rPr>
          <w:sz w:val="24"/>
          <w:szCs w:val="24"/>
        </w:rPr>
        <w:t>Выводы</w:t>
      </w:r>
    </w:p>
    <w:p>
      <w:pPr>
        <w:pStyle w:val="aff4"/>
        <w:ind w:left="537" w:right="591" w:firstLine="566"/>
        <w:jc w:val="both"/>
        <w:spacing w:before="1" w:line="278" w:lineRule="auto"/>
        <w:rPr>
          <w:sz w:val="24"/>
          <w:szCs w:val="24"/>
        </w:rPr>
      </w:pPr>
      <w:r>
        <w:rPr>
          <w:sz w:val="24"/>
          <w:szCs w:val="24"/>
        </w:rPr>
        <w:t>Исходя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анализа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работы,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необходимо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отметить,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что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целом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поставленные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задачи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2023/2024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учебном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году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можно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считать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выполненными,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цель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достигнута.</w:t>
      </w:r>
    </w:p>
    <w:p>
      <w:pPr>
        <w:pStyle w:val="aff4"/>
        <w:ind w:left="537" w:right="582" w:firstLine="566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личностном    развитии    школьников    отмечается устойчивая позитивная динамика,</w:t>
      </w:r>
      <w:r>
        <w:rPr>
          <w:sz w:val="24"/>
          <w:szCs w:val="24"/>
          <w:spacing w:val="-58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развитии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патриотических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качеств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</w:rPr>
        <w:t>личности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обучающихся.</w:t>
      </w:r>
    </w:p>
    <w:p>
      <w:pPr>
        <w:pStyle w:val="aff4"/>
        <w:ind w:left="537" w:right="846" w:firstLine="532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Воспитательные мероприятия соответствуют поставленным целям и задачам рабочей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программы воспитания. Большая часть обучающихся школы приняла активное участие 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классных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мероприятиях.</w:t>
      </w:r>
    </w:p>
    <w:p>
      <w:pPr>
        <w:pStyle w:val="aff4"/>
        <w:ind w:left="537" w:right="849" w:firstLine="532"/>
        <w:jc w:val="both"/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школы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принимают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активное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участие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конкурсах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олимпиадах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школьного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уровня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показывают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хорошие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результаты.</w:t>
      </w:r>
    </w:p>
    <w:p>
      <w:pPr>
        <w:pStyle w:val="aff4"/>
        <w:ind w:left="537" w:right="848" w:firstLine="532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Внеурочная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была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организована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согласно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модулю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«Внеурочная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деятельность». При этом учитывались образовательные запросы родителей обучающихся.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Вовлеченность обучающихся во внеурочную деятельность в течение учебного года можно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оценить, как удовлетворительную.</w:t>
      </w:r>
    </w:p>
    <w:p>
      <w:pPr>
        <w:pStyle w:val="aff4"/>
        <w:ind w:left="537" w:right="843" w:firstLine="532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z w:val="24"/>
          <w:szCs w:val="24"/>
          <w:spacing w:val="60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spacing w:val="60"/>
        </w:rPr>
        <w:t xml:space="preserve"> </w:t>
      </w:r>
      <w:r>
        <w:rPr>
          <w:sz w:val="24"/>
          <w:szCs w:val="24"/>
        </w:rPr>
        <w:t xml:space="preserve">обучающимися  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модуля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«Профилактика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безопасность»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объединения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1"/>
        </w:rPr>
        <w:t>реализована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  <w:spacing w:val="-1"/>
        </w:rPr>
        <w:t>в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  <w:spacing w:val="-1"/>
        </w:rPr>
        <w:t>полном</w:t>
      </w:r>
      <w:r>
        <w:rPr>
          <w:sz w:val="24"/>
          <w:szCs w:val="24"/>
          <w:spacing w:val="-11"/>
        </w:rPr>
        <w:t xml:space="preserve"> </w:t>
      </w:r>
      <w:r>
        <w:rPr>
          <w:lang w:val="ru-RU"/>
          <w:sz w:val="24"/>
          <w:szCs w:val="24"/>
          <w:spacing w:val="-11"/>
        </w:rPr>
        <w:t>объёме</w:t>
      </w:r>
      <w:r>
        <w:rPr>
          <w:sz w:val="24"/>
          <w:szCs w:val="24"/>
          <w:spacing w:val="-1"/>
        </w:rPr>
        <w:t>.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  <w:spacing w:val="-1"/>
        </w:rPr>
        <w:t>По результатам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анализа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профилактической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  <w:spacing w:val="-15"/>
        </w:rPr>
        <w:t xml:space="preserve"> </w:t>
      </w:r>
      <w:r>
        <w:rPr>
          <w:sz w:val="24"/>
          <w:szCs w:val="24"/>
        </w:rPr>
        <w:t>отмечается</w:t>
      </w:r>
      <w:r>
        <w:rPr>
          <w:sz w:val="24"/>
          <w:szCs w:val="24"/>
          <w:spacing w:val="-58"/>
        </w:rPr>
        <w:t xml:space="preserve"> </w:t>
      </w:r>
      <w:r>
        <w:rPr>
          <w:sz w:val="24"/>
          <w:szCs w:val="24"/>
        </w:rPr>
        <w:t>положительная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динамика.</w:t>
      </w:r>
    </w:p>
    <w:p>
      <w:pPr>
        <w:pStyle w:val="aff4"/>
        <w:ind w:left="537" w:right="579" w:firstLine="979"/>
        <w:jc w:val="both"/>
        <w:tabs>
          <w:tab w:val="left" w:pos="407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z w:val="24"/>
          <w:szCs w:val="24"/>
          <w:spacing w:val="61"/>
        </w:rPr>
        <w:t xml:space="preserve"> </w:t>
      </w:r>
      <w:r>
        <w:rPr>
          <w:sz w:val="24"/>
          <w:szCs w:val="24"/>
        </w:rPr>
        <w:t xml:space="preserve">с родителями  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 xml:space="preserve">в течение  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 xml:space="preserve">года  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проводилась согласно планам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 xml:space="preserve">воспитательной       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классах</w:t>
      </w:r>
      <w:r>
        <w:rPr>
          <w:sz w:val="24"/>
          <w:szCs w:val="24"/>
          <w:spacing w:val="3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различных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</w:rPr>
        <w:t>формах.</w:t>
      </w:r>
      <w:r>
        <w:rPr>
          <w:sz w:val="24"/>
          <w:szCs w:val="24"/>
          <w:spacing w:val="38"/>
        </w:rPr>
        <w:t xml:space="preserve"> </w:t>
      </w:r>
    </w:p>
    <w:p>
      <w:pPr>
        <w:pStyle w:val="aff4"/>
        <w:ind w:left="537" w:right="848" w:firstLine="532"/>
        <w:jc w:val="both"/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рабочей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программы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осуществлялась в соответствии с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календарными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планами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уровням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pStyle w:val="21"/>
        <w:ind w:left="1166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Предложения:</w:t>
      </w:r>
    </w:p>
    <w:p>
      <w:pPr>
        <w:pStyle w:val="aff4"/>
        <w:ind w:left="537" w:right="578"/>
        <w:spacing w:before="36" w:line="276" w:lineRule="auto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  <w:spacing w:val="-13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</w:rPr>
        <w:t>тех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</w:rPr>
        <w:t>проблем,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которые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</w:rPr>
        <w:t>выделились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14"/>
        </w:rPr>
        <w:t xml:space="preserve"> </w:t>
      </w:r>
      <w:r>
        <w:rPr>
          <w:sz w:val="24"/>
          <w:szCs w:val="24"/>
        </w:rPr>
        <w:t>процессе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работы,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можно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сформулировать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задачи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на следующий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учебный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год:</w:t>
      </w:r>
    </w:p>
    <w:p>
      <w:pPr>
        <w:pStyle w:val="af3"/>
        <w:ind w:left="537" w:right="591" w:firstLine="62"/>
        <w:jc w:val="left"/>
        <w:numPr>
          <w:ilvl w:val="0"/>
          <w:numId w:val="10"/>
        </w:numPr>
        <w:tabs>
          <w:tab w:val="left" w:pos="845"/>
        </w:tabs>
        <w:spacing w:after="0" w:before="0" w:line="276" w:lineRule="auto"/>
        <w:rPr>
          <w:sz w:val="24"/>
          <w:szCs w:val="24"/>
        </w:rPr>
      </w:pPr>
      <w:r>
        <w:rPr>
          <w:sz w:val="24"/>
          <w:szCs w:val="24"/>
        </w:rPr>
        <w:t>продолжить</w:t>
      </w:r>
      <w:r>
        <w:rPr>
          <w:sz w:val="24"/>
          <w:szCs w:val="24"/>
          <w:spacing w:val="40"/>
        </w:rPr>
        <w:t xml:space="preserve"> </w:t>
      </w:r>
      <w:r>
        <w:rPr>
          <w:sz w:val="24"/>
          <w:szCs w:val="24"/>
        </w:rPr>
        <w:t>работу</w:t>
      </w:r>
      <w:r>
        <w:rPr>
          <w:sz w:val="24"/>
          <w:szCs w:val="24"/>
          <w:spacing w:val="3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spacing w:val="48"/>
        </w:rPr>
        <w:t xml:space="preserve"> </w:t>
      </w:r>
      <w:r>
        <w:rPr>
          <w:sz w:val="24"/>
          <w:szCs w:val="24"/>
        </w:rPr>
        <w:t>повышению</w:t>
      </w:r>
      <w:r>
        <w:rPr>
          <w:sz w:val="24"/>
          <w:szCs w:val="24"/>
          <w:spacing w:val="42"/>
        </w:rPr>
        <w:t xml:space="preserve"> </w:t>
      </w:r>
      <w:r>
        <w:rPr>
          <w:sz w:val="24"/>
          <w:szCs w:val="24"/>
        </w:rPr>
        <w:t>теоретического</w:t>
      </w:r>
      <w:r>
        <w:rPr>
          <w:sz w:val="24"/>
          <w:szCs w:val="24"/>
          <w:spacing w:val="43"/>
        </w:rPr>
        <w:t xml:space="preserve"> </w:t>
      </w:r>
      <w:r>
        <w:rPr>
          <w:sz w:val="24"/>
          <w:szCs w:val="24"/>
        </w:rPr>
        <w:t>уровня</w:t>
      </w:r>
      <w:r>
        <w:rPr>
          <w:sz w:val="24"/>
          <w:szCs w:val="24"/>
          <w:spacing w:val="43"/>
        </w:rPr>
        <w:t xml:space="preserve"> </w:t>
      </w:r>
      <w:r>
        <w:rPr>
          <w:sz w:val="24"/>
          <w:szCs w:val="24"/>
        </w:rPr>
        <w:t>педколлектива</w:t>
      </w:r>
      <w:r>
        <w:rPr>
          <w:sz w:val="24"/>
          <w:szCs w:val="24"/>
          <w:spacing w:val="42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36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  <w:spacing w:val="-57"/>
        </w:rPr>
        <w:t xml:space="preserve"> </w:t>
      </w:r>
      <w:r>
        <w:rPr>
          <w:lang w:val="ru-RU"/>
          <w:rFonts w:hint="default"/>
          <w:sz w:val="24"/>
          <w:szCs w:val="24"/>
          <w:spacing w:val="-57"/>
        </w:rPr>
        <w:t xml:space="preserve">      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детей;</w:t>
      </w:r>
    </w:p>
    <w:p>
      <w:pPr>
        <w:pStyle w:val="af3"/>
        <w:ind w:left="681" w:right="0" w:hanging="145"/>
        <w:jc w:val="left"/>
        <w:numPr>
          <w:ilvl w:val="0"/>
          <w:numId w:val="10"/>
        </w:numPr>
        <w:tabs>
          <w:tab w:val="left" w:pos="682"/>
        </w:tabs>
        <w:spacing w:after="0" w:before="0" w:line="275" w:lineRule="exact"/>
        <w:rPr>
          <w:sz w:val="24"/>
          <w:szCs w:val="24"/>
        </w:rPr>
      </w:pPr>
      <w:r>
        <w:rPr>
          <w:sz w:val="24"/>
          <w:szCs w:val="24"/>
        </w:rPr>
        <w:t>совершенствовать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систему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развитие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классного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коллектива;</w:t>
      </w:r>
    </w:p>
    <w:p>
      <w:pPr>
        <w:pStyle w:val="aff4"/>
        <w:ind w:left="537" w:right="582"/>
        <w:tabs>
          <w:tab w:val="left" w:pos="2277"/>
          <w:tab w:val="left" w:pos="3634"/>
          <w:tab w:val="left" w:pos="3956"/>
          <w:tab w:val="left" w:pos="4992"/>
          <w:tab w:val="left" w:pos="6407"/>
          <w:tab w:val="left" w:pos="6719"/>
          <w:tab w:val="left" w:pos="7525"/>
          <w:tab w:val="left" w:pos="8407"/>
          <w:tab w:val="left" w:pos="10191"/>
        </w:tabs>
        <w:spacing w:before="40" w:line="280" w:lineRule="auto"/>
        <w:rPr>
          <w:sz w:val="24"/>
          <w:szCs w:val="24"/>
        </w:rPr>
      </w:pPr>
      <w:r>
        <w:rPr>
          <w:sz w:val="24"/>
          <w:szCs w:val="24"/>
        </w:rPr>
        <w:t>-гумманизация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детском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коллективе,</w:t>
      </w:r>
      <w:r>
        <w:rPr>
          <w:sz w:val="24"/>
          <w:szCs w:val="24"/>
        </w:rPr>
        <w:tab/>
      </w:r>
      <w:r>
        <w:rPr>
          <w:sz w:val="24"/>
          <w:szCs w:val="24"/>
        </w:rPr>
        <w:t>а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такж</w:t>
      </w:r>
      <w:r>
        <w:rPr>
          <w:lang w:val="ru-RU"/>
          <w:sz w:val="24"/>
          <w:szCs w:val="24"/>
        </w:rPr>
        <w:t>е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lang w:val="ru-RU"/>
          <w:rFonts w:hint="default"/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и</w:t>
      </w:r>
      <w:r>
        <w:rPr>
          <w:sz w:val="24"/>
          <w:szCs w:val="24"/>
          <w:spacing w:val="-57"/>
        </w:rPr>
        <w:t xml:space="preserve"> </w:t>
      </w:r>
      <w:r>
        <w:rPr>
          <w:lang w:val="ru-RU"/>
          <w:rFonts w:hint="default"/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педагогическими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работниками;</w:t>
      </w:r>
    </w:p>
    <w:p>
      <w:pPr>
        <w:pStyle w:val="af3"/>
        <w:ind w:left="681" w:right="0" w:hanging="145"/>
        <w:jc w:val="left"/>
        <w:numPr>
          <w:ilvl w:val="0"/>
          <w:numId w:val="10"/>
        </w:numPr>
        <w:tabs>
          <w:tab w:val="left" w:pos="682"/>
        </w:tabs>
        <w:spacing w:after="0" w:before="0" w:line="269" w:lineRule="exact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смыслов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и духовных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ориентиров;</w:t>
      </w:r>
    </w:p>
    <w:p>
      <w:pPr>
        <w:pStyle w:val="aff4"/>
        <w:ind w:left="599"/>
        <w:spacing w:before="41"/>
        <w:rPr>
          <w:sz w:val="24"/>
          <w:szCs w:val="24"/>
        </w:rPr>
      </w:pPr>
      <w:r>
        <w:rPr>
          <w:sz w:val="24"/>
          <w:szCs w:val="24"/>
        </w:rPr>
        <w:t>-совершенствовать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профилактическую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работу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среди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несовершеннолетних;</w:t>
      </w:r>
    </w:p>
    <w:p>
      <w:pPr>
        <w:pStyle w:val="af3"/>
        <w:ind w:left="537" w:right="598" w:firstLine="0"/>
        <w:jc w:val="left"/>
        <w:numPr>
          <w:ilvl w:val="0"/>
          <w:numId w:val="10"/>
        </w:numPr>
        <w:tabs>
          <w:tab w:val="left" w:pos="691"/>
        </w:tabs>
        <w:spacing w:after="0" w:before="41" w:line="276" w:lineRule="auto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учащихся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</w:rPr>
        <w:t>здоровом образе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жизни,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продолжать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</w:rPr>
        <w:t>развивать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</w:rPr>
        <w:t>систему</w:t>
      </w:r>
      <w:r>
        <w:rPr>
          <w:sz w:val="24"/>
          <w:szCs w:val="24"/>
          <w:spacing w:val="-9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охране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здоровья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учащихся.</w:t>
      </w:r>
    </w:p>
    <w:p>
      <w:pPr>
        <w:pStyle w:val="af3"/>
        <w:ind w:left="681" w:right="0" w:hanging="145"/>
        <w:jc w:val="left"/>
        <w:numPr>
          <w:ilvl w:val="0"/>
          <w:numId w:val="10"/>
        </w:numPr>
        <w:tabs>
          <w:tab w:val="left" w:pos="682"/>
        </w:tabs>
        <w:spacing w:after="0" w:before="41"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большей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мере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раскрывать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творческий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потенциал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учащихся;</w:t>
      </w:r>
    </w:p>
    <w:p>
      <w:pPr>
        <w:pStyle w:val="af3"/>
        <w:ind w:left="681" w:right="0" w:hanging="145"/>
        <w:jc w:val="left"/>
        <w:numPr>
          <w:ilvl w:val="0"/>
          <w:numId w:val="10"/>
        </w:numPr>
        <w:tabs>
          <w:tab w:val="left" w:pos="682"/>
        </w:tabs>
        <w:spacing w:after="0" w:before="113" w:line="240" w:lineRule="auto"/>
        <w:rPr>
          <w:sz w:val="24"/>
          <w:szCs w:val="24"/>
        </w:rPr>
      </w:pPr>
      <w:r>
        <w:rPr>
          <w:sz w:val="24"/>
          <w:szCs w:val="24"/>
        </w:rPr>
        <w:t>привлекать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ребят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организации,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</w:rPr>
        <w:t>проведению,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</w:rPr>
        <w:t>участию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мероприятиях;</w:t>
      </w:r>
    </w:p>
    <w:p>
      <w:pPr>
        <w:pStyle w:val="a6"/>
        <w:ind w:leftChars="508" w:left="1118" w:firstLineChars="300" w:firstLine="780"/>
        <w:jc w:val="center"/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делать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</w:rPr>
        <w:t>жизнь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</w:rPr>
        <w:t>школы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</w:rPr>
        <w:t>интересней.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  <w:rtl w:val="off"/>
        </w:rPr>
      </w:pP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  <w:rtl w:val="off"/>
        </w:rPr>
      </w:pP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</w:rPr>
      </w:pPr>
      <w:r>
        <w:rPr>
          <w:b/>
          <w:bCs/>
          <w:color w:val="252525"/>
          <w:sz w:val="28"/>
          <w:szCs w:val="28"/>
          <w:spacing w:val="-2"/>
        </w:rPr>
        <w:t>Методическая работа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2023/24 учебном году в школе были проведены тематические педагогические советы:</w:t>
      </w:r>
    </w:p>
    <w:p>
      <w:pPr>
        <w:ind w:left="780" w:right="180"/>
        <w:contextualSpacing/>
        <w:numPr>
          <w:ilvl w:val="0"/>
          <w:numId w:val="1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rtl w:val="off"/>
        </w:rPr>
        <w:t>Система организации профессиональной ориентации обучающихся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>
      <w:pPr>
        <w:ind w:left="780" w:right="180"/>
        <w:contextualSpacing/>
        <w:numPr>
          <w:ilvl w:val="0"/>
          <w:numId w:val="1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«Адаптация учащихся 5-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го </w:t>
      </w:r>
      <w:r>
        <w:rPr>
          <w:rFonts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а </w:t>
      </w:r>
      <w:r>
        <w:rPr>
          <w:rFonts w:hAnsi="Times New Roman" w:cs="Times New Roman"/>
          <w:color w:val="000000"/>
          <w:sz w:val="24"/>
          <w:szCs w:val="24"/>
        </w:rPr>
        <w:t xml:space="preserve"> к обучению в новых условиях»;</w:t>
      </w:r>
    </w:p>
    <w:p>
      <w:pPr>
        <w:ind w:left="780" w:right="180"/>
        <w:contextualSpacing/>
        <w:numPr>
          <w:ilvl w:val="0"/>
          <w:numId w:val="1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</w:rPr>
        <w:t>«Профилактика асоциального поведения учащихся»;</w:t>
      </w:r>
    </w:p>
    <w:p>
      <w:pPr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</w:rPr>
        <w:t>В школе работали: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  4 </w:t>
      </w:r>
      <w:r>
        <w:rPr>
          <w:rFonts w:hAnsi="Times New Roman" w:cs="Times New Roman"/>
          <w:color w:val="000000"/>
          <w:sz w:val="24"/>
          <w:szCs w:val="24"/>
        </w:rPr>
        <w:t>методических объединени</w:t>
      </w:r>
      <w:r>
        <w:rPr>
          <w:rFonts w:hAnsi="Times New Roman" w:cs="Times New Roman"/>
          <w:color w:val="000000"/>
          <w:sz w:val="24"/>
          <w:szCs w:val="24"/>
          <w:rtl w:val="off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</w:p>
    <w:p>
      <w:pPr>
        <w:ind w:left="780" w:right="180"/>
        <w:contextualSpacing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гуманитарного цикла </w:t>
      </w:r>
      <w:r>
        <w:rPr>
          <w:rFonts w:hAnsi="Times New Roman" w:cs="Times New Roman"/>
          <w:color w:val="000000"/>
          <w:sz w:val="24"/>
          <w:szCs w:val="24"/>
        </w:rPr>
        <w:t xml:space="preserve"> (руководитель </w:t>
      </w:r>
      <w:r>
        <w:rPr>
          <w:rFonts w:hAnsi="Times New Roman" w:cs="Times New Roman"/>
          <w:color w:val="000000"/>
          <w:sz w:val="24"/>
          <w:szCs w:val="24"/>
          <w:rtl w:val="off"/>
        </w:rPr>
        <w:t>Горяева Т.Б.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</w:p>
    <w:p>
      <w:pPr>
        <w:ind w:left="780" w:right="180"/>
        <w:contextualSpacing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</w:rPr>
        <w:t>учителей естественно-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математического </w:t>
      </w:r>
      <w:r>
        <w:rPr>
          <w:rFonts w:hAnsi="Times New Roman" w:cs="Times New Roman"/>
          <w:color w:val="000000"/>
          <w:sz w:val="24"/>
          <w:szCs w:val="24"/>
        </w:rPr>
        <w:t xml:space="preserve"> цикла (руководитель 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 Каруева Р.П.</w:t>
      </w:r>
    </w:p>
    <w:p>
      <w:pPr>
        <w:ind w:left="780" w:right="180"/>
        <w:contextualSpacing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предметов этнокультурного направления </w:t>
      </w:r>
      <w:r>
        <w:rPr>
          <w:rFonts w:hAnsi="Times New Roman" w:cs="Times New Roman"/>
          <w:color w:val="000000"/>
          <w:sz w:val="24"/>
          <w:szCs w:val="24"/>
        </w:rPr>
        <w:t xml:space="preserve">(руководитель </w:t>
      </w:r>
      <w:r>
        <w:rPr>
          <w:rFonts w:hAnsi="Times New Roman" w:cs="Times New Roman"/>
          <w:color w:val="000000"/>
          <w:sz w:val="24"/>
          <w:szCs w:val="24"/>
          <w:rtl w:val="off"/>
        </w:rPr>
        <w:t>Манджиева Н.К.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ind w:left="780" w:right="180"/>
        <w:contextualSpacing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  <w:rtl w:val="off"/>
        </w:rPr>
        <w:t>классных 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(руководитель </w:t>
      </w:r>
      <w:r>
        <w:rPr>
          <w:rFonts w:hAnsi="Times New Roman" w:cs="Times New Roman"/>
          <w:color w:val="000000"/>
          <w:sz w:val="24"/>
          <w:szCs w:val="24"/>
          <w:rtl w:val="off"/>
        </w:rPr>
        <w:t>Манджиева Д.К.</w:t>
      </w:r>
      <w:r>
        <w:rPr>
          <w:rFonts w:hAnsi="Times New Roman" w:cs="Times New Roman"/>
          <w:color w:val="000000"/>
          <w:sz w:val="24"/>
          <w:szCs w:val="24"/>
        </w:rPr>
        <w:t>.);</w:t>
      </w:r>
    </w:p>
    <w:p>
      <w:pPr>
        <w:rPr>
          <w:rFonts w:hAnsi="Times New Roman" w:cs="Times New Roman"/>
          <w:color w:val="000000"/>
          <w:sz w:val="24"/>
          <w:szCs w:val="24"/>
          <w:rtl w:val="off"/>
        </w:rPr>
      </w:pPr>
    </w:p>
    <w:p>
      <w:pPr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2023/24 учебном году </w:t>
      </w:r>
      <w:r>
        <w:rPr>
          <w:rFonts w:hAnsi="Times New Roman" w:cs="Times New Roman"/>
          <w:color w:val="000000"/>
          <w:sz w:val="24"/>
          <w:szCs w:val="24"/>
          <w:rtl w:val="off"/>
        </w:rPr>
        <w:t>на заседаниях ШМО были обсуждены следующие вопросы:</w:t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  <w:rtl w:val="off"/>
        </w:rPr>
        <w:t>-”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Применение современных педагогических технологий на уроке по обновленной ФГОС ООО для достижения нового качества знаний учащихся». </w:t>
      </w:r>
    </w:p>
    <w:p>
      <w:pPr>
        <w:rPr>
          <w:rFonts w:ascii="Times New Roman" w:hAnsi="Times New Roman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  <w:rtl w:val="off"/>
        </w:rPr>
        <w:t>-</w:t>
      </w:r>
      <w:r>
        <w:rPr>
          <w:rFonts w:ascii="Times New Roman" w:hAnsi="Times New Roman"/>
          <w:sz w:val="24"/>
          <w:szCs w:val="24"/>
        </w:rPr>
        <w:t>«Этнокультурный компонент на уроках русского языка и литературы»</w:t>
      </w:r>
    </w:p>
    <w:p>
      <w:pPr>
        <w:rPr>
          <w:rFonts w:ascii="Times New Roman" w:hAnsi="Times New Roman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  <w:rtl w:val="off"/>
        </w:rPr>
        <w:t>-</w:t>
      </w:r>
      <w:r>
        <w:rPr>
          <w:rFonts w:ascii="Times New Roman" w:hAnsi="Times New Roman"/>
          <w:sz w:val="24"/>
          <w:szCs w:val="24"/>
        </w:rPr>
        <w:t>«Использование технологии критического мышления на уроках предметов гуманитарного цикла»</w:t>
      </w:r>
    </w:p>
    <w:p>
      <w:pPr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  <w:rtl w:val="off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«Этнокультурные традиции в духовно-нравственном воспитании обучающихся в условиях ФГОС»; </w:t>
      </w:r>
    </w:p>
    <w:p>
      <w:pPr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-</w:t>
      </w:r>
      <w:r>
        <w:rPr>
          <w:rFonts w:ascii="Times New Roman" w:hAnsi="Times New Roman" w:cs="Times New Roman"/>
          <w:sz w:val="24"/>
          <w:szCs w:val="24"/>
        </w:rPr>
        <w:t>«О подготовке одаренных детей к участию в творческих конкурсах»</w:t>
      </w:r>
    </w:p>
    <w:p>
      <w:pPr>
        <w:rPr>
          <w:rFonts w:ascii="Times New Roman" w:hAnsi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-</w:t>
      </w:r>
      <w:r>
        <w:rPr>
          <w:rFonts w:ascii="Times New Roman" w:hAnsi="Times New Roman"/>
          <w:sz w:val="24"/>
          <w:szCs w:val="24"/>
        </w:rPr>
        <w:t>«Специфика подготовки к ОГЭ и ЕГЭ по предметам гуманитарного цикла»</w:t>
      </w:r>
    </w:p>
    <w:p>
      <w:pPr>
        <w:rPr>
          <w:rFonts w:ascii="Times New Roman" w:hAnsi="Times New Roman" w:cs="Times New Roman"/>
          <w:sz w:val="24"/>
          <w:szCs w:val="24"/>
          <w:rtl w:val="off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  <w:rtl w:val="off"/>
        </w:rPr>
        <w:t>Ш</w:t>
      </w:r>
      <w:r>
        <w:rPr>
          <w:rFonts w:ascii="Times New Roman" w:hAnsi="Times New Roman"/>
          <w:sz w:val="24"/>
          <w:szCs w:val="24"/>
        </w:rPr>
        <w:t>МО принимают самое активное участие в вебинарах по педагогике, в фестивалях педагогического творчества, организуемых в сети Интернет на сайтах "Открытый класс", " Первое сентября", «Мультиурок» используют электронные платформы такие как РЭШ, Учи.ру, Сферум.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Важным направлением повышения профессионального роста учителей является прохождение курсов, участие в конкурсах, в научно-практических конференциях,  работа по самообразованию, обмену опытом работы.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декабря 2023 года учитель Манджиева Д.К.  приняла участие в республиканской научно-практической  конференции «Наставничество в реализации этнокультурного образования» в рамках Года педагога и наставника. Дельгир Константиновна поделилась опытом работы по ОРКСЭ  и выступила на секции с докладом «Формирование компетенций:опыт, инициативные проекты научно-педагогического сотрудничества в сфере этнокультурного образования».</w:t>
      </w:r>
    </w:p>
    <w:p>
      <w:pPr>
        <w:jc w:val="both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</w:rPr>
        <w:t>Манджиева Н.К.  приняла участие в ежегодном межрегиональном форуме «Роль современного образования в трансляции культурного наследия и родных языков». Форум проводился в рамках Года семьи, Международного десятилетия коренных народов мира, в преддверии Международного дня родного языка.</w:t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целях обеспечения качественного преподавания предметов ЕМЦ согласно плану работы МО в 2023-2024 учебном году проводился входной мониторинг по математике и биологии 5-9 классах.</w:t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мониторинга - -проверить состояние знаний, умений, навыков обучающихся по предметам ЕМЦ  и получить стартовую информацию для наблюдения динамики качества обучения; по математике  участвовало 3 обучающихся, из них 1 ученик получил «4» качество знаний-100%, 2  написали на «3» качество знаний-0; успеваемость 100%; по биологии 4 учащихся, качество знаний 100%, успеваемость 100%.   </w:t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</w:rPr>
        <w:t>Санджиева Инга Эрдниевна, учитель математики во второй четверти провела открытый урок в 7классе «Решение задач с помощью уравнений». Урок отвечает всем требованиям ФГОС. С участием учителей естественно-математического цикла проводились конкурсы «Быстрые и креативные», «Моя родная сторона». Задачи конкурсов нацелены  на развитие мышления, самостоятельности, бережного отношения к природе.</w:t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 xml:space="preserve">   </w:t>
      </w:r>
    </w:p>
    <w:p>
      <w:pPr>
        <w:rPr>
          <w:rFonts w:hAnsi="Times New Roman" w:cs="Times New Roman"/>
          <w:color w:val="000000"/>
          <w:sz w:val="24"/>
          <w:szCs w:val="24"/>
        </w:rPr>
      </w:pPr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      </w:t>
      </w: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планом работы школы на 2023/24 учебный год организованы предметные недели </w:t>
      </w:r>
      <w:r>
        <w:rPr>
          <w:rFonts w:hAnsi="Times New Roman" w:cs="Times New Roman"/>
          <w:color w:val="000000"/>
          <w:sz w:val="24"/>
          <w:szCs w:val="24"/>
          <w:rtl w:val="off"/>
        </w:rPr>
        <w:t>гуманитарного цикла</w:t>
      </w:r>
      <w:r>
        <w:rPr>
          <w:rFonts w:hAnsi="Times New Roman" w:cs="Times New Roman"/>
          <w:color w:val="000000"/>
          <w:sz w:val="24"/>
          <w:szCs w:val="24"/>
        </w:rPr>
        <w:t>,   естественно-</w:t>
      </w:r>
      <w:r>
        <w:rPr>
          <w:rFonts w:hAnsi="Times New Roman" w:cs="Times New Roman"/>
          <w:color w:val="000000"/>
          <w:sz w:val="24"/>
          <w:szCs w:val="24"/>
          <w:rtl w:val="off"/>
        </w:rPr>
        <w:t>математического цмкла предметов, предметов этнокультурной направленности.</w:t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мер, направленных на мотивацию интереса школьников к предметам ЕМЦ </w:t>
      </w:r>
      <w:r>
        <w:rPr>
          <w:rFonts w:ascii="Times New Roman" w:hAnsi="Times New Roman" w:cs="Times New Roman"/>
          <w:sz w:val="24"/>
          <w:szCs w:val="24"/>
          <w:rtl w:val="o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учителями ЕМЦ  в школе  была  проведена  предметная неделя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«Наука и жизнь».  Главной целью данного мероприятия было развитие познавательного интереса, индивидуальных, творческих и интеллектуальных  способностей учащихся. Учителя старались учитывать разную  подготовку обучающихся, так как основная задача предметной недели – привлечь и заинтересовать каждого ученика, поэтому подготовили  задания по силам и интересам для всех. Программа проведения предметной недели предусматривала различные формы и методы работы. Для активизации мыслительной деятельности обучающихся использовались оригинальные наглядные пособия, КВН, викторины, интеллектуальные марафоны с применением ИКТ.  Предметная неделя прошла в атмосфере творчества, сотрудничества и показала высокую результативность работы. Учащихся 5-8 классов Кичиков М., Санджиева Э., Борлыков П. принимали активное участие в конкурсах и викторинах  «Кто узнает зверя», «Увлекательная математика» и др. Старшеклассники 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, учащиеся </w:t>
      </w:r>
      <w:r>
        <w:rPr>
          <w:rFonts w:ascii="Times New Roman" w:hAnsi="Times New Roman" w:cs="Times New Roman"/>
          <w:sz w:val="24"/>
          <w:szCs w:val="24"/>
        </w:rPr>
        <w:t>9-11класс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 Боктаев З., Манджиев Д., Торчеева Г. принимали участие в выпуске стенгазет «Наука и жизнь», «Моя лаборатория», а также принимали участие в онлайн- тестах и конкурсах «Химический марафон», «Занимательные задачи по математике и физике» идр.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9 февраля 2024 года  в рамках Года Семьи и с целью сохранения  и защиты семейных традиций проведен конкурс с привлечением родителей «Үвләс менд һарвта?», в ходе которого мамы с детьми демонстрировали свое умение лепить борцоги, делать из них связки, танцевать и играть в нярн шинж.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была проведена  школьная конференция «Эпос «Джангар», его исследователи и исполнители». Участники-обучающиеся Движения Первых приняли участие во Всероссийской акции “Читаем на родном”, в спортивном  конкурсе «Мергн баатрмуд» по национальным видам спорта и играм.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традиционным ежегодное проведение в школе Декады, посвященной Дню родного языка. Так, в 2023-2024 учебном году в ходе Декады проведены различные мероприятия.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февраля 2024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состоялось заседание школьного совета «Родной язык» на тему  “Зүркндән төрскн келән зөөр гиҗ хадһлнав”. Члены совета обсуждали  план мероприятий, а также вопросы сохранения и развития калмыцкого языка.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26февраля в школе был проведен турнир по нəрн-шинҗ,  который проводился с целью сохранения народных традиций, национальных игр, привития интереса к ним. Победу в этом конкурсе одержали ученица 7 класса Санджиева Э. и ученик 9 класса Манджиев Денис.</w:t>
      </w:r>
    </w:p>
    <w:p>
      <w:pPr>
        <w:jc w:val="both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</w:rPr>
        <w:t xml:space="preserve"> 27 февраля учитель Манджиева Д.К. провела игру - конкурс на знание народных и современных калмыцких песен «Угадай мелодию».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28 февраля 2024 года   команда нашей школы участвовала в семинаре «Семейные традиции и обычаи калмыцкого народа»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который состоялся на базе Унгн-Терячинской СОШ. Мероприятие проводилось в целях сохранения и дальнейшего развития национальных традиций и обрядов, воспитания и привития у подрастающего поколения интереса и любви к культуре своего народа. Программа семинара-практикума была разнообразной,  интересной и познавательной. В ходе семинара был проведен ежегодный конкурс среди учащихся школ района по  «нәрн шинҗ». По итогам турнира «Нәрн шинҗ” Манджиев Денис занял 3 место, в конкурсе семейных традиций наша команда заняла 2 место, а по итогам всех конкурсов -общекомандное 3 место.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425-летию со дня рождения Зая-пандиты Намкай-джамцо  и 85-летию со дня рождения А. В. Бадмаева с 5.04. по 14.04.  в школе  был разработан план  и проведен ряд мероприятий, в ходе которых обучающиеся узнали о хранителе и исследователе «ясного письма», о научном  и гражданском подвиге  Бадмаева А.В.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Ansi="Times New Roman" w:cs="Times New Roman"/>
          <w:color w:val="000000"/>
          <w:sz w:val="24"/>
          <w:szCs w:val="24"/>
          <w:rtl w:val="off"/>
        </w:rPr>
      </w:pPr>
    </w:p>
    <w:p>
      <w:pPr>
        <w:rPr>
          <w:rFonts w:hAnsi="Times New Roman" w:cs="Times New Roman"/>
          <w:color w:val="000000"/>
          <w:sz w:val="24"/>
          <w:szCs w:val="24"/>
          <w:rtl w:val="off"/>
        </w:rPr>
      </w:pPr>
    </w:p>
    <w:p>
      <w:pPr>
        <w:rPr>
          <w:rFonts w:hAnsi="Times New Roman" w:cs="Times New Roman"/>
          <w:color w:val="000000"/>
          <w:sz w:val="24"/>
          <w:szCs w:val="24"/>
          <w:rtl w:val="off"/>
        </w:rPr>
      </w:pPr>
    </w:p>
    <w:p>
      <w:pPr>
        <w:rPr>
          <w:rFonts w:hAnsi="Times New Roman" w:cs="Times New Roman"/>
          <w:color w:val="000000"/>
          <w:sz w:val="24"/>
          <w:szCs w:val="24"/>
          <w:rtl w:val="off"/>
        </w:rPr>
      </w:pPr>
    </w:p>
    <w:p>
      <w:pPr>
        <w:rPr>
          <w:rFonts w:hAnsi="Times New Roman" w:cs="Times New Roman"/>
          <w:color w:val="000000"/>
          <w:sz w:val="24"/>
          <w:szCs w:val="24"/>
          <w:rtl w:val="off"/>
        </w:rPr>
      </w:pPr>
    </w:p>
    <w:p>
      <w:pPr>
        <w:rPr>
          <w:rFonts w:hAnsi="Times New Roman" w:cs="Times New Roman"/>
          <w:color w:val="000000"/>
          <w:sz w:val="24"/>
          <w:szCs w:val="24"/>
          <w:rtl w:val="off"/>
        </w:rPr>
      </w:pPr>
    </w:p>
    <w:p>
      <w:pPr>
        <w:rPr>
          <w:rFonts w:hAnsi="Times New Roman" w:cs="Times New Roman"/>
          <w:color w:val="000000"/>
          <w:sz w:val="24"/>
          <w:szCs w:val="24"/>
          <w:rtl w:val="off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качества методической работы был проведен в рамках ВСОКО. Уровень эффективности методической работы оценивался в зависимости от среднего балла по каждому ШМО. На основе собранной информации составлена аналитико-статистическая таблица.</w:t>
      </w:r>
    </w:p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Аналитико-статистическая таблица для анализа методической работы школы</w:t>
      </w:r>
    </w:p>
    <w:tbl>
      <w:tblPr>
        <w:tblW w:w="0" w:type="auto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275"/>
        <w:gridCol w:w="1440"/>
        <w:gridCol w:w="1605"/>
        <w:gridCol w:w="6540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в прошлом периоде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Целевой показатель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показатель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Динамика в сравнении с тем же периодом прошлого года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36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соответствует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Отрицательная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 xml:space="preserve">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 xml:space="preserve">     36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ниже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стабильная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публикаций педагогов школы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соответствует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стабильная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педагогов школы в конкурсах профессионального мастерства, конференциях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открытых уроков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педагогов-победителей и призеров конкурсов профессионального мастерства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соответствует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семинаров уровня выше школьного, проведенных на базе школы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Соответствует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семинаров, посещенных педагогами школы, из них – с представлением опыта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Выше/ соответствует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предметных и тематических недель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Соотвествует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участников ВсОШ, из них – количество победителей, призеров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Школьный этап 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5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этап 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 этап 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Школьный этап 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6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2/2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ШЭ 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 xml:space="preserve"> выше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МЭ ниже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Отрицательная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rtl w:val="off"/>
        </w:rPr>
        <w:t xml:space="preserve">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по результатам анализа методической работы уровень эффективности решения поставленных задач оптимальный. Наблюдается положительная динамика в сравнении с показателями за тот же отчетный период прошлого учебного года. План работы реализован на </w:t>
      </w:r>
      <w:r>
        <w:rPr>
          <w:rFonts w:hAnsi="Times New Roman" w:cs="Times New Roman"/>
          <w:color w:val="000000"/>
          <w:sz w:val="24"/>
          <w:szCs w:val="24"/>
          <w:rtl w:val="off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5 процентов. Большинство мероприятий плана методической работы прошло на удовлетворительном организационном и методическом уровнях. Тематика заседаний ШМО, педсоветов, совещаний отражает основные проблемные вопросы, которые стремится решать педагогический коллектив школы. Педагогический коллектив удовлетворен организацией методической работы на 93 процента.</w:t>
      </w:r>
      <w:r>
        <w:rPr>
          <w:sz w:val="24"/>
          <w:szCs w:val="24"/>
        </w:rPr>
        <w:br/>
      </w:r>
      <w:r>
        <w:rPr>
          <w:rFonts w:hAnsi="Times New Roman" w:cs="Times New Roman"/>
          <w:color w:val="000000"/>
          <w:sz w:val="24"/>
          <w:szCs w:val="24"/>
        </w:rPr>
        <w:t>В методической работе школы есть проблемы, на которые в следующем полугодии необходимо обратить особое внимание. Учителя недостаточно активно работают над обобщением и систематизацией своего опыта и представлением его в форме публикаций. Снижена результативность работы с одаренными и высокомотивированными учащимися.</w:t>
      </w: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</w:rPr>
      </w:pPr>
      <w:r>
        <w:rPr>
          <w:b/>
          <w:bCs/>
          <w:color w:val="252525"/>
          <w:sz w:val="24"/>
          <w:szCs w:val="24"/>
          <w:spacing w:val="-2"/>
        </w:rPr>
        <w:t>I. АНАЛИЗ АДМИНИСТРАТИВНОЙ И УПРАВЛЕНЧЕСКОЙ ДЕЯТЕЛЬНОСТИ</w:t>
      </w: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</w:rPr>
      </w:pPr>
      <w:r>
        <w:rPr>
          <w:b/>
          <w:bCs/>
          <w:color w:val="252525"/>
          <w:sz w:val="24"/>
          <w:szCs w:val="24"/>
          <w:spacing w:val="-2"/>
        </w:rPr>
        <w:t>2.1. Нормотворчество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по нормотворчеству в 2023/24 учебном году проводилась в виде разработки новых локальных актов и актуализации принятых ранее.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локальных актов, в которые внесли изменения:</w:t>
      </w:r>
    </w:p>
    <w:p>
      <w:pPr>
        <w:ind w:left="780" w:right="180"/>
        <w:contextualSpacing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 внеурочной деятельности”</w:t>
      </w:r>
    </w:p>
    <w:p>
      <w:pPr>
        <w:ind w:left="780" w:right="180"/>
        <w:contextualSpacing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организации и осуществлении образовательной деятельности по дополнительным общеобразовательным (общеразвивающим) программам;</w:t>
      </w:r>
    </w:p>
    <w:p>
      <w:pPr>
        <w:ind w:left="780" w:right="180"/>
        <w:contextualSpacing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rtl w:val="off"/>
        </w:rPr>
        <w:t>Положение о рабочей программе”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локальных актов, принятых впервые: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       Положение о запрете исполдьзования мобильных телефонов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по итогам нормотворческой деятельности школы были соблюдены требования законодательства. </w:t>
      </w:r>
    </w:p>
    <w:p>
      <w:pPr>
        <w:spacing w:line="240" w:lineRule="auto"/>
        <w:rPr>
          <w:b/>
          <w:bCs/>
          <w:color w:val="252525"/>
          <w:sz w:val="24"/>
          <w:szCs w:val="24"/>
          <w:spacing w:val="-2"/>
          <w:rtl w:val="off"/>
        </w:rPr>
      </w:pPr>
    </w:p>
    <w:p>
      <w:pPr>
        <w:spacing w:line="240" w:lineRule="auto"/>
        <w:rPr>
          <w:b/>
          <w:bCs/>
          <w:color w:val="252525"/>
          <w:sz w:val="24"/>
          <w:szCs w:val="24"/>
          <w:spacing w:val="-2"/>
        </w:rPr>
      </w:pPr>
      <w:r>
        <w:rPr>
          <w:b/>
          <w:bCs/>
          <w:color w:val="252525"/>
          <w:sz w:val="24"/>
          <w:szCs w:val="24"/>
          <w:spacing w:val="-2"/>
        </w:rPr>
        <w:t>2.2. Работа с кадрами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течение года проводились мероприятия, направленные на повышение уровня профессиональной компетенции педагогов и охрану труда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части повышения уровня профессиональной компетенции с педагогами школы реализовывались мероприятия по следующим показателям:</w:t>
      </w:r>
    </w:p>
    <w:tbl>
      <w:tblPr>
        <w:tblW w:w="0" w:type="auto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5460"/>
        <w:gridCol w:w="6345"/>
      </w:tblGrid>
      <w:tr>
        <w:trPr>
          <w:trHeight w:val="0" w:hRule="atLeast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педагогов (за отчетный период в сравнении с предыдущим годом) </w:t>
            </w:r>
          </w:p>
        </w:tc>
      </w:tr>
      <w:tr>
        <w:trPr>
          <w:trHeight w:val="0" w:hRule="atLeast"/>
        </w:trPr>
        <w:tc>
          <w:tcPr>
            <w:tcW w:w="144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>
        <w:trPr>
          <w:trHeight w:val="0" w:hRule="atLeast"/>
        </w:trPr>
        <w:tc>
          <w:tcPr>
            <w:tcW w:w="13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Повышение профессиональной компетенции 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в вузе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1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переподготовки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по повышению квалификации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на соответствие занимаемой должности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0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0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на первую квалификационную категорию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-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2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на высшую квалификационную категорию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-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5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 семинарах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3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5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методобъединений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11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9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 опытом на конференциях, форумах, методических семинарах, круглых столах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3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 в профессиональных изданиях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</w:tr>
      <w:tr>
        <w:trPr>
          <w:trHeight w:val="0" w:hRule="atLeast"/>
        </w:trPr>
        <w:tc>
          <w:tcPr>
            <w:tcW w:w="13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Участие в конкурсах профессионального мастерства разного уровня: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 уровень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2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1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уровень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Согласно плану методической работы на 2023/24 учебный год в рамках повышения компетенции педагогов по вопросам реализации ФОП были организованы и проведены следующие мероприятия:</w:t>
      </w:r>
    </w:p>
    <w:p>
      <w:pPr>
        <w:ind w:left="780" w:right="180"/>
        <w:contextualSpacing/>
        <w:numPr>
          <w:ilvl w:val="0"/>
          <w:numId w:val="2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круглый стол «Обновленные  ООП ООО, ООП СОО: вопросы и ответы»;</w:t>
      </w:r>
    </w:p>
    <w:p>
      <w:pPr>
        <w:ind w:left="780" w:right="180"/>
        <w:contextualSpacing/>
        <w:numPr>
          <w:ilvl w:val="0"/>
          <w:numId w:val="2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районное заседание методических объединений по вопросам реализации обновленных ООП НОО, ООП ООО, ООП СОО (согласно плану работы);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rtl w:val="off"/>
        </w:rPr>
        <w:t>январе 2024 г</w:t>
      </w:r>
      <w:r>
        <w:rPr>
          <w:rFonts w:hAnsi="Times New Roman" w:cs="Times New Roman"/>
          <w:color w:val="000000"/>
          <w:sz w:val="24"/>
          <w:szCs w:val="24"/>
        </w:rPr>
        <w:t xml:space="preserve"> организован педагогический совет по теме «</w:t>
      </w:r>
      <w:r>
        <w:rPr>
          <w:rFonts w:hAnsi="Times New Roman" w:cs="Times New Roman"/>
          <w:color w:val="000000"/>
          <w:sz w:val="24"/>
          <w:szCs w:val="24"/>
          <w:rtl w:val="off"/>
        </w:rPr>
        <w:t>Внутришкольная система оценки качества образования:проблемы и перспективы</w:t>
      </w:r>
      <w:r>
        <w:rPr>
          <w:rFonts w:hAnsi="Times New Roman" w:cs="Times New Roman"/>
          <w:color w:val="000000"/>
          <w:sz w:val="24"/>
          <w:szCs w:val="24"/>
        </w:rPr>
        <w:t>». В ходе заседания были заслушаны доклады педагогов</w:t>
      </w:r>
      <w:r>
        <w:rPr>
          <w:rFonts w:hAnsi="Times New Roman" w:cs="Times New Roman"/>
          <w:color w:val="000000"/>
          <w:sz w:val="24"/>
          <w:szCs w:val="24"/>
          <w:rtl w:val="off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Во исполнение Указа Президента от 27.06.2022 № 401 на педагогическом совете был рассмотрен и согласован план мероприятий, приуроченных к Году педагога и наставника. В течение года со всеми участниками образовательных отношений были проведены тематические мероприятия. Так, в рамках реализации плана с учениками проводились тематические беседы и занятия, на которых педагоги рассказывали о профессии учител</w:t>
      </w:r>
      <w:r>
        <w:rPr>
          <w:rFonts w:hAnsi="Times New Roman" w:cs="Times New Roman"/>
          <w:color w:val="000000"/>
          <w:sz w:val="24"/>
          <w:szCs w:val="24"/>
          <w:rtl w:val="off"/>
        </w:rPr>
        <w:t>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родителями учеников были организованы тематические выставки в разных форматах. Например, очные выставки фотографий «Мой учитель в деле». Чтобы повысить общественный престиж и профессиональный статус педагогического труда, был организован конкурс чтецов среди учеников начальной школы «Мой наставник в жизни».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тренинги. Педагоги участвовали в конкурсах профессионального мастерства. Самым масштабным конкурсом среди общеобразовательных учреждений, в котором педагогические работники приняли активное участие, стал конкурс «Лучшая пара „Наставник+“».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Положительные результаты: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профессиональной компетентности педагогов (через аттестацию, профессиональную переподготовку, курсовую подготовку, издательскую деятельность);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творческая активность (через участие в конкурсах профессионального мастерства, реализацию культурно-досуговой деятельности, через организацию праздников, досугов, развлечений);</w:t>
      </w:r>
    </w:p>
    <w:p>
      <w:pPr>
        <w:ind w:left="780" w:right="180"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стремление к профессиональному росту и самообразованию. Трансляция опыта педагогической деятельности на разных уровнях (мастер-классы внутри ОО, издательская деятельность, интернет-ресурсы).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школе соблюдаются требования по обеспечению безопасности условий труда, требования действующего законодательства выполняются в полном объеме.</w:t>
      </w: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  <w:rtl w:val="off"/>
        </w:rPr>
      </w:pP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  <w:rtl w:val="off"/>
        </w:rPr>
      </w:pP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  <w:rtl w:val="off"/>
        </w:rPr>
      </w:pP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</w:rPr>
      </w:pPr>
      <w:r>
        <w:rPr>
          <w:b/>
          <w:bCs/>
          <w:color w:val="252525"/>
          <w:sz w:val="24"/>
          <w:szCs w:val="24"/>
          <w:spacing w:val="-2"/>
        </w:rPr>
        <w:t>2.3. Ведение госпаблика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2023/24 учебном году в школе продолжается ведение госпаблика – страницы в социальной сети «ВКонтакте» 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 На данной странице публикуются сведения о:</w:t>
      </w:r>
    </w:p>
    <w:p>
      <w:pPr>
        <w:ind w:left="780" w:right="180"/>
        <w:contextualSpacing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планируемых и проведенных совместных мероприятиях с учениками и их родителями;</w:t>
      </w:r>
    </w:p>
    <w:p>
      <w:pPr>
        <w:ind w:left="780" w:right="180"/>
        <w:contextualSpacing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официальные сведения о порядке зачисления в школу;</w:t>
      </w:r>
    </w:p>
    <w:p>
      <w:pPr>
        <w:ind w:left="780" w:right="180"/>
        <w:contextualSpacing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 проведении ГИА;</w:t>
      </w:r>
    </w:p>
    <w:p>
      <w:pPr>
        <w:ind w:left="780" w:right="180"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Публикуемая на странице информация регулярно проходит контроль по показателям: законность публикуемых сведений и эффективность. . Информация актуальна и интересна целевой аудитории – имеет высокие уровни вовлеченности и активности, охвата публикаций и коэффициента одобрения.За период с сентября 2023 года по май 2024 года количество подписчиков увеличилось на 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65 </w:t>
      </w:r>
      <w:r>
        <w:rPr>
          <w:rFonts w:hAnsi="Times New Roman" w:cs="Times New Roman"/>
          <w:color w:val="000000"/>
          <w:sz w:val="24"/>
          <w:szCs w:val="24"/>
        </w:rPr>
        <w:t>процентов. По итогам анализа охватов приведена статистика по популярности отдельных тем публикаций среди подписчиков в динамике учебного года.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0" cy="0"/>
                <wp:effectExtent l="0" t="0" r="0" b="0"/>
                <wp:docPr id="1033" name="shape103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3" style="margin-left:0pt;margin-top:0pt;width:0pt;height:0pt;mso-wrap-style:none;mso-position-horizontal-relative:column;mso-position-vertical-relative:line;v-text-anchor:middle;z-index:0" o:allowincell="t" filled="f" stroked="f"/>
            </w:pict>
          </mc:Fallback>
        </mc:AlternateConten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>: работу школы в части ведения госпаблика считать успешной. Продолжать регулярный мониторинг законности публикуемых сведений и эффективности страницы.</w:t>
      </w: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</w:rPr>
      </w:pPr>
      <w:r>
        <w:rPr>
          <w:b/>
          <w:bCs/>
          <w:color w:val="252525"/>
          <w:sz w:val="24"/>
          <w:szCs w:val="24"/>
          <w:spacing w:val="-2"/>
        </w:rPr>
        <w:t>III. АНАЛИЗ ХОЗЯЙСТВЕННОЙ ДЕЯТЕЛЬНОСТИ И БЕЗОПАСНОСТИ</w:t>
      </w: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</w:rPr>
      </w:pPr>
      <w:r>
        <w:rPr>
          <w:b/>
          <w:bCs/>
          <w:color w:val="252525"/>
          <w:sz w:val="24"/>
          <w:szCs w:val="24"/>
          <w:spacing w:val="-2"/>
        </w:rPr>
        <w:t>3.1. Закупка и содержание материально-технической базы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2023/24 учебном году в школе проводился мониторинг оснащения помещений средствами обучения и воспитания согласно перечню, утвержденному приказом Минпросвещения от 06.09.2022 № 804.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>: оснащения помещений школы средствами обучения и воспитания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 не совсем </w:t>
      </w:r>
      <w:r>
        <w:rPr>
          <w:rFonts w:hAnsi="Times New Roman" w:cs="Times New Roman"/>
          <w:color w:val="000000"/>
          <w:sz w:val="24"/>
          <w:szCs w:val="24"/>
        </w:rPr>
        <w:t xml:space="preserve"> соответствует требованиям ФГОС и ФОП, а также перечню, утвержденному приказом Минпросвещения от 06.09.2022 № 804.</w:t>
      </w: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  <w:rtl w:val="off"/>
        </w:rPr>
      </w:pPr>
    </w:p>
    <w:p>
      <w:pPr>
        <w:spacing w:line="600" w:lineRule="atLeast"/>
        <w:rPr>
          <w:b/>
          <w:bCs/>
          <w:color w:val="252525"/>
          <w:sz w:val="24"/>
          <w:szCs w:val="24"/>
          <w:spacing w:val="-2"/>
        </w:rPr>
      </w:pPr>
      <w:r>
        <w:rPr>
          <w:b/>
          <w:bCs/>
          <w:color w:val="252525"/>
          <w:sz w:val="24"/>
          <w:szCs w:val="24"/>
          <w:spacing w:val="-2"/>
        </w:rPr>
        <w:t>3.2. Безопасность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отношении безопасности в школе проводится регулярный мониторинг соблюдения противопожарных требований и требований к антитеррористической защищености по готовым чек-листам.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>: по состоянию на дату окончания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 2023-2024 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учебного года требования пожарной безопасности и требования антитеррористической защищенности соблюдены в полном объеме.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7492" w:type="dxa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</w:tblGrid>
      <w:tr>
        <w:trPr>
          <w:trHeight w:val="0" w:hRule="atLeast"/>
        </w:trPr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6839" w:h="11907" w:orient="landscape"/>
      <w:pgMar w:top="1440" w:right="144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  <w:font w:name="sans-serif">
    <w:panose1 w:val="00000000000000000000"/>
    <w:altName w:val="Segoe Print"/>
    <w:charset w:val="00"/>
    <w:notTrueType w:val="false"/>
    <w:sig w:usb0="00000000" w:usb1="00000000" w:usb2="00000000" w:usb3="00000000" w:csb0="00000000" w:csb1="00000000"/>
  </w:font>
  <w:font w:name="Symbol">
    <w:panose1 w:val="05050102010706020507"/>
    <w:charset w:val="00"/>
    <w:notTrueType w:val="true"/>
    <w:sig w:usb0="00000001" w:usb1="00000001" w:usb2="00000001" w:usb3="00000001" w:csb0="80000000" w:csb1="00000001"/>
  </w:font>
  <w:font w:name="Courier New">
    <w:panose1 w:val="02070309020205020404"/>
    <w:charset w:val="00"/>
    <w:notTrueType w:val="true"/>
    <w:sig w:usb0="E0002EFF" w:usb1="C0007843" w:usb2="00000009" w:usb3="00000001" w:csb0="400001FF" w:csb1="FFFF0000"/>
  </w:font>
  <w:font w:name="Wingdings">
    <w:panose1 w:val="05000000000000000000"/>
    <w:charset w:val="00"/>
    <w:notTrueType w:val="true"/>
    <w:sig w:usb0="00000001" w:usb1="00000001" w:usb2="00000001" w:usb3="00000001" w:csb0="80000000" w:csb1="00000001"/>
  </w:font>
  <w:font w:name="Arial MT">
    <w:panose1 w:val="00000000000000000000"/>
    <w:altName w:val="Arial"/>
    <w:charset w:val="00"/>
    <w:notTrueType w:val="fals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">
    <w:nsid w:val="44176cf7"/>
    <w:multiLevelType w:val="hybridMultilevel"/>
    <w:tmpl w:val="18143616"/>
    <w:lvl w:ilvl="0" w:tplc="40cc59bc">
      <w:numFmt w:val="bullet"/>
      <w:lvlText w:val=""/>
      <w:lvlJc w:val="left"/>
      <w:pPr>
        <w:ind w:left="112" w:hanging="33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aae3aa">
      <w:numFmt w:val="bullet"/>
      <w:lvlText w:val="•"/>
      <w:lvlJc w:val="left"/>
      <w:pPr>
        <w:ind w:left="1609" w:hanging="336"/>
      </w:pPr>
      <w:rPr>
        <w:rFonts w:hint="default"/>
      </w:rPr>
    </w:lvl>
    <w:lvl w:ilvl="2" w:tplc="a93e461a">
      <w:numFmt w:val="bullet"/>
      <w:lvlText w:val="•"/>
      <w:lvlJc w:val="left"/>
      <w:pPr>
        <w:ind w:left="3099" w:hanging="336"/>
      </w:pPr>
      <w:rPr>
        <w:rFonts w:hint="default"/>
      </w:rPr>
    </w:lvl>
    <w:lvl w:ilvl="3" w:tplc="e432e8ba">
      <w:numFmt w:val="bullet"/>
      <w:lvlText w:val="•"/>
      <w:lvlJc w:val="left"/>
      <w:pPr>
        <w:ind w:left="4589" w:hanging="336"/>
      </w:pPr>
      <w:rPr>
        <w:rFonts w:hint="default"/>
      </w:rPr>
    </w:lvl>
    <w:lvl w:ilvl="4" w:tplc="c4ca09f4">
      <w:numFmt w:val="bullet"/>
      <w:lvlText w:val="•"/>
      <w:lvlJc w:val="left"/>
      <w:pPr>
        <w:ind w:left="6079" w:hanging="336"/>
      </w:pPr>
      <w:rPr>
        <w:rFonts w:hint="default"/>
      </w:rPr>
    </w:lvl>
    <w:lvl w:ilvl="5" w:tplc="2ba49834">
      <w:numFmt w:val="bullet"/>
      <w:lvlText w:val="•"/>
      <w:lvlJc w:val="left"/>
      <w:pPr>
        <w:ind w:left="7569" w:hanging="336"/>
      </w:pPr>
      <w:rPr>
        <w:rFonts w:hint="default"/>
      </w:rPr>
    </w:lvl>
    <w:lvl w:ilvl="6" w:tplc="6d26b760">
      <w:numFmt w:val="bullet"/>
      <w:lvlText w:val="•"/>
      <w:lvlJc w:val="left"/>
      <w:pPr>
        <w:ind w:left="9059" w:hanging="336"/>
      </w:pPr>
      <w:rPr>
        <w:rFonts w:hint="default"/>
      </w:rPr>
    </w:lvl>
    <w:lvl w:ilvl="7" w:tplc="4ee06268">
      <w:numFmt w:val="bullet"/>
      <w:lvlText w:val="•"/>
      <w:lvlJc w:val="left"/>
      <w:pPr>
        <w:ind w:left="10548" w:hanging="336"/>
      </w:pPr>
      <w:rPr>
        <w:rFonts w:hint="default"/>
      </w:rPr>
    </w:lvl>
    <w:lvl w:ilvl="8" w:tplc="98660564">
      <w:numFmt w:val="bullet"/>
      <w:lvlText w:val="•"/>
      <w:lvlJc w:val="left"/>
      <w:pPr>
        <w:ind w:left="12038" w:hanging="336"/>
      </w:pPr>
      <w:rPr>
        <w:rFonts w:hint="default"/>
      </w:rPr>
    </w:lvl>
  </w:abstractNum>
  <w:abstractNum w:abstractNumId="6">
    <w:nsid w:val="53208e"/>
    <w:multiLevelType w:val="multilevel"/>
    <w:tmpl w:val="53208e"/>
    <w:lvl w:ilvl="0">
      <w:start w:val="1"/>
      <w:lvlText w:val="%1."/>
      <w:lvlJc w:val="left"/>
      <w:pPr>
        <w:ind w:left="1603" w:hanging="361"/>
        <w:jc w:val="right"/>
      </w:pPr>
      <w:rPr>
        <w:lang w:val="ru-RU" w:eastAsia="en-US"/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2530" w:hanging="361"/>
      </w:pPr>
      <w:rPr>
        <w:lang w:val="ru-RU" w:eastAsia="en-US"/>
        <w:rFonts w:hint="default"/>
      </w:rPr>
    </w:lvl>
    <w:lvl w:ilvl="2">
      <w:numFmt w:val="bullet"/>
      <w:lvlText w:val="•"/>
      <w:lvlJc w:val="left"/>
      <w:pPr>
        <w:ind w:left="3460" w:hanging="361"/>
      </w:pPr>
      <w:rPr>
        <w:lang w:val="ru-RU" w:eastAsia="en-US"/>
        <w:rFonts w:hint="default"/>
      </w:rPr>
    </w:lvl>
    <w:lvl w:ilvl="3">
      <w:numFmt w:val="bullet"/>
      <w:lvlText w:val="•"/>
      <w:lvlJc w:val="left"/>
      <w:pPr>
        <w:ind w:left="4391" w:hanging="361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5321" w:hanging="361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6252" w:hanging="361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7182" w:hanging="361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8112" w:hanging="361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9043" w:hanging="361"/>
      </w:pPr>
      <w:rPr>
        <w:lang w:val="ru-RU" w:eastAsia="en-US"/>
        <w:rFonts w:hint="default"/>
      </w:rPr>
    </w:lvl>
  </w:abstractNum>
  <w:abstractNum w:abstractNumId="7">
    <w:nsid w:val="cf092b84"/>
    <w:multiLevelType w:val="multilevel"/>
    <w:tmpl w:val="cf092b84"/>
    <w:lvl w:ilvl="0">
      <w:numFmt w:val="bullet"/>
      <w:lvlText w:val=""/>
      <w:lvlJc w:val="left"/>
      <w:pPr>
        <w:ind w:left="638" w:hanging="168"/>
      </w:pPr>
      <w:rPr>
        <w:lang w:val="ru-RU" w:eastAsia="en-US"/>
        <w:rFonts w:ascii="Symbol" w:eastAsia="Symbol" w:hAnsi="Symbol" w:cs="Symbol" w:hint="default"/>
        <w:w w:val="100"/>
        <w:sz w:val="24"/>
        <w:szCs w:val="24"/>
      </w:rPr>
    </w:lvl>
    <w:lvl w:ilvl="1">
      <w:numFmt w:val="bullet"/>
      <w:lvlText w:val=""/>
      <w:lvlJc w:val="left"/>
      <w:pPr>
        <w:ind w:left="638" w:hanging="361"/>
      </w:pPr>
      <w:rPr>
        <w:lang w:val="ru-RU" w:eastAsia="en-US"/>
        <w:rFonts w:ascii="Symbol" w:eastAsia="Symbol" w:hAnsi="Symbol" w:cs="Symbo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692" w:hanging="361"/>
      </w:pPr>
      <w:rPr>
        <w:lang w:val="ru-RU" w:eastAsia="en-US"/>
        <w:rFonts w:hint="default"/>
      </w:rPr>
    </w:lvl>
    <w:lvl w:ilvl="3">
      <w:numFmt w:val="bullet"/>
      <w:lvlText w:val="•"/>
      <w:lvlJc w:val="left"/>
      <w:pPr>
        <w:ind w:left="3719" w:hanging="361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4745" w:hanging="361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5772" w:hanging="361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6798" w:hanging="361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7824" w:hanging="361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8851" w:hanging="361"/>
      </w:pPr>
      <w:rPr>
        <w:lang w:val="ru-RU" w:eastAsia="en-US"/>
        <w:rFonts w:hint="default"/>
      </w:rPr>
    </w:lvl>
  </w:abstractNum>
  <w:abstractNum w:abstractNumId="8">
    <w:nsid w:val="59adcaba"/>
    <w:multiLevelType w:val="multilevel"/>
    <w:tmpl w:val="59adcaba"/>
    <w:lvl w:ilvl="0">
      <w:numFmt w:val="bullet"/>
      <w:lvlText w:val=""/>
      <w:lvlJc w:val="left"/>
      <w:pPr>
        <w:ind w:left="1517" w:hanging="351"/>
      </w:pPr>
      <w:rPr>
        <w:lang w:val="ru-RU" w:eastAsia="en-US"/>
        <w:rFonts w:ascii="Wingdings" w:eastAsia="Wingdings" w:hAnsi="Wingdings" w:cs="Wingdings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2458" w:hanging="351"/>
      </w:pPr>
      <w:rPr>
        <w:lang w:val="ru-RU" w:eastAsia="en-US"/>
        <w:rFonts w:hint="default"/>
      </w:rPr>
    </w:lvl>
    <w:lvl w:ilvl="2">
      <w:numFmt w:val="bullet"/>
      <w:lvlText w:val="•"/>
      <w:lvlJc w:val="left"/>
      <w:pPr>
        <w:ind w:left="3396" w:hanging="351"/>
      </w:pPr>
      <w:rPr>
        <w:lang w:val="ru-RU" w:eastAsia="en-US"/>
        <w:rFonts w:hint="default"/>
      </w:rPr>
    </w:lvl>
    <w:lvl w:ilvl="3">
      <w:numFmt w:val="bullet"/>
      <w:lvlText w:val="•"/>
      <w:lvlJc w:val="left"/>
      <w:pPr>
        <w:ind w:left="4335" w:hanging="351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5273" w:hanging="351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6212" w:hanging="351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7150" w:hanging="351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8088" w:hanging="351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9027" w:hanging="351"/>
      </w:pPr>
      <w:rPr>
        <w:lang w:val="ru-RU" w:eastAsia="en-US"/>
        <w:rFonts w:hint="default"/>
      </w:rPr>
    </w:lvl>
  </w:abstractNum>
  <w:abstractNum w:abstractNumId="9">
    <w:nsid w:val="bf205925"/>
    <w:multiLevelType w:val="multilevel"/>
    <w:tmpl w:val="bf205925"/>
    <w:lvl w:ilvl="0">
      <w:numFmt w:val="bullet"/>
      <w:lvlText w:val="-"/>
      <w:lvlJc w:val="left"/>
      <w:pPr>
        <w:ind w:left="638" w:hanging="164"/>
      </w:pPr>
      <w:rPr>
        <w:lang w:val="ru-RU" w:eastAsia="en-US"/>
        <w:rFonts w:hint="default"/>
        <w:w w:val="99"/>
      </w:rPr>
    </w:lvl>
    <w:lvl w:ilvl="1">
      <w:numFmt w:val="bullet"/>
      <w:lvlText w:val="-"/>
      <w:lvlJc w:val="left"/>
      <w:pPr>
        <w:ind w:left="801" w:hanging="164"/>
      </w:pPr>
      <w:rPr>
        <w:lang w:val="ru-RU" w:eastAsia="en-US"/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1257" w:hanging="361"/>
      </w:pPr>
      <w:rPr>
        <w:lang w:val="ru-RU" w:eastAsia="en-US"/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465" w:hanging="361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3671" w:hanging="361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4876" w:hanging="361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6082" w:hanging="361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7287" w:hanging="361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8493" w:hanging="361"/>
      </w:pPr>
      <w:rPr>
        <w:lang w:val="ru-RU" w:eastAsia="en-US"/>
        <w:rFonts w:hint="default"/>
      </w:rPr>
    </w:lvl>
  </w:abstractNum>
  <w:abstractNum w:abstractNumId="10">
    <w:nsid w:val="b5e306ed"/>
    <w:multiLevelType w:val="multilevel"/>
    <w:tmpl w:val="b5e306ed"/>
    <w:lvl w:ilvl="0">
      <w:start w:val="1"/>
      <w:lvlText w:val="%1."/>
      <w:lvlJc w:val="left"/>
      <w:pPr>
        <w:ind w:left="537" w:hanging="183"/>
        <w:jc w:val="left"/>
      </w:pPr>
      <w:rPr>
        <w:lang w:val="ru-RU" w:eastAsia="en-US"/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numFmt w:val="bullet"/>
      <w:lvlText w:val=""/>
      <w:lvlJc w:val="left"/>
      <w:pPr>
        <w:ind w:left="1257" w:hanging="332"/>
      </w:pPr>
      <w:rPr>
        <w:lang w:val="ru-RU" w:eastAsia="en-US"/>
        <w:rFonts w:ascii="Wingdings" w:eastAsia="Wingdings" w:hAnsi="Wingdings" w:cs="Wingdings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31" w:hanging="332"/>
      </w:pPr>
      <w:rPr>
        <w:lang w:val="ru-RU" w:eastAsia="en-US"/>
        <w:rFonts w:hint="default"/>
      </w:rPr>
    </w:lvl>
    <w:lvl w:ilvl="3">
      <w:numFmt w:val="bullet"/>
      <w:lvlText w:val="•"/>
      <w:lvlJc w:val="left"/>
      <w:pPr>
        <w:ind w:left="3403" w:hanging="332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4474" w:hanging="332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5546" w:hanging="332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6617" w:hanging="332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7689" w:hanging="332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8760" w:hanging="332"/>
      </w:pPr>
      <w:rPr>
        <w:lang w:val="ru-RU" w:eastAsia="en-US"/>
        <w:rFonts w:hint="default"/>
      </w:rPr>
    </w:lvl>
  </w:abstractNum>
  <w:abstractNum w:abstractNumId="11">
    <w:nsid w:val="248c179"/>
    <w:multiLevelType w:val="multilevel"/>
    <w:tmpl w:val="248c179"/>
    <w:lvl w:ilvl="0">
      <w:numFmt w:val="bullet"/>
      <w:lvlText w:val="-"/>
      <w:lvlJc w:val="left"/>
      <w:pPr>
        <w:ind w:left="537" w:hanging="764"/>
      </w:pPr>
      <w:rPr>
        <w:lang w:val="ru-RU" w:eastAsia="en-US"/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576" w:hanging="764"/>
      </w:pPr>
      <w:rPr>
        <w:lang w:val="ru-RU" w:eastAsia="en-US"/>
        <w:rFonts w:hint="default"/>
      </w:rPr>
    </w:lvl>
    <w:lvl w:ilvl="2">
      <w:numFmt w:val="bullet"/>
      <w:lvlText w:val="•"/>
      <w:lvlJc w:val="left"/>
      <w:pPr>
        <w:ind w:left="2612" w:hanging="764"/>
      </w:pPr>
      <w:rPr>
        <w:lang w:val="ru-RU" w:eastAsia="en-US"/>
        <w:rFonts w:hint="default"/>
      </w:rPr>
    </w:lvl>
    <w:lvl w:ilvl="3">
      <w:numFmt w:val="bullet"/>
      <w:lvlText w:val="•"/>
      <w:lvlJc w:val="left"/>
      <w:pPr>
        <w:ind w:left="3649" w:hanging="764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4685" w:hanging="764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5722" w:hanging="764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6758" w:hanging="764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7794" w:hanging="764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8831" w:hanging="764"/>
      </w:pPr>
      <w:rPr>
        <w:lang w:val="ru-RU" w:eastAsia="en-US"/>
        <w:rFonts w:hint="default"/>
      </w:rPr>
    </w:lvl>
  </w:abstractNum>
  <w:abstractNum w:abstractNumId="12">
    <w:nsid w:val="9239341b"/>
    <w:multiLevelType w:val="multilevel"/>
    <w:tmpl w:val="9239341b"/>
    <w:lvl w:ilvl="0">
      <w:start w:val="1"/>
      <w:lvlText w:val="%1."/>
      <w:lvlJc w:val="left"/>
      <w:pPr>
        <w:ind w:left="537" w:hanging="245"/>
        <w:jc w:val="left"/>
      </w:pPr>
      <w:rPr>
        <w:lang w:val="ru-RU" w:eastAsia="en-US"/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lvlText w:val="%2."/>
      <w:lvlJc w:val="left"/>
      <w:pPr>
        <w:ind w:left="1343" w:hanging="240"/>
        <w:jc w:val="left"/>
      </w:pPr>
      <w:rPr>
        <w:lang w:val="ru-RU" w:eastAsia="en-US"/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402" w:hanging="240"/>
      </w:pPr>
      <w:rPr>
        <w:lang w:val="ru-RU" w:eastAsia="en-US"/>
        <w:rFonts w:hint="default"/>
      </w:rPr>
    </w:lvl>
    <w:lvl w:ilvl="3">
      <w:numFmt w:val="bullet"/>
      <w:lvlText w:val="•"/>
      <w:lvlJc w:val="left"/>
      <w:pPr>
        <w:ind w:left="3465" w:hanging="240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4528" w:hanging="240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5590" w:hanging="240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6653" w:hanging="240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7716" w:hanging="240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8778" w:hanging="240"/>
      </w:pPr>
      <w:rPr>
        <w:lang w:val="ru-RU" w:eastAsia="en-US"/>
        <w:rFonts w:hint="default"/>
      </w:rPr>
    </w:lvl>
  </w:abstractNum>
  <w:abstractNum w:abstractNumId="13">
    <w:nsid w:val="2a8f537b"/>
    <w:multiLevelType w:val="multilevel"/>
    <w:tmpl w:val="2a8f537b"/>
    <w:lvl w:ilvl="0">
      <w:start w:val="1"/>
      <w:lvlText w:val="%1."/>
      <w:lvlJc w:val="left"/>
      <w:pPr>
        <w:ind w:left="537" w:hanging="707"/>
        <w:jc w:val="left"/>
      </w:pPr>
      <w:rPr>
        <w:lang w:val="ru-RU" w:eastAsia="en-US"/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"/>
      <w:lvlJc w:val="left"/>
      <w:pPr>
        <w:ind w:left="1257" w:hanging="361"/>
      </w:pPr>
      <w:rPr>
        <w:lang w:val="ru-RU" w:eastAsia="en-US"/>
        <w:rFonts w:ascii="Wingdings" w:eastAsia="Wingdings" w:hAnsi="Wingdings" w:cs="Wingdings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31" w:hanging="361"/>
      </w:pPr>
      <w:rPr>
        <w:lang w:val="ru-RU" w:eastAsia="en-US"/>
        <w:rFonts w:hint="default"/>
      </w:rPr>
    </w:lvl>
    <w:lvl w:ilvl="3">
      <w:numFmt w:val="bullet"/>
      <w:lvlText w:val="•"/>
      <w:lvlJc w:val="left"/>
      <w:pPr>
        <w:ind w:left="3403" w:hanging="361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4474" w:hanging="361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5546" w:hanging="361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6617" w:hanging="361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7689" w:hanging="361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8760" w:hanging="361"/>
      </w:pPr>
      <w:rPr>
        <w:lang w:val="ru-RU" w:eastAsia="en-US"/>
        <w:rFonts w:hint="default"/>
      </w:rPr>
    </w:lvl>
  </w:abstractNum>
  <w:abstractNum w:abstractNumId="14">
    <w:nsid w:val="5a241d34"/>
    <w:multiLevelType w:val="multilevel"/>
    <w:tmpl w:val="5a241d34"/>
    <w:lvl w:ilvl="0">
      <w:start w:val="1"/>
      <w:lvlText w:val="%1."/>
      <w:lvlJc w:val="left"/>
      <w:pPr>
        <w:ind w:left="998" w:hanging="360"/>
        <w:jc w:val="left"/>
      </w:pPr>
      <w:rPr>
        <w:lang w:val="ru-RU" w:eastAsia="en-US"/>
        <w:rFonts w:ascii="Arial MT" w:eastAsia="Arial MT" w:hAnsi="Arial MT" w:cs="Arial MT" w:hint="default"/>
        <w:w w:val="100"/>
        <w:sz w:val="20"/>
        <w:szCs w:val="20"/>
        <w:spacing w:val="-2"/>
      </w:rPr>
    </w:lvl>
    <w:lvl w:ilvl="1">
      <w:numFmt w:val="bullet"/>
      <w:lvlText w:val="•"/>
      <w:lvlJc w:val="left"/>
      <w:pPr>
        <w:ind w:left="1990" w:hanging="360"/>
      </w:pPr>
      <w:rPr>
        <w:lang w:val="ru-RU" w:eastAsia="en-US"/>
        <w:rFonts w:hint="default"/>
      </w:rPr>
    </w:lvl>
    <w:lvl w:ilvl="2">
      <w:numFmt w:val="bullet"/>
      <w:lvlText w:val="•"/>
      <w:lvlJc w:val="left"/>
      <w:pPr>
        <w:ind w:left="2980" w:hanging="360"/>
      </w:pPr>
      <w:rPr>
        <w:lang w:val="ru-RU" w:eastAsia="en-US"/>
        <w:rFonts w:hint="default"/>
      </w:rPr>
    </w:lvl>
    <w:lvl w:ilvl="3">
      <w:numFmt w:val="bullet"/>
      <w:lvlText w:val="•"/>
      <w:lvlJc w:val="left"/>
      <w:pPr>
        <w:ind w:left="3971" w:hanging="360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4961" w:hanging="360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5952" w:hanging="360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6942" w:hanging="360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7932" w:hanging="360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8923" w:hanging="360"/>
      </w:pPr>
      <w:rPr>
        <w:lang w:val="ru-RU" w:eastAsia="en-US"/>
        <w:rFonts w:hint="default"/>
      </w:rPr>
    </w:lvl>
  </w:abstractNum>
  <w:abstractNum w:abstractNumId="15">
    <w:nsid w:val="4d4dc07f"/>
    <w:multiLevelType w:val="multilevel"/>
    <w:tmpl w:val="4d4dc07f"/>
    <w:lvl w:ilvl="0">
      <w:start w:val="1"/>
      <w:lvlText w:val="%1."/>
      <w:lvlJc w:val="left"/>
      <w:pPr>
        <w:ind w:left="656" w:hanging="216"/>
        <w:jc w:val="left"/>
      </w:pPr>
      <w:rPr>
        <w:lang w:val="ru-RU" w:eastAsia="en-US"/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"/>
      <w:lvlJc w:val="left"/>
      <w:pPr>
        <w:ind w:left="2069" w:hanging="360"/>
      </w:pPr>
      <w:rPr>
        <w:lang w:val="ru-RU" w:eastAsia="en-US"/>
        <w:rFonts w:ascii="Wingdings" w:eastAsia="Wingdings" w:hAnsi="Wingdings" w:cs="Wingdings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042" w:hanging="360"/>
      </w:pPr>
      <w:rPr>
        <w:lang w:val="ru-RU" w:eastAsia="en-US"/>
        <w:rFonts w:hint="default"/>
      </w:rPr>
    </w:lvl>
    <w:lvl w:ilvl="3">
      <w:numFmt w:val="bullet"/>
      <w:lvlText w:val="•"/>
      <w:lvlJc w:val="left"/>
      <w:pPr>
        <w:ind w:left="4025" w:hanging="360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5008" w:hanging="360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5990" w:hanging="360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6973" w:hanging="360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7956" w:hanging="360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8938" w:hanging="360"/>
      </w:pPr>
      <w:rPr>
        <w:lang w:val="ru-RU" w:eastAsia="en-US"/>
        <w:rFonts w:hint="default"/>
      </w:rPr>
    </w:lvl>
  </w:abstractNum>
  <w:abstractNum w:abstractNumId="16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7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8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9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0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1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customStyle="1" w:styleId="10">
    <w:name w:val="Table Normal"/>
    <w:qFormat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qFormat/>
    <w:pPr>
      <w:ind w:left="110"/>
      <w:spacing w:line="256" w:lineRule="exact"/>
    </w:pPr>
  </w:style>
  <w:style w:type="table" w:customStyle="1" w:styleId="13">
    <w:name w:val="_Style 17"/>
    <w:basedOn w:val="1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Body Text"/>
    <w:basedOn w:val="a1"/>
    <w:link w:val="Normal"/>
    <w:pPr>
      <w:spacing w:after="120"/>
    </w:pPr>
  </w:style>
  <w:style w:type="character" w:styleId="afa">
    <w:name w:val="Hyperlink"/>
    <w:basedOn w:val="a2"/>
    <w:rPr>
      <w:color w:val="0563C1"/>
      <w:u w:val="single" w:color="auto"/>
    </w:rPr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1"/>
    <w:next w:val="a1"/>
    <w:link w:val="Normal"/>
    <w:qFormat/>
    <w:pPr>
      <w:contextualSpacing/>
      <w:spacing w:after="0" w:line="240" w:lineRule="auto"/>
    </w:pPr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21">
    <w:name w:val="heading 2"/>
    <w:basedOn w:val="a1"/>
    <w:next w:val="a1"/>
    <w:link w:val="Normal"/>
    <w:qFormat/>
    <w:pPr>
      <w:keepNext/>
      <w:keepLines/>
      <w:outlineLvl w:val="1"/>
      <w:spacing w:after="0" w:before="40"/>
    </w:pPr>
    <w:rPr>
      <w:rFonts w:asciiTheme="majorHAnsi" w:eastAsiaTheme="majorEastAsia" w:hAnsiTheme="majorHAnsi" w:cstheme="majorBidi"/>
      <w:color w:val="2E74B5"/>
      <w:sz w:val="26"/>
      <w:szCs w:val="26"/>
    </w:rPr>
  </w:style>
  <w:style w:type="paragraph" w:styleId="1">
    <w:name w:val="heading 1"/>
    <w:basedOn w:val="a1"/>
    <w:next w:val="a1"/>
    <w:link w:val="Normal"/>
    <w:qFormat/>
    <w:pPr>
      <w:keepNext/>
      <w:keepLines/>
      <w:outlineLvl w:val="0"/>
      <w:spacing w:after="0" w:before="24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paragraph" w:styleId="af3">
    <w:name w:val="List Paragraph"/>
    <w:basedOn w:val="a1"/>
    <w:qFormat/>
    <w:pPr>
      <w:ind w:left="720"/>
      <w:contextualSpacing/>
    </w:pPr>
  </w:style>
  <w:style w:type="table" w:styleId="afffff5">
    <w:name w:val="Table Grid"/>
    <w:basedOn w:val="a3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Эльза</cp:lastModifiedBy>
  <cp:revision>1</cp:revision>
  <dcterms:created xsi:type="dcterms:W3CDTF">2011-11-02T04:15:00Z</dcterms:created>
  <dcterms:modified xsi:type="dcterms:W3CDTF">2024-06-26T16:07:50Z</dcterms:modified>
  <cp:version>0900.0000.01</cp:version>
</cp:coreProperties>
</file>