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E" w:rsidRPr="00EE77FB" w:rsidRDefault="00447FFE">
      <w:pPr>
        <w:spacing w:after="0"/>
        <w:ind w:left="120"/>
        <w:rPr>
          <w:lang w:val="ru-RU"/>
        </w:rPr>
      </w:pPr>
    </w:p>
    <w:p w:rsidR="00447FFE" w:rsidRPr="00EE77FB" w:rsidRDefault="00EE77FB">
      <w:pPr>
        <w:rPr>
          <w:lang w:val="ru-RU"/>
        </w:rPr>
        <w:sectPr w:rsidR="00447FFE" w:rsidRPr="00EE77F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700756"/>
      <w:r>
        <w:rPr>
          <w:noProof/>
          <w:lang w:val="ru-RU" w:eastAsia="zh-CN" w:bidi="mn-Mong-CN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Pictures\2023-10-11\Scan1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1\Scan1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bookmarkStart w:id="2" w:name="block-26700752"/>
      <w:bookmarkEnd w:id="0"/>
      <w:r w:rsidRPr="00EE77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</w:t>
      </w:r>
      <w:r w:rsidRPr="00EE77FB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</w:t>
      </w:r>
      <w:r w:rsidRPr="00EE77FB">
        <w:rPr>
          <w:rFonts w:ascii="Times New Roman" w:hAnsi="Times New Roman"/>
          <w:color w:val="000000"/>
          <w:sz w:val="28"/>
          <w:lang w:val="ru-RU"/>
        </w:rPr>
        <w:t>бразовательных организациях Российской Федерации, реализующих основные образовательные программы.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</w:t>
      </w:r>
      <w:r w:rsidRPr="00EE77FB">
        <w:rPr>
          <w:rFonts w:ascii="Times New Roman" w:hAnsi="Times New Roman"/>
          <w:color w:val="000000"/>
          <w:sz w:val="28"/>
          <w:lang w:val="ru-RU"/>
        </w:rPr>
        <w:t>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</w:t>
      </w:r>
      <w:r w:rsidRPr="00EE77FB">
        <w:rPr>
          <w:rFonts w:ascii="Times New Roman" w:hAnsi="Times New Roman"/>
          <w:color w:val="000000"/>
          <w:sz w:val="28"/>
          <w:lang w:val="ru-RU"/>
        </w:rPr>
        <w:t>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447FFE" w:rsidRDefault="002E64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</w:t>
      </w:r>
      <w:r>
        <w:rPr>
          <w:rFonts w:ascii="Times New Roman" w:hAnsi="Times New Roman"/>
          <w:color w:val="000000"/>
          <w:sz w:val="28"/>
        </w:rPr>
        <w:t>:</w:t>
      </w:r>
    </w:p>
    <w:p w:rsidR="00447FFE" w:rsidRPr="00EE77FB" w:rsidRDefault="002E6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447FFE" w:rsidRPr="00EE77FB" w:rsidRDefault="002E64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</w:t>
      </w:r>
      <w:r w:rsidRPr="00EE77FB">
        <w:rPr>
          <w:rFonts w:ascii="Times New Roman" w:hAnsi="Times New Roman"/>
          <w:color w:val="000000"/>
          <w:sz w:val="28"/>
          <w:lang w:val="ru-RU"/>
        </w:rPr>
        <w:t>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</w:t>
      </w:r>
      <w:r w:rsidRPr="00EE77FB">
        <w:rPr>
          <w:rFonts w:ascii="Times New Roman" w:hAnsi="Times New Roman"/>
          <w:color w:val="000000"/>
          <w:sz w:val="28"/>
          <w:lang w:val="ru-RU"/>
        </w:rPr>
        <w:t>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</w:t>
      </w:r>
      <w:r w:rsidRPr="00EE77FB">
        <w:rPr>
          <w:rFonts w:ascii="Times New Roman" w:hAnsi="Times New Roman"/>
          <w:color w:val="000000"/>
          <w:sz w:val="28"/>
          <w:lang w:val="ru-RU"/>
        </w:rPr>
        <w:t>ния положен ряд идей, которые можно рассматривать как принципы его построения.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EE77FB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</w:t>
      </w:r>
      <w:r w:rsidRPr="00EE77FB">
        <w:rPr>
          <w:rFonts w:ascii="Times New Roman" w:hAnsi="Times New Roman"/>
          <w:color w:val="000000"/>
          <w:sz w:val="28"/>
          <w:lang w:val="ru-RU"/>
        </w:rPr>
        <w:t>зики.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EE77FB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EE77FB">
        <w:rPr>
          <w:rFonts w:ascii="Times New Roman" w:hAnsi="Times New Roman"/>
          <w:color w:val="000000"/>
          <w:sz w:val="28"/>
          <w:lang w:val="ru-RU"/>
        </w:rPr>
        <w:t>. Её реализация предполагает ис</w:t>
      </w:r>
      <w:r w:rsidRPr="00EE77FB">
        <w:rPr>
          <w:rFonts w:ascii="Times New Roman" w:hAnsi="Times New Roman"/>
          <w:color w:val="000000"/>
          <w:sz w:val="28"/>
          <w:lang w:val="ru-RU"/>
        </w:rPr>
        <w:t>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EE77FB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оким кругом технических и технологических приложений изученных теорий и законов.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</w:t>
      </w:r>
      <w:r w:rsidRPr="00EE77FB">
        <w:rPr>
          <w:rFonts w:ascii="Times New Roman" w:hAnsi="Times New Roman"/>
          <w:color w:val="000000"/>
          <w:sz w:val="28"/>
          <w:lang w:val="ru-RU"/>
        </w:rPr>
        <w:t>а также обсуждения проблем рационального природопользования и экологической безопасности.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</w:t>
      </w:r>
      <w:r w:rsidRPr="00EE77FB">
        <w:rPr>
          <w:rFonts w:ascii="Times New Roman" w:hAnsi="Times New Roman"/>
          <w:color w:val="000000"/>
          <w:sz w:val="28"/>
          <w:lang w:val="ru-RU"/>
        </w:rPr>
        <w:t>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задачи с явно заданной физической моделью, позволяющие применять изученные законы и </w:t>
      </w: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указанных в программе по физике ученических практических работ и демонстрационное оборудование.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Осн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овными целями изучения физики в общем образовании являются: </w:t>
      </w:r>
    </w:p>
    <w:p w:rsidR="00447FFE" w:rsidRPr="00EE77FB" w:rsidRDefault="002E6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47FFE" w:rsidRPr="00EE77FB" w:rsidRDefault="002E6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исследовательского отношения к окружающим явлениям;</w:t>
      </w:r>
    </w:p>
    <w:p w:rsidR="00447FFE" w:rsidRPr="00EE77FB" w:rsidRDefault="002E6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47FFE" w:rsidRPr="00EE77FB" w:rsidRDefault="002E6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объяснять явления с использованием физических знаний и научных </w:t>
      </w:r>
      <w:r w:rsidRPr="00EE77FB">
        <w:rPr>
          <w:rFonts w:ascii="Times New Roman" w:hAnsi="Times New Roman"/>
          <w:color w:val="000000"/>
          <w:sz w:val="28"/>
          <w:lang w:val="ru-RU"/>
        </w:rPr>
        <w:t>доказательств;</w:t>
      </w:r>
    </w:p>
    <w:p w:rsidR="00447FFE" w:rsidRPr="00EE77FB" w:rsidRDefault="002E64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47FFE" w:rsidRPr="00EE77FB" w:rsidRDefault="002E6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47FFE" w:rsidRPr="00EE77FB" w:rsidRDefault="002E6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явлений в природе и для принятия практических решений в повседневной жизни;</w:t>
      </w:r>
    </w:p>
    <w:p w:rsidR="00447FFE" w:rsidRPr="00EE77FB" w:rsidRDefault="002E6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447FFE" w:rsidRPr="00EE77FB" w:rsidRDefault="002E6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понима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447FFE" w:rsidRPr="00EE77FB" w:rsidRDefault="002E6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</w:t>
      </w:r>
      <w:r w:rsidRPr="00EE77FB">
        <w:rPr>
          <w:rFonts w:ascii="Times New Roman" w:hAnsi="Times New Roman"/>
          <w:color w:val="000000"/>
          <w:sz w:val="28"/>
          <w:lang w:val="ru-RU"/>
        </w:rPr>
        <w:t>ления достоверности полученного результата;</w:t>
      </w:r>
    </w:p>
    <w:p w:rsidR="00447FFE" w:rsidRPr="00EE77FB" w:rsidRDefault="002E64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EE77FB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в 10 классе – 68 часов (2 </w:t>
      </w:r>
      <w:r w:rsidRPr="00EE77FB">
        <w:rPr>
          <w:rFonts w:ascii="Times New Roman" w:hAnsi="Times New Roman"/>
          <w:color w:val="000000"/>
          <w:sz w:val="28"/>
          <w:lang w:val="ru-RU"/>
        </w:rPr>
        <w:t>часа в неделю), в 11 классе – 68 часов (2 часа в неделю).</w:t>
      </w:r>
      <w:bookmarkEnd w:id="3"/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</w:t>
      </w:r>
      <w:r w:rsidRPr="00EE77FB">
        <w:rPr>
          <w:rFonts w:ascii="Times New Roman" w:hAnsi="Times New Roman"/>
          <w:color w:val="000000"/>
          <w:sz w:val="28"/>
          <w:lang w:val="ru-RU"/>
        </w:rPr>
        <w:t>ей обучающихся.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End w:id="2"/>
      <w:bookmarkEnd w:id="4"/>
      <w:r w:rsidRPr="00EE77F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</w:t>
      </w:r>
      <w:r w:rsidRPr="00EE77FB">
        <w:rPr>
          <w:rFonts w:ascii="Times New Roman" w:hAnsi="Times New Roman"/>
          <w:color w:val="000000"/>
          <w:sz w:val="28"/>
          <w:lang w:val="ru-RU"/>
        </w:rPr>
        <w:t>й. Линии магнитной индукции. Картина линий магнитной индукции поля постоянных магнитов.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Взаимодействие проводников с током.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Сила Лоренца, её модуль и направление. Движение заряженной частицы в однородном магнитном поле. Работа силы Лоренца.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</w:t>
      </w:r>
      <w:r w:rsidRPr="00EE77FB">
        <w:rPr>
          <w:rFonts w:ascii="Times New Roman" w:hAnsi="Times New Roman"/>
          <w:color w:val="000000"/>
          <w:sz w:val="28"/>
          <w:lang w:val="ru-RU"/>
        </w:rPr>
        <w:t>ции. Электродвижущая сила индукции. Закон электромагнитной индукции Фарадея.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самоиндукции.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Колебательный контур. Свободные электромагнитные колебания в идеальном колебательном контуре. Аналогия между механическими и </w:t>
      </w: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элект</w:t>
      </w:r>
      <w:r w:rsidRPr="00EE77FB">
        <w:rPr>
          <w:rFonts w:ascii="Times New Roman" w:hAnsi="Times New Roman"/>
          <w:color w:val="000000"/>
          <w:sz w:val="28"/>
          <w:lang w:val="ru-RU"/>
        </w:rPr>
        <w:t>ромагнитными колебаниями. Формула Томсона. Закон сохранения энергии в идеальном колебательном контуре.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Переменный ток. Синусоидаль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ный переменный ток. Мощность переменного тока. Амплитудное и действующее значение силы тока и напряжения.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я электроэнергии в повседневной жизни.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Исследование параметров колебательной системы (пружинный или математический </w:t>
      </w:r>
      <w:r w:rsidRPr="00EE77FB">
        <w:rPr>
          <w:rFonts w:ascii="Times New Roman" w:hAnsi="Times New Roman"/>
          <w:color w:val="000000"/>
          <w:sz w:val="28"/>
          <w:lang w:val="ru-RU"/>
        </w:rPr>
        <w:t>маятник).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Резонанс при п</w:t>
      </w:r>
      <w:r w:rsidRPr="00EE77FB">
        <w:rPr>
          <w:rFonts w:ascii="Times New Roman" w:hAnsi="Times New Roman"/>
          <w:color w:val="000000"/>
          <w:sz w:val="28"/>
          <w:lang w:val="ru-RU"/>
        </w:rPr>
        <w:t>оследовательном соединении резистора, катушки индуктивности и конденсатора.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EE77FB">
        <w:rPr>
          <w:rFonts w:ascii="Times New Roman" w:hAnsi="Times New Roman"/>
          <w:color w:val="000000"/>
          <w:sz w:val="28"/>
          <w:lang w:val="ru-RU"/>
        </w:rPr>
        <w:t>переменного тока в цепи из последовательно соединённых конденсатора, катушки и резистора.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</w:t>
      </w:r>
      <w:r w:rsidRPr="00EE77FB">
        <w:rPr>
          <w:rFonts w:ascii="Times New Roman" w:hAnsi="Times New Roman"/>
          <w:color w:val="000000"/>
          <w:sz w:val="28"/>
          <w:lang w:val="ru-RU"/>
        </w:rPr>
        <w:t>ны. Интерференция и дифракция механических волн.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</w:t>
      </w:r>
      <w:r w:rsidRPr="00EE77FB">
        <w:rPr>
          <w:rFonts w:ascii="Times New Roman" w:hAnsi="Times New Roman"/>
          <w:color w:val="000000"/>
          <w:sz w:val="28"/>
          <w:lang w:val="ru-RU"/>
        </w:rPr>
        <w:t>ромагнитных волн: отражение, преломление, поляризация, дифракция, интерференция. Скорость электромагнитных волн.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Шкала электромагнитных волн. Применение электромагнитных волн в технике и быту.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Электромагнитн</w:t>
      </w:r>
      <w:r w:rsidRPr="00EE77FB">
        <w:rPr>
          <w:rFonts w:ascii="Times New Roman" w:hAnsi="Times New Roman"/>
          <w:color w:val="000000"/>
          <w:sz w:val="28"/>
          <w:lang w:val="ru-RU"/>
        </w:rPr>
        <w:t>ое загрязнение окружающей среды.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Образование и распростран</w:t>
      </w:r>
      <w:r w:rsidRPr="00EE77FB">
        <w:rPr>
          <w:rFonts w:ascii="Times New Roman" w:hAnsi="Times New Roman"/>
          <w:color w:val="000000"/>
          <w:sz w:val="28"/>
          <w:lang w:val="ru-RU"/>
        </w:rPr>
        <w:t>ение поперечных и продольных волн.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</w:t>
      </w:r>
      <w:r w:rsidRPr="00EE77FB">
        <w:rPr>
          <w:rFonts w:ascii="Times New Roman" w:hAnsi="Times New Roman"/>
          <w:color w:val="000000"/>
          <w:sz w:val="28"/>
          <w:lang w:val="ru-RU"/>
        </w:rPr>
        <w:t>тудой и частотой колебаний.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Законы преломления света. Абсолютный </w:t>
      </w:r>
      <w:r w:rsidRPr="00EE77FB">
        <w:rPr>
          <w:rFonts w:ascii="Times New Roman" w:hAnsi="Times New Roman"/>
          <w:color w:val="000000"/>
          <w:sz w:val="28"/>
          <w:lang w:val="ru-RU"/>
        </w:rPr>
        <w:t>показатель преломления. Полное внутреннее отражение. Предельный угол полного внутреннего отражения.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Постр</w:t>
      </w:r>
      <w:r w:rsidRPr="00EE77FB">
        <w:rPr>
          <w:rFonts w:ascii="Times New Roman" w:hAnsi="Times New Roman"/>
          <w:color w:val="000000"/>
          <w:sz w:val="28"/>
          <w:lang w:val="ru-RU"/>
        </w:rPr>
        <w:t>оение изображений в собирающих и рассеивающих линзах. Формула тонкой линзы. Увеличение, даваемое линзой.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</w:t>
      </w:r>
      <w:r w:rsidRPr="00EE77FB">
        <w:rPr>
          <w:rFonts w:ascii="Times New Roman" w:hAnsi="Times New Roman"/>
          <w:color w:val="000000"/>
          <w:sz w:val="28"/>
          <w:lang w:val="ru-RU"/>
        </w:rPr>
        <w:t>терференционной картине от двух синфазных когерентных источников.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</w:t>
      </w:r>
      <w:r w:rsidRPr="00EE77FB">
        <w:rPr>
          <w:rFonts w:ascii="Times New Roman" w:hAnsi="Times New Roman"/>
          <w:color w:val="000000"/>
          <w:sz w:val="28"/>
          <w:lang w:val="ru-RU"/>
        </w:rPr>
        <w:t>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Полное внутреннее отр</w:t>
      </w:r>
      <w:r w:rsidRPr="00EE77FB">
        <w:rPr>
          <w:rFonts w:ascii="Times New Roman" w:hAnsi="Times New Roman"/>
          <w:color w:val="000000"/>
          <w:sz w:val="28"/>
          <w:lang w:val="ru-RU"/>
        </w:rPr>
        <w:t>ажение. Модель световода.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</w:t>
      </w:r>
      <w:r w:rsidRPr="00EE77FB">
        <w:rPr>
          <w:rFonts w:ascii="Times New Roman" w:hAnsi="Times New Roman"/>
          <w:color w:val="000000"/>
          <w:sz w:val="28"/>
          <w:lang w:val="ru-RU"/>
        </w:rPr>
        <w:t>акционной решётки.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 xml:space="preserve">Раздел 6. Основы специальной теории 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относительности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</w:t>
      </w:r>
      <w:r w:rsidRPr="00EE77FB">
        <w:rPr>
          <w:rFonts w:ascii="Times New Roman" w:hAnsi="Times New Roman"/>
          <w:color w:val="000000"/>
          <w:sz w:val="28"/>
          <w:lang w:val="ru-RU"/>
        </w:rPr>
        <w:t>ины.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 фотона с его частотой. Энергия и импу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льс фотона.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</w:t>
      </w:r>
      <w:r w:rsidRPr="00EE77FB">
        <w:rPr>
          <w:rFonts w:ascii="Times New Roman" w:hAnsi="Times New Roman"/>
          <w:color w:val="000000"/>
          <w:sz w:val="28"/>
          <w:lang w:val="ru-RU"/>
        </w:rPr>
        <w:t>ическое применение: фотоэлемент, фотодатчик, солнечная батарея, светодиод.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Волновые св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ойства частиц. Волны де Бройля. Корпускулярно-волновой дуализм.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Опр</w:t>
      </w:r>
      <w:r w:rsidRPr="00EE77FB">
        <w:rPr>
          <w:rFonts w:ascii="Times New Roman" w:hAnsi="Times New Roman"/>
          <w:color w:val="000000"/>
          <w:sz w:val="28"/>
          <w:lang w:val="ru-RU"/>
        </w:rPr>
        <w:t>еделение длины волны лазера.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Открытие протона и нейтрон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а. Нуклонная модель ядра Гейзенберга–Иваненко. Заряд ядра. Массовое число ядра. Изотопы.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Яд</w:t>
      </w:r>
      <w:r w:rsidRPr="00EE77FB">
        <w:rPr>
          <w:rFonts w:ascii="Times New Roman" w:hAnsi="Times New Roman"/>
          <w:color w:val="000000"/>
          <w:sz w:val="28"/>
          <w:lang w:val="ru-RU"/>
        </w:rPr>
        <w:t>ерные реакции. Деление и синтез ядер.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дозиметр, камера Вильсона, ядерный реактор, атомная бомба.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 w:rsidRPr="00EE77FB"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</w:t>
      </w:r>
      <w:r w:rsidRPr="00EE77FB">
        <w:rPr>
          <w:rFonts w:ascii="Times New Roman" w:hAnsi="Times New Roman"/>
          <w:color w:val="000000"/>
          <w:sz w:val="28"/>
          <w:lang w:val="ru-RU"/>
        </w:rPr>
        <w:t>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</w:t>
      </w:r>
      <w:r w:rsidRPr="00EE77FB">
        <w:rPr>
          <w:rFonts w:ascii="Times New Roman" w:hAnsi="Times New Roman"/>
          <w:color w:val="000000"/>
          <w:sz w:val="28"/>
          <w:lang w:val="ru-RU"/>
        </w:rPr>
        <w:t>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Млечный Путь – наша Галактика. Положение и движение Солнца в Галактике. Типы галактик. Радиогалактики и квазары. Чёрные дыры </w:t>
      </w:r>
      <w:r w:rsidRPr="00EE77FB">
        <w:rPr>
          <w:rFonts w:ascii="Times New Roman" w:hAnsi="Times New Roman"/>
          <w:color w:val="000000"/>
          <w:sz w:val="28"/>
          <w:lang w:val="ru-RU"/>
        </w:rPr>
        <w:t>в ядрах галактик.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Наблюдения </w:t>
      </w:r>
      <w:r w:rsidRPr="00EE77FB">
        <w:rPr>
          <w:rFonts w:ascii="Times New Roman" w:hAnsi="Times New Roman"/>
          <w:color w:val="000000"/>
          <w:sz w:val="28"/>
          <w:lang w:val="ru-RU"/>
        </w:rPr>
        <w:t>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Ро</w:t>
      </w:r>
      <w:r w:rsidRPr="00EE77FB">
        <w:rPr>
          <w:rFonts w:ascii="Times New Roman" w:hAnsi="Times New Roman"/>
          <w:color w:val="000000"/>
          <w:sz w:val="28"/>
          <w:lang w:val="ru-RU"/>
        </w:rPr>
        <w:t>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</w:t>
      </w:r>
      <w:r w:rsidRPr="00EE77FB">
        <w:rPr>
          <w:rFonts w:ascii="Times New Roman" w:hAnsi="Times New Roman"/>
          <w:color w:val="000000"/>
          <w:sz w:val="28"/>
          <w:lang w:val="ru-RU"/>
        </w:rPr>
        <w:t>, место физической картины мира в общем ряду современных естественно-научных представлений о природе.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>Изучение курса физики базового уровня в 11 классе осуществляется с учётом содержательных межпредметных связей с курсами математики, би</w:t>
      </w:r>
      <w:r w:rsidRPr="00EE77FB">
        <w:rPr>
          <w:rFonts w:ascii="Times New Roman" w:hAnsi="Times New Roman"/>
          <w:color w:val="000000"/>
          <w:sz w:val="28"/>
          <w:lang w:val="ru-RU"/>
        </w:rPr>
        <w:t>ологии, химии, географии и технологии.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E77FB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решен</w:t>
      </w:r>
      <w:r w:rsidRPr="00EE77FB">
        <w:rPr>
          <w:rFonts w:ascii="Times New Roman" w:hAnsi="Times New Roman"/>
          <w:color w:val="000000"/>
          <w:sz w:val="28"/>
          <w:lang w:val="ru-RU"/>
        </w:rPr>
        <w:t>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</w:t>
      </w:r>
      <w:r w:rsidRPr="00EE77FB">
        <w:rPr>
          <w:rFonts w:ascii="Times New Roman" w:hAnsi="Times New Roman"/>
          <w:color w:val="000000"/>
          <w:sz w:val="28"/>
          <w:lang w:val="ru-RU"/>
        </w:rPr>
        <w:t>ление площади плоских фигур и объёма тел.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</w:t>
      </w:r>
      <w:r w:rsidRPr="00EE77FB">
        <w:rPr>
          <w:rFonts w:ascii="Times New Roman" w:hAnsi="Times New Roman"/>
          <w:color w:val="000000"/>
          <w:sz w:val="28"/>
          <w:lang w:val="ru-RU"/>
        </w:rPr>
        <w:t>труктура твёрдых тел, механизмы образования кристаллической решётки, спектральный анализ.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</w:t>
      </w:r>
      <w:r w:rsidRPr="00EE77FB">
        <w:rPr>
          <w:rFonts w:ascii="Times New Roman" w:hAnsi="Times New Roman"/>
          <w:color w:val="000000"/>
          <w:sz w:val="28"/>
          <w:lang w:val="ru-RU"/>
        </w:rPr>
        <w:t>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447FFE" w:rsidRPr="00EE77FB" w:rsidRDefault="00447FFE">
      <w:pPr>
        <w:rPr>
          <w:lang w:val="ru-RU"/>
        </w:rPr>
        <w:sectPr w:rsidR="00447FFE" w:rsidRPr="00EE77FB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6700753"/>
    </w:p>
    <w:bookmarkEnd w:id="5"/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РАЗОВАНИЯ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447FFE" w:rsidRPr="00EE77FB" w:rsidRDefault="002E6457">
      <w:pPr>
        <w:spacing w:after="0"/>
        <w:ind w:left="120"/>
        <w:rPr>
          <w:lang w:val="ru-RU"/>
        </w:rPr>
      </w:pPr>
      <w:bookmarkStart w:id="6" w:name="_Toc138345808"/>
      <w:bookmarkEnd w:id="6"/>
      <w:r w:rsidRPr="00EE77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Личностные результаты ос</w:t>
      </w:r>
      <w:r w:rsidRPr="00EE77FB">
        <w:rPr>
          <w:rFonts w:ascii="Times New Roman" w:hAnsi="Times New Roman"/>
          <w:color w:val="000000"/>
          <w:sz w:val="28"/>
          <w:lang w:val="ru-RU"/>
        </w:rPr>
        <w:t>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</w:t>
      </w:r>
      <w:r w:rsidRPr="00EE77FB">
        <w:rPr>
          <w:rFonts w:ascii="Times New Roman" w:hAnsi="Times New Roman"/>
          <w:color w:val="000000"/>
          <w:sz w:val="28"/>
          <w:lang w:val="ru-RU"/>
        </w:rPr>
        <w:t>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</w:t>
      </w:r>
      <w:r w:rsidRPr="00EE77FB">
        <w:rPr>
          <w:rFonts w:ascii="Times New Roman" w:hAnsi="Times New Roman"/>
          <w:color w:val="000000"/>
          <w:sz w:val="28"/>
          <w:lang w:val="ru-RU"/>
        </w:rPr>
        <w:t>ответственного члена российского общества;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</w:t>
      </w:r>
      <w:r w:rsidRPr="00EE77FB">
        <w:rPr>
          <w:rFonts w:ascii="Times New Roman" w:hAnsi="Times New Roman"/>
          <w:color w:val="000000"/>
          <w:sz w:val="28"/>
          <w:lang w:val="ru-RU"/>
        </w:rPr>
        <w:t>изации;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эстетического восп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в том числе связанным с физикой и техникой, умение совершать </w:t>
      </w:r>
      <w:r w:rsidRPr="00EE77FB">
        <w:rPr>
          <w:rFonts w:ascii="Times New Roman" w:hAnsi="Times New Roman"/>
          <w:color w:val="000000"/>
          <w:sz w:val="28"/>
          <w:lang w:val="ru-RU"/>
        </w:rPr>
        <w:t>осознанный выбор будущей профессии и реализовывать собственные жизненные планы;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ание глобального характера экологических проблем;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экологической направленности на основе имеющихся знаний по </w:t>
      </w:r>
      <w:r w:rsidRPr="00EE77FB">
        <w:rPr>
          <w:rFonts w:ascii="Times New Roman" w:hAnsi="Times New Roman"/>
          <w:color w:val="000000"/>
          <w:sz w:val="28"/>
          <w:lang w:val="ru-RU"/>
        </w:rPr>
        <w:t>физике;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77F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группе.</w:t>
      </w:r>
    </w:p>
    <w:p w:rsidR="00447FFE" w:rsidRPr="00EE77FB" w:rsidRDefault="002E6457">
      <w:pPr>
        <w:spacing w:after="0"/>
        <w:ind w:left="120"/>
        <w:rPr>
          <w:lang w:val="ru-RU"/>
        </w:rPr>
      </w:pPr>
      <w:bookmarkStart w:id="7" w:name="_Toc138345809"/>
      <w:bookmarkEnd w:id="7"/>
      <w:r w:rsidRPr="00EE77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определять цели деятельност</w:t>
      </w:r>
      <w:r w:rsidRPr="00EE77FB">
        <w:rPr>
          <w:rFonts w:ascii="Times New Roman" w:hAnsi="Times New Roman"/>
          <w:color w:val="000000"/>
          <w:sz w:val="28"/>
          <w:lang w:val="ru-RU"/>
        </w:rPr>
        <w:t>и, задавать параметры и критерии их достижения;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EE77FB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E77FB">
        <w:rPr>
          <w:rFonts w:ascii="Times New Roman" w:hAnsi="Times New Roman"/>
          <w:color w:val="000000"/>
          <w:sz w:val="28"/>
          <w:lang w:val="ru-RU"/>
        </w:rPr>
        <w:t>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в области физики, способностью и готовностью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 к самостоятельному поиску </w:t>
      </w:r>
      <w:r w:rsidRPr="00EE7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методов решения задач физического содержания, применению различных методов познания;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</w:t>
      </w:r>
      <w:r w:rsidRPr="00EE77FB">
        <w:rPr>
          <w:rFonts w:ascii="Times New Roman" w:hAnsi="Times New Roman"/>
          <w:color w:val="000000"/>
          <w:sz w:val="28"/>
          <w:lang w:val="ru-RU"/>
        </w:rPr>
        <w:t xml:space="preserve">ле при создании учебных проектов в области физики;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EE77FB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EE77FB">
        <w:rPr>
          <w:rFonts w:ascii="Times New Roman" w:hAnsi="Times New Roman"/>
          <w:color w:val="000000"/>
          <w:sz w:val="28"/>
          <w:lang w:val="ru-RU"/>
        </w:rPr>
        <w:t>итуациям, оценивать приобретённый опыт;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ставить проблем</w:t>
      </w:r>
      <w:r w:rsidRPr="00EE77FB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решения.</w:t>
      </w:r>
    </w:p>
    <w:p w:rsidR="00447FFE" w:rsidRPr="00EE77FB" w:rsidRDefault="002E6457">
      <w:pPr>
        <w:spacing w:after="0" w:line="264" w:lineRule="auto"/>
        <w:ind w:left="120"/>
        <w:jc w:val="both"/>
        <w:rPr>
          <w:lang w:val="ru-RU"/>
        </w:rPr>
      </w:pPr>
      <w:r w:rsidRPr="00EE77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7FFE" w:rsidRPr="00EE77FB" w:rsidRDefault="002E6457">
      <w:pPr>
        <w:spacing w:after="0" w:line="264" w:lineRule="auto"/>
        <w:ind w:firstLine="600"/>
        <w:jc w:val="both"/>
        <w:rPr>
          <w:lang w:val="ru-RU"/>
        </w:rPr>
      </w:pPr>
      <w:r w:rsidRPr="00EE77F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</w:t>
      </w:r>
      <w:r w:rsidRPr="00EE77FB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2E6457">
        <w:rPr>
          <w:rFonts w:ascii="Times New Roman" w:hAnsi="Times New Roman"/>
          <w:color w:val="000000"/>
          <w:sz w:val="28"/>
          <w:lang w:val="ru-RU"/>
        </w:rPr>
        <w:t>ены, ресурсосбережения, правовых и этических норм, норм информационной безопасности;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47FFE" w:rsidRPr="002E6457" w:rsidRDefault="002E6457">
      <w:pPr>
        <w:spacing w:after="0" w:line="264" w:lineRule="auto"/>
        <w:ind w:left="120"/>
        <w:jc w:val="both"/>
        <w:rPr>
          <w:lang w:val="ru-RU"/>
        </w:rPr>
      </w:pPr>
      <w:r w:rsidRPr="002E6457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2E6457">
        <w:rPr>
          <w:rFonts w:ascii="Times New Roman" w:hAnsi="Times New Roman"/>
          <w:b/>
          <w:color w:val="000000"/>
          <w:sz w:val="28"/>
          <w:lang w:val="ru-RU"/>
        </w:rPr>
        <w:t>ммуникативные универсальные учебные действия: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языковых </w:t>
      </w:r>
      <w:r w:rsidRPr="002E6457">
        <w:rPr>
          <w:rFonts w:ascii="Times New Roman" w:hAnsi="Times New Roman"/>
          <w:color w:val="000000"/>
          <w:sz w:val="28"/>
          <w:lang w:val="ru-RU"/>
        </w:rPr>
        <w:t>средств;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2E6457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</w:t>
      </w:r>
      <w:r w:rsidRPr="002E6457">
        <w:rPr>
          <w:rFonts w:ascii="Times New Roman" w:hAnsi="Times New Roman"/>
          <w:color w:val="000000"/>
          <w:sz w:val="28"/>
          <w:lang w:val="ru-RU"/>
        </w:rPr>
        <w:t>о и воображение, быть инициативным.</w:t>
      </w:r>
    </w:p>
    <w:p w:rsidR="00447FFE" w:rsidRPr="002E6457" w:rsidRDefault="002E6457">
      <w:pPr>
        <w:spacing w:after="0" w:line="264" w:lineRule="auto"/>
        <w:ind w:left="120"/>
        <w:jc w:val="both"/>
        <w:rPr>
          <w:lang w:val="ru-RU"/>
        </w:rPr>
      </w:pPr>
      <w:r w:rsidRPr="002E64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7FFE" w:rsidRPr="002E6457" w:rsidRDefault="002E6457">
      <w:pPr>
        <w:spacing w:after="0" w:line="264" w:lineRule="auto"/>
        <w:ind w:left="120"/>
        <w:jc w:val="both"/>
        <w:rPr>
          <w:lang w:val="ru-RU"/>
        </w:rPr>
      </w:pPr>
      <w:r w:rsidRPr="002E64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2E6457">
        <w:rPr>
          <w:rFonts w:ascii="Times New Roman" w:hAnsi="Times New Roman"/>
          <w:color w:val="000000"/>
          <w:sz w:val="28"/>
          <w:lang w:val="ru-RU"/>
        </w:rPr>
        <w:t>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</w:t>
      </w:r>
      <w:r w:rsidRPr="002E6457">
        <w:rPr>
          <w:rFonts w:ascii="Times New Roman" w:hAnsi="Times New Roman"/>
          <w:color w:val="000000"/>
          <w:sz w:val="28"/>
          <w:lang w:val="ru-RU"/>
        </w:rPr>
        <w:t>чтений;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447FFE" w:rsidRPr="002E6457" w:rsidRDefault="002E6457">
      <w:pPr>
        <w:spacing w:after="0" w:line="264" w:lineRule="auto"/>
        <w:ind w:left="120"/>
        <w:jc w:val="both"/>
        <w:rPr>
          <w:lang w:val="ru-RU"/>
        </w:rPr>
      </w:pPr>
      <w:r w:rsidRPr="002E645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2E6457">
        <w:rPr>
          <w:rFonts w:ascii="Times New Roman" w:hAnsi="Times New Roman"/>
          <w:color w:val="000000"/>
          <w:sz w:val="28"/>
          <w:lang w:val="ru-RU"/>
        </w:rPr>
        <w:t xml:space="preserve">зультатов и оснований;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принимать се</w:t>
      </w:r>
      <w:r w:rsidRPr="002E6457">
        <w:rPr>
          <w:rFonts w:ascii="Times New Roman" w:hAnsi="Times New Roman"/>
          <w:color w:val="000000"/>
          <w:sz w:val="28"/>
          <w:lang w:val="ru-RU"/>
        </w:rPr>
        <w:t>бя, понимая свои недостатки и достоинства;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</w:t>
      </w:r>
      <w:r w:rsidRPr="002E6457">
        <w:rPr>
          <w:rFonts w:ascii="Times New Roman" w:hAnsi="Times New Roman"/>
          <w:color w:val="000000"/>
          <w:sz w:val="28"/>
          <w:lang w:val="ru-RU"/>
        </w:rPr>
        <w:t>его общего образования у обучающихся совершенствуется эмоциональный интеллект, предполагающий сформированность: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</w:t>
      </w:r>
      <w:r w:rsidRPr="002E6457">
        <w:rPr>
          <w:rFonts w:ascii="Times New Roman" w:hAnsi="Times New Roman"/>
          <w:color w:val="000000"/>
          <w:sz w:val="28"/>
          <w:lang w:val="ru-RU"/>
        </w:rPr>
        <w:t>веренным в себе;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</w:t>
      </w:r>
      <w:r w:rsidRPr="002E6457">
        <w:rPr>
          <w:rFonts w:ascii="Times New Roman" w:hAnsi="Times New Roman"/>
          <w:color w:val="000000"/>
          <w:sz w:val="28"/>
          <w:lang w:val="ru-RU"/>
        </w:rPr>
        <w:t>ения, способность к сочувствию и сопереживанию;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47FFE" w:rsidRPr="002E6457" w:rsidRDefault="002E6457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  <w:r w:rsidRPr="002E64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645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E645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2E6457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</w:t>
      </w:r>
      <w:r w:rsidRPr="002E6457">
        <w:rPr>
          <w:rFonts w:ascii="Times New Roman" w:hAnsi="Times New Roman"/>
          <w:color w:val="000000"/>
          <w:sz w:val="28"/>
          <w:lang w:val="ru-RU"/>
        </w:rPr>
        <w:t>тность и единство физической картины мира;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распо</w:t>
      </w:r>
      <w:r w:rsidRPr="002E6457">
        <w:rPr>
          <w:rFonts w:ascii="Times New Roman" w:hAnsi="Times New Roman"/>
          <w:color w:val="000000"/>
          <w:sz w:val="28"/>
          <w:lang w:val="ru-RU"/>
        </w:rPr>
        <w:t>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</w:t>
      </w:r>
      <w:r w:rsidRPr="002E6457">
        <w:rPr>
          <w:rFonts w:ascii="Times New Roman" w:hAnsi="Times New Roman"/>
          <w:color w:val="000000"/>
          <w:sz w:val="28"/>
          <w:lang w:val="ru-RU"/>
        </w:rPr>
        <w:t xml:space="preserve">нитного поля на </w:t>
      </w:r>
      <w:r w:rsidRPr="002E6457">
        <w:rPr>
          <w:rFonts w:ascii="Times New Roman" w:hAnsi="Times New Roman"/>
          <w:color w:val="000000"/>
          <w:sz w:val="28"/>
          <w:lang w:val="ru-RU"/>
        </w:rPr>
        <w:lastRenderedPageBreak/>
        <w:t>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</w:t>
      </w:r>
      <w:r w:rsidRPr="002E6457">
        <w:rPr>
          <w:rFonts w:ascii="Times New Roman" w:hAnsi="Times New Roman"/>
          <w:color w:val="000000"/>
          <w:sz w:val="28"/>
          <w:lang w:val="ru-RU"/>
        </w:rPr>
        <w:t>товое давление, возникновение линейчатого спектра атома водорода, естественная и искусственная радиоактивность;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</w:t>
      </w:r>
      <w:r w:rsidRPr="002E6457">
        <w:rPr>
          <w:rFonts w:ascii="Times New Roman" w:hAnsi="Times New Roman"/>
          <w:color w:val="000000"/>
          <w:sz w:val="28"/>
          <w:lang w:val="ru-RU"/>
        </w:rPr>
        <w:t>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</w:t>
      </w:r>
      <w:r w:rsidRPr="002E6457">
        <w:rPr>
          <w:rFonts w:ascii="Times New Roman" w:hAnsi="Times New Roman"/>
          <w:color w:val="000000"/>
          <w:sz w:val="28"/>
          <w:lang w:val="ru-RU"/>
        </w:rPr>
        <w:t xml:space="preserve">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</w:t>
      </w:r>
      <w:r w:rsidRPr="002E6457">
        <w:rPr>
          <w:rFonts w:ascii="Times New Roman" w:hAnsi="Times New Roman"/>
          <w:color w:val="000000"/>
          <w:sz w:val="28"/>
          <w:lang w:val="ru-RU"/>
        </w:rPr>
        <w:t>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</w:t>
      </w:r>
      <w:r w:rsidRPr="002E6457">
        <w:rPr>
          <w:rFonts w:ascii="Times New Roman" w:hAnsi="Times New Roman"/>
          <w:color w:val="000000"/>
          <w:sz w:val="28"/>
          <w:lang w:val="ru-RU"/>
        </w:rPr>
        <w:t xml:space="preserve">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</w:t>
      </w:r>
      <w:r w:rsidRPr="002E6457">
        <w:rPr>
          <w:rFonts w:ascii="Times New Roman" w:hAnsi="Times New Roman"/>
          <w:color w:val="000000"/>
          <w:sz w:val="28"/>
          <w:lang w:val="ru-RU"/>
        </w:rPr>
        <w:t>чину с другими величинами, вычислять значение физической величины;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</w:t>
      </w:r>
      <w:r w:rsidRPr="002E6457">
        <w:rPr>
          <w:rFonts w:ascii="Times New Roman" w:hAnsi="Times New Roman"/>
          <w:color w:val="000000"/>
          <w:sz w:val="28"/>
          <w:lang w:val="ru-RU"/>
        </w:rPr>
        <w:t>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</w:t>
      </w:r>
      <w:r w:rsidRPr="002E6457">
        <w:rPr>
          <w:rFonts w:ascii="Times New Roman" w:hAnsi="Times New Roman"/>
          <w:color w:val="000000"/>
          <w:sz w:val="28"/>
          <w:lang w:val="ru-RU"/>
        </w:rPr>
        <w:t>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</w:t>
      </w:r>
      <w:r w:rsidRPr="002E6457">
        <w:rPr>
          <w:rFonts w:ascii="Times New Roman" w:hAnsi="Times New Roman"/>
          <w:color w:val="000000"/>
          <w:sz w:val="28"/>
          <w:lang w:val="ru-RU"/>
        </w:rPr>
        <w:t>дника с током, силы Ампера и силы Лоренца;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lastRenderedPageBreak/>
        <w:t>строить и описывать изображение, создаваемое плоским зеркалом, тонкой линзой;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</w:t>
      </w:r>
      <w:r w:rsidRPr="002E6457">
        <w:rPr>
          <w:rFonts w:ascii="Times New Roman" w:hAnsi="Times New Roman"/>
          <w:color w:val="000000"/>
          <w:sz w:val="28"/>
          <w:lang w:val="ru-RU"/>
        </w:rPr>
        <w:t>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</w:t>
      </w:r>
      <w:r w:rsidRPr="002E6457">
        <w:rPr>
          <w:rFonts w:ascii="Times New Roman" w:hAnsi="Times New Roman"/>
          <w:color w:val="000000"/>
          <w:sz w:val="28"/>
          <w:lang w:val="ru-RU"/>
        </w:rPr>
        <w:t>спользовать известные методы оценки погрешностей измерений;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</w:t>
      </w:r>
      <w:r w:rsidRPr="002E6457">
        <w:rPr>
          <w:rFonts w:ascii="Times New Roman" w:hAnsi="Times New Roman"/>
          <w:color w:val="000000"/>
          <w:sz w:val="28"/>
          <w:lang w:val="ru-RU"/>
        </w:rPr>
        <w:t>афиков, делать выводы по результатам исследования;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</w:t>
      </w:r>
      <w:r w:rsidRPr="002E6457">
        <w:rPr>
          <w:rFonts w:ascii="Times New Roman" w:hAnsi="Times New Roman"/>
          <w:color w:val="000000"/>
          <w:sz w:val="28"/>
          <w:lang w:val="ru-RU"/>
        </w:rPr>
        <w:t>орудования;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</w:t>
      </w:r>
      <w:r w:rsidRPr="002E6457">
        <w:rPr>
          <w:rFonts w:ascii="Times New Roman" w:hAnsi="Times New Roman"/>
          <w:color w:val="000000"/>
          <w:sz w:val="28"/>
          <w:lang w:val="ru-RU"/>
        </w:rPr>
        <w:t>расчёты и оценивать реальность полученного значения физической величины;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использовать при решении учеб</w:t>
      </w:r>
      <w:r w:rsidRPr="002E6457">
        <w:rPr>
          <w:rFonts w:ascii="Times New Roman" w:hAnsi="Times New Roman"/>
          <w:color w:val="000000"/>
          <w:sz w:val="28"/>
          <w:lang w:val="ru-RU"/>
        </w:rPr>
        <w:t>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объяснять принципы дейст</w:t>
      </w:r>
      <w:r w:rsidRPr="002E6457">
        <w:rPr>
          <w:rFonts w:ascii="Times New Roman" w:hAnsi="Times New Roman"/>
          <w:color w:val="000000"/>
          <w:sz w:val="28"/>
          <w:lang w:val="ru-RU"/>
        </w:rPr>
        <w:t>вия машин, приборов и технических устройств, различать условия их безопасного использования в повседневной жизни;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</w:t>
      </w:r>
      <w:r w:rsidRPr="002E6457">
        <w:rPr>
          <w:rFonts w:ascii="Times New Roman" w:hAnsi="Times New Roman"/>
          <w:color w:val="000000"/>
          <w:sz w:val="28"/>
          <w:lang w:val="ru-RU"/>
        </w:rPr>
        <w:t>и технологий;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2E6457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447FFE" w:rsidRPr="002E6457" w:rsidRDefault="002E6457">
      <w:pPr>
        <w:spacing w:after="0" w:line="264" w:lineRule="auto"/>
        <w:ind w:firstLine="600"/>
        <w:jc w:val="both"/>
        <w:rPr>
          <w:lang w:val="ru-RU"/>
        </w:rPr>
      </w:pPr>
      <w:r w:rsidRPr="002E6457">
        <w:rPr>
          <w:rFonts w:ascii="Times New Roman" w:hAnsi="Times New Roman"/>
          <w:color w:val="000000"/>
          <w:sz w:val="28"/>
          <w:lang w:val="ru-RU"/>
        </w:rPr>
        <w:t>работа</w:t>
      </w:r>
      <w:r w:rsidRPr="002E6457">
        <w:rPr>
          <w:rFonts w:ascii="Times New Roman" w:hAnsi="Times New Roman"/>
          <w:color w:val="000000"/>
          <w:sz w:val="28"/>
          <w:lang w:val="ru-RU"/>
        </w:rPr>
        <w:t>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</w:t>
      </w:r>
      <w:r w:rsidRPr="002E6457">
        <w:rPr>
          <w:rFonts w:ascii="Times New Roman" w:hAnsi="Times New Roman"/>
          <w:color w:val="000000"/>
          <w:sz w:val="28"/>
          <w:lang w:val="ru-RU"/>
        </w:rPr>
        <w:t>блемы.</w:t>
      </w:r>
    </w:p>
    <w:p w:rsidR="00447FFE" w:rsidRPr="002E6457" w:rsidRDefault="00447FFE">
      <w:pPr>
        <w:rPr>
          <w:lang w:val="ru-RU"/>
        </w:rPr>
        <w:sectPr w:rsidR="00447FFE" w:rsidRPr="002E6457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6700754"/>
    </w:p>
    <w:p w:rsidR="00447FFE" w:rsidRDefault="002E64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6700755"/>
      <w:bookmarkEnd w:id="10"/>
      <w:r w:rsidRPr="002E64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7FFE" w:rsidRDefault="002E6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447FFE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FE" w:rsidRDefault="00447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FE" w:rsidRDefault="00447F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447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</w:tbl>
    <w:p w:rsidR="00447FFE" w:rsidRDefault="00447FFE">
      <w:pPr>
        <w:sectPr w:rsidR="00447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FE" w:rsidRDefault="002E6457">
      <w:pPr>
        <w:spacing w:after="0"/>
        <w:ind w:left="120"/>
      </w:pPr>
      <w:bookmarkStart w:id="12" w:name="block-267007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7FFE" w:rsidRDefault="002E6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90"/>
        <w:gridCol w:w="1169"/>
        <w:gridCol w:w="1843"/>
        <w:gridCol w:w="1912"/>
        <w:gridCol w:w="1349"/>
        <w:gridCol w:w="2802"/>
      </w:tblGrid>
      <w:tr w:rsidR="00447FFE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FE" w:rsidRDefault="00447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FE" w:rsidRDefault="00447FF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7FFE" w:rsidRDefault="00447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FE" w:rsidRDefault="00447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FFE" w:rsidRDefault="00447FFE"/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взаимодействие. Магнитное поле. Вектор магнитной индукции. Линии 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проводник с током. Сила </w:t>
            </w:r>
            <w:r>
              <w:rPr>
                <w:rFonts w:ascii="Times New Roman" w:hAnsi="Times New Roman"/>
                <w:color w:val="000000"/>
                <w:sz w:val="24"/>
              </w:rPr>
              <w:t>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магнитного поля на движущуюся заряженную частицу. Сила </w:t>
            </w:r>
            <w:r>
              <w:rPr>
                <w:rFonts w:ascii="Times New Roman" w:hAnsi="Times New Roman"/>
                <w:color w:val="000000"/>
                <w:sz w:val="24"/>
              </w:rPr>
              <w:t>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</w:t>
            </w:r>
            <w:r>
              <w:rPr>
                <w:rFonts w:ascii="Times New Roman" w:hAnsi="Times New Roman"/>
                <w:color w:val="000000"/>
                <w:sz w:val="24"/>
              </w:rPr>
              <w:t>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Резонанс.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</w:t>
            </w:r>
            <w:r>
              <w:rPr>
                <w:rFonts w:ascii="Times New Roman" w:hAnsi="Times New Roman"/>
                <w:color w:val="000000"/>
                <w:sz w:val="24"/>
              </w:rPr>
              <w:t>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электрического звонка, </w:t>
            </w:r>
            <w:r>
              <w:rPr>
                <w:rFonts w:ascii="Times New Roman" w:hAnsi="Times New Roman"/>
                <w:color w:val="000000"/>
                <w:sz w:val="24"/>
              </w:rPr>
              <w:t>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повседневной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отражение. Предельный угол </w:t>
            </w:r>
            <w:r>
              <w:rPr>
                <w:rFonts w:ascii="Times New Roman" w:hAnsi="Times New Roman"/>
                <w:color w:val="000000"/>
                <w:sz w:val="24"/>
              </w:rPr>
              <w:t>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</w:t>
            </w:r>
            <w:r>
              <w:rPr>
                <w:rFonts w:ascii="Times New Roman" w:hAnsi="Times New Roman"/>
                <w:color w:val="000000"/>
                <w:sz w:val="24"/>
              </w:rPr>
              <w:t>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«Оптика.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и исследование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Томсона. Опыты Резерфорда 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свойства частиц. Волны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 Бройля. 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протона и 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регистрации 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</w:t>
            </w:r>
            <w:r>
              <w:rPr>
                <w:rFonts w:ascii="Times New Roman" w:hAnsi="Times New Roman"/>
                <w:color w:val="000000"/>
                <w:sz w:val="24"/>
              </w:rPr>
              <w:t>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Солнце. Солнечная активность.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Большого </w:t>
            </w:r>
            <w:r>
              <w:rPr>
                <w:rFonts w:ascii="Times New Roman" w:hAnsi="Times New Roman"/>
                <w:color w:val="000000"/>
                <w:sz w:val="24"/>
              </w:rPr>
              <w:t>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физической теории в формировании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Оптика. 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</w:tr>
      <w:tr w:rsidR="00447FFE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7FFE" w:rsidRDefault="00447F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447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7FFE" w:rsidRDefault="002E6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7FFE" w:rsidRDefault="00447FFE"/>
        </w:tc>
      </w:tr>
    </w:tbl>
    <w:p w:rsidR="00447FFE" w:rsidRDefault="00447FFE">
      <w:pPr>
        <w:sectPr w:rsidR="00447F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447FFE" w:rsidRDefault="002E64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7FFE" w:rsidRDefault="002E64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7FFE" w:rsidRDefault="002E6457">
      <w:pPr>
        <w:spacing w:after="0" w:line="480" w:lineRule="auto"/>
        <w:ind w:left="120"/>
      </w:pPr>
      <w:bookmarkStart w:id="13" w:name="3a9386bb-e7ff-4ebc-8147-4f8d4a35ad83"/>
      <w:r>
        <w:rPr>
          <w:rFonts w:ascii="Times New Roman" w:hAnsi="Times New Roman"/>
          <w:color w:val="000000"/>
          <w:sz w:val="28"/>
        </w:rPr>
        <w:t>• Физика, 11 класс/ Мякишев Г.Я., Петрова М.А., Угольников О.С. и другие, Общество с ограниченной ответственностью «ДРОФА»; Акционерное общество «Издательс</w:t>
      </w:r>
      <w:r>
        <w:rPr>
          <w:rFonts w:ascii="Times New Roman" w:hAnsi="Times New Roman"/>
          <w:color w:val="000000"/>
          <w:sz w:val="28"/>
        </w:rPr>
        <w:t>тво «Просвещение»</w:t>
      </w:r>
      <w:bookmarkEnd w:id="13"/>
    </w:p>
    <w:p w:rsidR="00447FFE" w:rsidRDefault="00447FFE">
      <w:pPr>
        <w:spacing w:after="0" w:line="480" w:lineRule="auto"/>
        <w:ind w:left="120"/>
      </w:pPr>
    </w:p>
    <w:p w:rsidR="00447FFE" w:rsidRDefault="00447FFE">
      <w:pPr>
        <w:spacing w:after="0"/>
        <w:ind w:left="120"/>
      </w:pPr>
    </w:p>
    <w:p w:rsidR="00447FFE" w:rsidRDefault="002E64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7FFE" w:rsidRDefault="00447FFE">
      <w:pPr>
        <w:spacing w:after="0" w:line="480" w:lineRule="auto"/>
        <w:ind w:left="120"/>
      </w:pPr>
    </w:p>
    <w:p w:rsidR="00447FFE" w:rsidRDefault="00447FFE">
      <w:pPr>
        <w:spacing w:after="0"/>
        <w:ind w:left="120"/>
      </w:pPr>
    </w:p>
    <w:p w:rsidR="00447FFE" w:rsidRDefault="002E64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7FFE" w:rsidRDefault="00447FFE">
      <w:pPr>
        <w:spacing w:after="0" w:line="480" w:lineRule="auto"/>
        <w:ind w:left="120"/>
      </w:pPr>
    </w:p>
    <w:p w:rsidR="00447FFE" w:rsidRDefault="00447FFE">
      <w:pPr>
        <w:sectPr w:rsidR="00447FFE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6700758"/>
    </w:p>
    <w:bookmarkEnd w:id="14"/>
    <w:p w:rsidR="00447FFE" w:rsidRDefault="00447FFE">
      <w:pPr>
        <w:rPr>
          <w:lang w:val="ru-RU"/>
        </w:rPr>
      </w:pPr>
    </w:p>
    <w:sectPr w:rsidR="00447FF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FE" w:rsidRDefault="002E6457">
      <w:pPr>
        <w:spacing w:line="240" w:lineRule="auto"/>
      </w:pPr>
      <w:r>
        <w:separator/>
      </w:r>
    </w:p>
  </w:endnote>
  <w:endnote w:type="continuationSeparator" w:id="0">
    <w:p w:rsidR="00447FFE" w:rsidRDefault="002E6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FE" w:rsidRDefault="002E6457">
      <w:pPr>
        <w:spacing w:after="0"/>
      </w:pPr>
      <w:r>
        <w:separator/>
      </w:r>
    </w:p>
  </w:footnote>
  <w:footnote w:type="continuationSeparator" w:id="0">
    <w:p w:rsidR="00447FFE" w:rsidRDefault="002E64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E"/>
    <w:rsid w:val="002E6457"/>
    <w:rsid w:val="00447FFE"/>
    <w:rsid w:val="00EE77FB"/>
    <w:rsid w:val="19C1452C"/>
    <w:rsid w:val="2F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77FB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77FB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97c" TargetMode="External"/><Relationship Id="rId18" Type="http://schemas.openxmlformats.org/officeDocument/2006/relationships/hyperlink" Target="https://m.edsoo.ru/7f41c97c" TargetMode="External"/><Relationship Id="rId26" Type="http://schemas.openxmlformats.org/officeDocument/2006/relationships/hyperlink" Target="https://m.edsoo.ru/ff0cab82" TargetMode="External"/><Relationship Id="rId39" Type="http://schemas.openxmlformats.org/officeDocument/2006/relationships/hyperlink" Target="https://m.edsoo.ru/ff0cd4e0" TargetMode="External"/><Relationship Id="rId21" Type="http://schemas.openxmlformats.org/officeDocument/2006/relationships/hyperlink" Target="https://m.edsoo.ru/ff0c98fe" TargetMode="External"/><Relationship Id="rId34" Type="http://schemas.openxmlformats.org/officeDocument/2006/relationships/hyperlink" Target="https://m.edsoo.ru/ff0cca54" TargetMode="External"/><Relationship Id="rId42" Type="http://schemas.openxmlformats.org/officeDocument/2006/relationships/hyperlink" Target="https://m.edsoo.ru/ff0cdd1e" TargetMode="External"/><Relationship Id="rId47" Type="http://schemas.openxmlformats.org/officeDocument/2006/relationships/hyperlink" Target="https://m.edsoo.ru/ff0cfc68" TargetMode="External"/><Relationship Id="rId50" Type="http://schemas.openxmlformats.org/officeDocument/2006/relationships/hyperlink" Target="https://m.edsoo.ru/ff0cffc4" TargetMode="External"/><Relationship Id="rId55" Type="http://schemas.openxmlformats.org/officeDocument/2006/relationships/hyperlink" Target="https://m.edsoo.ru/ff0d0afa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ff0c98fe" TargetMode="External"/><Relationship Id="rId29" Type="http://schemas.openxmlformats.org/officeDocument/2006/relationships/hyperlink" Target="https://m.edsoo.ru/ff0cb820" TargetMode="External"/><Relationship Id="rId41" Type="http://schemas.openxmlformats.org/officeDocument/2006/relationships/hyperlink" Target="https://m.edsoo.ru/ff0cd67a" TargetMode="External"/><Relationship Id="rId54" Type="http://schemas.openxmlformats.org/officeDocument/2006/relationships/hyperlink" Target="https://m.edsoo.ru/ff0d091a" TargetMode="External"/><Relationship Id="rId62" Type="http://schemas.openxmlformats.org/officeDocument/2006/relationships/hyperlink" Target="https://m.edsoo.ru/ff0d17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ff0ca150" TargetMode="External"/><Relationship Id="rId32" Type="http://schemas.openxmlformats.org/officeDocument/2006/relationships/hyperlink" Target="https://m.edsoo.ru/ff0cbd34" TargetMode="External"/><Relationship Id="rId37" Type="http://schemas.openxmlformats.org/officeDocument/2006/relationships/hyperlink" Target="https://m.edsoo.ru/ff0cc6f8" TargetMode="External"/><Relationship Id="rId40" Type="http://schemas.openxmlformats.org/officeDocument/2006/relationships/hyperlink" Target="https://m.edsoo.ru/ff0cd7f6" TargetMode="External"/><Relationship Id="rId45" Type="http://schemas.openxmlformats.org/officeDocument/2006/relationships/hyperlink" Target="https://m.edsoo.ru/ff0cf862" TargetMode="External"/><Relationship Id="rId53" Type="http://schemas.openxmlformats.org/officeDocument/2006/relationships/hyperlink" Target="https://m.edsoo.ru/ff0d0302" TargetMode="External"/><Relationship Id="rId58" Type="http://schemas.openxmlformats.org/officeDocument/2006/relationships/hyperlink" Target="https://m.edsoo.ru/ff0d0f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ff0c9df4" TargetMode="External"/><Relationship Id="rId28" Type="http://schemas.openxmlformats.org/officeDocument/2006/relationships/hyperlink" Target="https://m.edsoo.ru/ff0caf06" TargetMode="External"/><Relationship Id="rId36" Type="http://schemas.openxmlformats.org/officeDocument/2006/relationships/hyperlink" Target="https://m.edsoo.ru/ff0ccfe0" TargetMode="External"/><Relationship Id="rId49" Type="http://schemas.openxmlformats.org/officeDocument/2006/relationships/hyperlink" Target="https://m.edsoo.ru/ff0cfe16" TargetMode="External"/><Relationship Id="rId57" Type="http://schemas.openxmlformats.org/officeDocument/2006/relationships/hyperlink" Target="https://m.edsoo.ru/ff0d0ca8" TargetMode="External"/><Relationship Id="rId61" Type="http://schemas.openxmlformats.org/officeDocument/2006/relationships/hyperlink" Target="https://m.edsoo.ru/ff0d0e38" TargetMode="External"/><Relationship Id="rId10" Type="http://schemas.openxmlformats.org/officeDocument/2006/relationships/hyperlink" Target="https://m.edsoo.ru/7f41c97c" TargetMode="External"/><Relationship Id="rId19" Type="http://schemas.openxmlformats.org/officeDocument/2006/relationships/hyperlink" Target="https://m.edsoo.ru/ff0c9778" TargetMode="External"/><Relationship Id="rId31" Type="http://schemas.openxmlformats.org/officeDocument/2006/relationships/hyperlink" Target="https://m.edsoo.ru/ff0cbb86" TargetMode="External"/><Relationship Id="rId44" Type="http://schemas.openxmlformats.org/officeDocument/2006/relationships/hyperlink" Target="https://m.edsoo.ru/ff0cf02e" TargetMode="External"/><Relationship Id="rId52" Type="http://schemas.openxmlformats.org/officeDocument/2006/relationships/hyperlink" Target="https://m.edsoo.ru/ff0d04a6" TargetMode="External"/><Relationship Id="rId60" Type="http://schemas.openxmlformats.org/officeDocument/2006/relationships/hyperlink" Target="https://m.edsoo.ru/ff0d1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ff0c9ac0" TargetMode="External"/><Relationship Id="rId27" Type="http://schemas.openxmlformats.org/officeDocument/2006/relationships/hyperlink" Target="https://m.edsoo.ru/ff0cad58" TargetMode="External"/><Relationship Id="rId30" Type="http://schemas.openxmlformats.org/officeDocument/2006/relationships/hyperlink" Target="https://m.edsoo.ru/ff0cb9c4" TargetMode="External"/><Relationship Id="rId35" Type="http://schemas.openxmlformats.org/officeDocument/2006/relationships/hyperlink" Target="https://m.edsoo.ru/ff0ccc0c" TargetMode="External"/><Relationship Id="rId43" Type="http://schemas.openxmlformats.org/officeDocument/2006/relationships/hyperlink" Target="https://m.edsoo.ru/ff0ced22" TargetMode="External"/><Relationship Id="rId48" Type="http://schemas.openxmlformats.org/officeDocument/2006/relationships/hyperlink" Target="https://m.edsoo.ru/ff0cf6f0" TargetMode="External"/><Relationship Id="rId56" Type="http://schemas.openxmlformats.org/officeDocument/2006/relationships/hyperlink" Target="https://m.edsoo.ru/ff0d0afa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ff0d015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97c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a600" TargetMode="External"/><Relationship Id="rId33" Type="http://schemas.openxmlformats.org/officeDocument/2006/relationships/hyperlink" Target="https://m.edsoo.ru/ff0cc324" TargetMode="External"/><Relationship Id="rId38" Type="http://schemas.openxmlformats.org/officeDocument/2006/relationships/hyperlink" Target="https://m.edsoo.ru/ff0cd350" TargetMode="External"/><Relationship Id="rId46" Type="http://schemas.openxmlformats.org/officeDocument/2006/relationships/hyperlink" Target="https://m.edsoo.ru/ff0cfa42" TargetMode="External"/><Relationship Id="rId59" Type="http://schemas.openxmlformats.org/officeDocument/2006/relationships/hyperlink" Target="https://m.edsoo.ru/ff0d116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7258</Words>
  <Characters>41377</Characters>
  <Application>Microsoft Office Word</Application>
  <DocSecurity>0</DocSecurity>
  <Lines>344</Lines>
  <Paragraphs>97</Paragraphs>
  <ScaleCrop>false</ScaleCrop>
  <Company>SPecialiST RePack</Company>
  <LinksUpToDate>false</LinksUpToDate>
  <CharactersWithSpaces>48538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3</cp:revision>
  <cp:lastPrinted>2023-10-01T18:37:00Z</cp:lastPrinted>
  <dcterms:created xsi:type="dcterms:W3CDTF">2023-10-01T17:49:00Z</dcterms:created>
  <dcterms:modified xsi:type="dcterms:W3CDTF">2023-10-11T10:33:00Z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1E5ED7BD6EAB42F7B7046ABB8F43CFBA_13</vt:lpwstr>
  </property>
</Properties>
</file>